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A96262" w14:textId="77777777" w:rsidR="009D08B1" w:rsidRDefault="00EC71B5">
      <w:pPr>
        <w:pStyle w:val="Heading1"/>
        <w:jc w:val="center"/>
      </w:pPr>
      <w:r>
        <w:t>Bruce Arestad</w:t>
      </w:r>
    </w:p>
    <w:p w14:paraId="61301188" w14:textId="3A2C8637" w:rsidR="009D08B1" w:rsidRDefault="00EC71B5">
      <w:pPr>
        <w:jc w:val="center"/>
      </w:pPr>
      <w:r>
        <w:t>916-505-1330 |</w:t>
      </w:r>
      <w:r w:rsidR="008F791A">
        <w:t xml:space="preserve"> Pleasanton, </w:t>
      </w:r>
      <w:r w:rsidR="006631BE">
        <w:t>CA |</w:t>
      </w:r>
      <w:r w:rsidR="008F791A">
        <w:t xml:space="preserve"> </w:t>
      </w:r>
      <w:r>
        <w:t>arestadb@gmail.com | www.brucearestad.com</w:t>
      </w:r>
      <w:r w:rsidR="008F791A">
        <w:t xml:space="preserve"> </w:t>
      </w:r>
    </w:p>
    <w:p w14:paraId="0C1D76A3" w14:textId="77777777" w:rsidR="009D08B1" w:rsidRDefault="00EC71B5">
      <w:pPr>
        <w:pStyle w:val="Heading2"/>
      </w:pPr>
      <w:r>
        <w:t>Objective</w:t>
      </w:r>
    </w:p>
    <w:p w14:paraId="615CF1BA" w14:textId="77777777" w:rsidR="009D08B1" w:rsidRDefault="00EC71B5">
      <w:pPr>
        <w:spacing w:after="240"/>
      </w:pPr>
      <w:r>
        <w:t>Dedicated and passionate actor with experience in various roles across film, television, print, and short films. Seeking opportunities to leverage my versatile skills and contribute to compelling storytelling.</w:t>
      </w:r>
    </w:p>
    <w:p w14:paraId="45B25459" w14:textId="77777777" w:rsidR="009D08B1" w:rsidRDefault="00EC71B5">
      <w:pPr>
        <w:pStyle w:val="Heading2"/>
      </w:pPr>
      <w:r>
        <w:t>Experience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5"/>
        <w:gridCol w:w="3689"/>
        <w:gridCol w:w="2876"/>
      </w:tblGrid>
      <w:tr w:rsidR="009D08B1" w14:paraId="6BB0840D" w14:textId="77777777" w:rsidTr="00524BF5">
        <w:tc>
          <w:tcPr>
            <w:tcW w:w="2065" w:type="dxa"/>
            <w:shd w:val="clear" w:color="auto" w:fill="D9D9D9" w:themeFill="background1" w:themeFillShade="D9"/>
          </w:tcPr>
          <w:p w14:paraId="655AA3C3" w14:textId="77777777" w:rsidR="009D08B1" w:rsidRPr="00733B13" w:rsidRDefault="00EC71B5">
            <w:pPr>
              <w:rPr>
                <w:b/>
                <w:bCs/>
              </w:rPr>
            </w:pPr>
            <w:r w:rsidRPr="00733B13">
              <w:rPr>
                <w:b/>
                <w:bCs/>
              </w:rPr>
              <w:t>Category</w:t>
            </w:r>
          </w:p>
        </w:tc>
        <w:tc>
          <w:tcPr>
            <w:tcW w:w="3689" w:type="dxa"/>
            <w:shd w:val="clear" w:color="auto" w:fill="D9D9D9" w:themeFill="background1" w:themeFillShade="D9"/>
          </w:tcPr>
          <w:p w14:paraId="614949FA" w14:textId="77777777" w:rsidR="009D08B1" w:rsidRPr="00733B13" w:rsidRDefault="00EC71B5">
            <w:pPr>
              <w:rPr>
                <w:b/>
                <w:bCs/>
              </w:rPr>
            </w:pPr>
            <w:r w:rsidRPr="00733B13">
              <w:rPr>
                <w:b/>
                <w:bCs/>
              </w:rPr>
              <w:t>Role</w:t>
            </w:r>
          </w:p>
        </w:tc>
        <w:tc>
          <w:tcPr>
            <w:tcW w:w="2876" w:type="dxa"/>
            <w:shd w:val="clear" w:color="auto" w:fill="D9D9D9" w:themeFill="background1" w:themeFillShade="D9"/>
          </w:tcPr>
          <w:p w14:paraId="53A7E95D" w14:textId="77777777" w:rsidR="009D08B1" w:rsidRPr="00733B13" w:rsidRDefault="00EC71B5">
            <w:pPr>
              <w:rPr>
                <w:b/>
                <w:bCs/>
              </w:rPr>
            </w:pPr>
            <w:r w:rsidRPr="00733B13">
              <w:rPr>
                <w:b/>
                <w:bCs/>
              </w:rPr>
              <w:t>Director</w:t>
            </w:r>
          </w:p>
        </w:tc>
      </w:tr>
      <w:tr w:rsidR="009D08B1" w14:paraId="13947ABB" w14:textId="77777777" w:rsidTr="00524BF5">
        <w:tc>
          <w:tcPr>
            <w:tcW w:w="2065" w:type="dxa"/>
          </w:tcPr>
          <w:p w14:paraId="6DC6DCCF" w14:textId="77777777" w:rsidR="009D08B1" w:rsidRDefault="00EC71B5">
            <w:r>
              <w:t>Film</w:t>
            </w:r>
          </w:p>
        </w:tc>
        <w:tc>
          <w:tcPr>
            <w:tcW w:w="3689" w:type="dxa"/>
          </w:tcPr>
          <w:p w14:paraId="0111D53C" w14:textId="77777777" w:rsidR="009D08B1" w:rsidRDefault="00EC71B5">
            <w:r>
              <w:t>Travis (Courtship)</w:t>
            </w:r>
          </w:p>
        </w:tc>
        <w:tc>
          <w:tcPr>
            <w:tcW w:w="2876" w:type="dxa"/>
          </w:tcPr>
          <w:p w14:paraId="242DFECB" w14:textId="77777777" w:rsidR="009D08B1" w:rsidRDefault="00EC71B5">
            <w:r>
              <w:t>C.M. Conway</w:t>
            </w:r>
          </w:p>
        </w:tc>
      </w:tr>
      <w:tr w:rsidR="009D08B1" w14:paraId="1566FB54" w14:textId="77777777" w:rsidTr="00524BF5">
        <w:tc>
          <w:tcPr>
            <w:tcW w:w="2065" w:type="dxa"/>
          </w:tcPr>
          <w:p w14:paraId="423513C4" w14:textId="77777777" w:rsidR="009D08B1" w:rsidRDefault="00EC71B5">
            <w:r>
              <w:t>Film</w:t>
            </w:r>
          </w:p>
        </w:tc>
        <w:tc>
          <w:tcPr>
            <w:tcW w:w="3689" w:type="dxa"/>
          </w:tcPr>
          <w:p w14:paraId="09440E66" w14:textId="76D20804" w:rsidR="009D08B1" w:rsidRDefault="00EC71B5">
            <w:r>
              <w:t>Prosecutor (</w:t>
            </w:r>
            <w:r w:rsidR="00EB7C22">
              <w:t>One Battle After Another</w:t>
            </w:r>
            <w:r>
              <w:t>)</w:t>
            </w:r>
          </w:p>
        </w:tc>
        <w:tc>
          <w:tcPr>
            <w:tcW w:w="2876" w:type="dxa"/>
          </w:tcPr>
          <w:p w14:paraId="12E92617" w14:textId="77777777" w:rsidR="009D08B1" w:rsidRDefault="00EC71B5">
            <w:r>
              <w:t>Paul Thomas Anderson</w:t>
            </w:r>
          </w:p>
        </w:tc>
      </w:tr>
      <w:tr w:rsidR="00EB7C22" w14:paraId="3B6F9FDF" w14:textId="77777777" w:rsidTr="00524BF5">
        <w:tc>
          <w:tcPr>
            <w:tcW w:w="2065" w:type="dxa"/>
          </w:tcPr>
          <w:p w14:paraId="402ABAE7" w14:textId="5D392EF2" w:rsidR="00EB7C22" w:rsidRDefault="00EB7C22">
            <w:r>
              <w:t>Film</w:t>
            </w:r>
          </w:p>
        </w:tc>
        <w:tc>
          <w:tcPr>
            <w:tcW w:w="3689" w:type="dxa"/>
          </w:tcPr>
          <w:p w14:paraId="42511393" w14:textId="7F8E3B85" w:rsidR="00EB7C22" w:rsidRDefault="00EB7C22">
            <w:r>
              <w:t xml:space="preserve">Ted McCarty (A’JA Justice: Fugitive) </w:t>
            </w:r>
          </w:p>
        </w:tc>
        <w:tc>
          <w:tcPr>
            <w:tcW w:w="2876" w:type="dxa"/>
          </w:tcPr>
          <w:p w14:paraId="3B68B835" w14:textId="776EF365" w:rsidR="00EB7C22" w:rsidRDefault="00EB7C22">
            <w:r>
              <w:t>Kenneth “K-Lou” Franklin</w:t>
            </w:r>
          </w:p>
        </w:tc>
      </w:tr>
      <w:tr w:rsidR="009D08B1" w14:paraId="7970337D" w14:textId="77777777" w:rsidTr="00524BF5">
        <w:tc>
          <w:tcPr>
            <w:tcW w:w="2065" w:type="dxa"/>
          </w:tcPr>
          <w:p w14:paraId="2AC4771F" w14:textId="77777777" w:rsidR="009D08B1" w:rsidRDefault="00EC71B5">
            <w:r>
              <w:t>Short Film</w:t>
            </w:r>
          </w:p>
        </w:tc>
        <w:tc>
          <w:tcPr>
            <w:tcW w:w="3689" w:type="dxa"/>
          </w:tcPr>
          <w:p w14:paraId="4E1A9D2E" w14:textId="77777777" w:rsidR="009D08B1" w:rsidRDefault="00EC71B5">
            <w:r>
              <w:t>Agent Cooper (The Great Dog Detective)</w:t>
            </w:r>
          </w:p>
        </w:tc>
        <w:tc>
          <w:tcPr>
            <w:tcW w:w="2876" w:type="dxa"/>
          </w:tcPr>
          <w:p w14:paraId="6E0CBB09" w14:textId="77777777" w:rsidR="009D08B1" w:rsidRDefault="00EC71B5">
            <w:r>
              <w:t>Andrew O'Harra</w:t>
            </w:r>
          </w:p>
        </w:tc>
      </w:tr>
      <w:tr w:rsidR="009D08B1" w14:paraId="476F5342" w14:textId="77777777" w:rsidTr="00524BF5">
        <w:tc>
          <w:tcPr>
            <w:tcW w:w="2065" w:type="dxa"/>
          </w:tcPr>
          <w:p w14:paraId="60743FEA" w14:textId="77777777" w:rsidR="009D08B1" w:rsidRDefault="00EC71B5">
            <w:r>
              <w:t>Short Film</w:t>
            </w:r>
          </w:p>
        </w:tc>
        <w:tc>
          <w:tcPr>
            <w:tcW w:w="3689" w:type="dxa"/>
          </w:tcPr>
          <w:p w14:paraId="66C4D770" w14:textId="77777777" w:rsidR="009D08B1" w:rsidRDefault="00EC71B5">
            <w:r>
              <w:t>Doug Bones (Bones Road)</w:t>
            </w:r>
          </w:p>
        </w:tc>
        <w:tc>
          <w:tcPr>
            <w:tcW w:w="2876" w:type="dxa"/>
          </w:tcPr>
          <w:p w14:paraId="2889BEF4" w14:textId="77777777" w:rsidR="009D08B1" w:rsidRDefault="00EC71B5">
            <w:r>
              <w:t>Veronica Jacques</w:t>
            </w:r>
          </w:p>
        </w:tc>
      </w:tr>
      <w:tr w:rsidR="006631BE" w14:paraId="00F22886" w14:textId="77777777" w:rsidTr="00524BF5">
        <w:tc>
          <w:tcPr>
            <w:tcW w:w="2065" w:type="dxa"/>
          </w:tcPr>
          <w:p w14:paraId="20DA4C4A" w14:textId="426C96A4" w:rsidR="006631BE" w:rsidRDefault="006631BE">
            <w:r>
              <w:t>Short Film</w:t>
            </w:r>
          </w:p>
        </w:tc>
        <w:tc>
          <w:tcPr>
            <w:tcW w:w="3689" w:type="dxa"/>
          </w:tcPr>
          <w:p w14:paraId="71AD7318" w14:textId="54C1294E" w:rsidR="006631BE" w:rsidRDefault="006631BE">
            <w:r>
              <w:t>BG (St. Helena)</w:t>
            </w:r>
          </w:p>
        </w:tc>
        <w:tc>
          <w:tcPr>
            <w:tcW w:w="2876" w:type="dxa"/>
          </w:tcPr>
          <w:p w14:paraId="2625531C" w14:textId="2F278BB2" w:rsidR="006631BE" w:rsidRDefault="006631BE">
            <w:r>
              <w:t>Alba Roland Mejia</w:t>
            </w:r>
          </w:p>
        </w:tc>
      </w:tr>
      <w:tr w:rsidR="009D08B1" w14:paraId="04688636" w14:textId="77777777" w:rsidTr="00524BF5">
        <w:tc>
          <w:tcPr>
            <w:tcW w:w="2065" w:type="dxa"/>
          </w:tcPr>
          <w:p w14:paraId="14D9E2CC" w14:textId="77777777" w:rsidR="009D08B1" w:rsidRDefault="00EC71B5">
            <w:r>
              <w:t>Television</w:t>
            </w:r>
          </w:p>
        </w:tc>
        <w:tc>
          <w:tcPr>
            <w:tcW w:w="3689" w:type="dxa"/>
          </w:tcPr>
          <w:p w14:paraId="05DE5B18" w14:textId="77777777" w:rsidR="009D08B1" w:rsidRDefault="00EC71B5">
            <w:r>
              <w:t>Pimp (Honeybunch)</w:t>
            </w:r>
          </w:p>
        </w:tc>
        <w:tc>
          <w:tcPr>
            <w:tcW w:w="2876" w:type="dxa"/>
          </w:tcPr>
          <w:p w14:paraId="3E5956ED" w14:textId="77777777" w:rsidR="009D08B1" w:rsidRDefault="00EC71B5">
            <w:r>
              <w:t>Tiffany Heggebo</w:t>
            </w:r>
          </w:p>
        </w:tc>
      </w:tr>
      <w:tr w:rsidR="009D08B1" w14:paraId="444534A0" w14:textId="77777777" w:rsidTr="00524BF5">
        <w:tc>
          <w:tcPr>
            <w:tcW w:w="2065" w:type="dxa"/>
          </w:tcPr>
          <w:p w14:paraId="38F17D5D" w14:textId="77777777" w:rsidR="009D08B1" w:rsidRDefault="00EC71B5">
            <w:r>
              <w:t>Television</w:t>
            </w:r>
          </w:p>
        </w:tc>
        <w:tc>
          <w:tcPr>
            <w:tcW w:w="3689" w:type="dxa"/>
          </w:tcPr>
          <w:p w14:paraId="23633805" w14:textId="77777777" w:rsidR="009D08B1" w:rsidRDefault="00EC71B5">
            <w:r>
              <w:t>Extra (Giggin)</w:t>
            </w:r>
          </w:p>
        </w:tc>
        <w:tc>
          <w:tcPr>
            <w:tcW w:w="2876" w:type="dxa"/>
          </w:tcPr>
          <w:p w14:paraId="3068EC7D" w14:textId="77777777" w:rsidR="009D08B1" w:rsidRDefault="00EC71B5">
            <w:r>
              <w:t>Tom Claspill</w:t>
            </w:r>
          </w:p>
        </w:tc>
      </w:tr>
      <w:tr w:rsidR="009D08B1" w14:paraId="249B0525" w14:textId="77777777" w:rsidTr="00524BF5">
        <w:tc>
          <w:tcPr>
            <w:tcW w:w="2065" w:type="dxa"/>
          </w:tcPr>
          <w:p w14:paraId="2E00C753" w14:textId="77777777" w:rsidR="009D08B1" w:rsidRDefault="00EC71B5">
            <w:r>
              <w:t>Television</w:t>
            </w:r>
          </w:p>
        </w:tc>
        <w:tc>
          <w:tcPr>
            <w:tcW w:w="3689" w:type="dxa"/>
          </w:tcPr>
          <w:p w14:paraId="6EEB95E3" w14:textId="77777777" w:rsidR="009D08B1" w:rsidRDefault="00EC71B5">
            <w:r>
              <w:t>Extra (Peyton's Places)</w:t>
            </w:r>
          </w:p>
        </w:tc>
        <w:tc>
          <w:tcPr>
            <w:tcW w:w="2876" w:type="dxa"/>
          </w:tcPr>
          <w:p w14:paraId="5EE22464" w14:textId="77777777" w:rsidR="009D08B1" w:rsidRDefault="00EC71B5">
            <w:r>
              <w:t>Neil Zender, Matt Dissinger</w:t>
            </w:r>
          </w:p>
        </w:tc>
      </w:tr>
      <w:tr w:rsidR="009D08B1" w14:paraId="0C13A5A5" w14:textId="77777777" w:rsidTr="00524BF5">
        <w:tc>
          <w:tcPr>
            <w:tcW w:w="2065" w:type="dxa"/>
          </w:tcPr>
          <w:p w14:paraId="6A2116BC" w14:textId="77777777" w:rsidR="009D08B1" w:rsidRDefault="00EC71B5">
            <w:r>
              <w:t>Commercial</w:t>
            </w:r>
          </w:p>
        </w:tc>
        <w:tc>
          <w:tcPr>
            <w:tcW w:w="3689" w:type="dxa"/>
          </w:tcPr>
          <w:p w14:paraId="12721047" w14:textId="77777777" w:rsidR="009D08B1" w:rsidRDefault="00EC71B5">
            <w:r>
              <w:t>BG/ Hand Model (Auctane ShipStation)</w:t>
            </w:r>
          </w:p>
        </w:tc>
        <w:tc>
          <w:tcPr>
            <w:tcW w:w="2876" w:type="dxa"/>
          </w:tcPr>
          <w:p w14:paraId="3CE72F70" w14:textId="77777777" w:rsidR="009D08B1" w:rsidRDefault="00EC71B5">
            <w:r>
              <w:t>Reginald Jones</w:t>
            </w:r>
          </w:p>
        </w:tc>
      </w:tr>
      <w:tr w:rsidR="009D08B1" w14:paraId="09A278B0" w14:textId="77777777" w:rsidTr="00524BF5">
        <w:tc>
          <w:tcPr>
            <w:tcW w:w="2065" w:type="dxa"/>
          </w:tcPr>
          <w:p w14:paraId="68C66921" w14:textId="77777777" w:rsidR="009D08B1" w:rsidRDefault="00EC71B5">
            <w:r>
              <w:t>Commercial</w:t>
            </w:r>
          </w:p>
        </w:tc>
        <w:tc>
          <w:tcPr>
            <w:tcW w:w="3689" w:type="dxa"/>
          </w:tcPr>
          <w:p w14:paraId="1EBC0E0D" w14:textId="77777777" w:rsidR="009D08B1" w:rsidRDefault="00EC71B5">
            <w:r>
              <w:t>Dad (Boomers)</w:t>
            </w:r>
          </w:p>
        </w:tc>
        <w:tc>
          <w:tcPr>
            <w:tcW w:w="2876" w:type="dxa"/>
          </w:tcPr>
          <w:p w14:paraId="2F73D440" w14:textId="77777777" w:rsidR="009D08B1" w:rsidRDefault="00EC71B5">
            <w:r>
              <w:t>Morgan Duffy</w:t>
            </w:r>
          </w:p>
        </w:tc>
      </w:tr>
      <w:tr w:rsidR="009D08B1" w14:paraId="6F9A892F" w14:textId="77777777" w:rsidTr="00524BF5">
        <w:tc>
          <w:tcPr>
            <w:tcW w:w="2065" w:type="dxa"/>
          </w:tcPr>
          <w:p w14:paraId="38FCBED2" w14:textId="77777777" w:rsidR="009D08B1" w:rsidRDefault="00EC71B5">
            <w:r>
              <w:t>Commercial</w:t>
            </w:r>
          </w:p>
        </w:tc>
        <w:tc>
          <w:tcPr>
            <w:tcW w:w="3689" w:type="dxa"/>
          </w:tcPr>
          <w:p w14:paraId="533151AF" w14:textId="77777777" w:rsidR="009D08B1" w:rsidRDefault="00EC71B5">
            <w:r>
              <w:t>Extra (Sutter Health)</w:t>
            </w:r>
          </w:p>
        </w:tc>
        <w:tc>
          <w:tcPr>
            <w:tcW w:w="2876" w:type="dxa"/>
          </w:tcPr>
          <w:p w14:paraId="261786C9" w14:textId="77777777" w:rsidR="009D08B1" w:rsidRDefault="00EC71B5">
            <w:r>
              <w:t>Barrett Hofherr</w:t>
            </w:r>
          </w:p>
        </w:tc>
      </w:tr>
      <w:tr w:rsidR="009D08B1" w14:paraId="7BF8B9F7" w14:textId="77777777" w:rsidTr="00524BF5">
        <w:tc>
          <w:tcPr>
            <w:tcW w:w="2065" w:type="dxa"/>
          </w:tcPr>
          <w:p w14:paraId="168DCACF" w14:textId="77777777" w:rsidR="009D08B1" w:rsidRDefault="00EC71B5">
            <w:r>
              <w:t>Commercial</w:t>
            </w:r>
          </w:p>
        </w:tc>
        <w:tc>
          <w:tcPr>
            <w:tcW w:w="3689" w:type="dxa"/>
          </w:tcPr>
          <w:p w14:paraId="58AA2F0E" w14:textId="77777777" w:rsidR="009D08B1" w:rsidRDefault="00EC71B5">
            <w:r>
              <w:t>Extra (Sky River Casino)</w:t>
            </w:r>
          </w:p>
        </w:tc>
        <w:tc>
          <w:tcPr>
            <w:tcW w:w="2876" w:type="dxa"/>
          </w:tcPr>
          <w:p w14:paraId="13DC0D59" w14:textId="77777777" w:rsidR="009D08B1" w:rsidRDefault="00EC71B5">
            <w:r>
              <w:t>Riccardo Suriano</w:t>
            </w:r>
          </w:p>
        </w:tc>
      </w:tr>
      <w:tr w:rsidR="009D08B1" w14:paraId="08095D28" w14:textId="77777777" w:rsidTr="00524BF5">
        <w:tc>
          <w:tcPr>
            <w:tcW w:w="2065" w:type="dxa"/>
          </w:tcPr>
          <w:p w14:paraId="10032022" w14:textId="77777777" w:rsidR="009D08B1" w:rsidRDefault="00EC71B5">
            <w:r>
              <w:t>Commercial</w:t>
            </w:r>
          </w:p>
        </w:tc>
        <w:tc>
          <w:tcPr>
            <w:tcW w:w="3689" w:type="dxa"/>
          </w:tcPr>
          <w:p w14:paraId="62F4854D" w14:textId="77777777" w:rsidR="009D08B1" w:rsidRDefault="00EC71B5">
            <w:r>
              <w:t>Craig (Its a Numbers Game)</w:t>
            </w:r>
          </w:p>
        </w:tc>
        <w:tc>
          <w:tcPr>
            <w:tcW w:w="2876" w:type="dxa"/>
          </w:tcPr>
          <w:p w14:paraId="59AAC9B7" w14:textId="77777777" w:rsidR="009D08B1" w:rsidRDefault="00EC71B5">
            <w:r>
              <w:t>Ben Kilgust, Laura Hillen</w:t>
            </w:r>
          </w:p>
        </w:tc>
      </w:tr>
      <w:tr w:rsidR="009D08B1" w14:paraId="5A010476" w14:textId="77777777" w:rsidTr="00524BF5">
        <w:tc>
          <w:tcPr>
            <w:tcW w:w="2065" w:type="dxa"/>
          </w:tcPr>
          <w:p w14:paraId="6A477BAE" w14:textId="77777777" w:rsidR="009D08B1" w:rsidRDefault="00EC71B5">
            <w:r>
              <w:t>Commercial</w:t>
            </w:r>
          </w:p>
        </w:tc>
        <w:tc>
          <w:tcPr>
            <w:tcW w:w="3689" w:type="dxa"/>
          </w:tcPr>
          <w:p w14:paraId="5360AC3C" w14:textId="77777777" w:rsidR="009D08B1" w:rsidRDefault="00EC71B5">
            <w:r>
              <w:t>Extra (Spare the Air)</w:t>
            </w:r>
          </w:p>
        </w:tc>
        <w:tc>
          <w:tcPr>
            <w:tcW w:w="2876" w:type="dxa"/>
          </w:tcPr>
          <w:p w14:paraId="3EBC5476" w14:textId="77777777" w:rsidR="009D08B1" w:rsidRDefault="00EC71B5">
            <w:r>
              <w:t>Micah Baro, Erik Wilson</w:t>
            </w:r>
          </w:p>
        </w:tc>
      </w:tr>
      <w:tr w:rsidR="006631BE" w14:paraId="03D7CC82" w14:textId="77777777" w:rsidTr="00524BF5">
        <w:tc>
          <w:tcPr>
            <w:tcW w:w="2065" w:type="dxa"/>
          </w:tcPr>
          <w:p w14:paraId="5CB341BF" w14:textId="5168B22C" w:rsidR="006631BE" w:rsidRDefault="006631BE">
            <w:r>
              <w:t>Commercial</w:t>
            </w:r>
          </w:p>
        </w:tc>
        <w:tc>
          <w:tcPr>
            <w:tcW w:w="3689" w:type="dxa"/>
          </w:tcPr>
          <w:p w14:paraId="63EE3193" w14:textId="0BA46868" w:rsidR="006631BE" w:rsidRDefault="006631BE">
            <w:r>
              <w:t>Dad (PGA Tour Store)</w:t>
            </w:r>
          </w:p>
        </w:tc>
        <w:tc>
          <w:tcPr>
            <w:tcW w:w="2876" w:type="dxa"/>
          </w:tcPr>
          <w:p w14:paraId="43F0B18A" w14:textId="49D58866" w:rsidR="006631BE" w:rsidRDefault="006631BE">
            <w:r>
              <w:t>Garrett Marks, Brian Peery</w:t>
            </w:r>
          </w:p>
        </w:tc>
      </w:tr>
      <w:tr w:rsidR="009D08B1" w14:paraId="1752D6C0" w14:textId="77777777" w:rsidTr="00524BF5">
        <w:tc>
          <w:tcPr>
            <w:tcW w:w="2065" w:type="dxa"/>
          </w:tcPr>
          <w:p w14:paraId="74151BA6" w14:textId="77777777" w:rsidR="009D08B1" w:rsidRDefault="00EC71B5">
            <w:r>
              <w:t>Print</w:t>
            </w:r>
          </w:p>
        </w:tc>
        <w:tc>
          <w:tcPr>
            <w:tcW w:w="3689" w:type="dxa"/>
          </w:tcPr>
          <w:p w14:paraId="68D2A803" w14:textId="77777777" w:rsidR="009D08B1" w:rsidRDefault="00EC71B5">
            <w:r>
              <w:t>Extra (Sky River Casino)</w:t>
            </w:r>
          </w:p>
        </w:tc>
        <w:tc>
          <w:tcPr>
            <w:tcW w:w="2876" w:type="dxa"/>
          </w:tcPr>
          <w:p w14:paraId="74846CE7" w14:textId="77777777" w:rsidR="009D08B1" w:rsidRDefault="00EC71B5">
            <w:r>
              <w:t>Ty Tesch</w:t>
            </w:r>
          </w:p>
        </w:tc>
      </w:tr>
      <w:tr w:rsidR="00524BF5" w14:paraId="5D8541F7" w14:textId="77777777" w:rsidTr="00524BF5">
        <w:tc>
          <w:tcPr>
            <w:tcW w:w="2065" w:type="dxa"/>
          </w:tcPr>
          <w:p w14:paraId="44C2B425" w14:textId="22D6ABC0" w:rsidR="00524BF5" w:rsidRDefault="00524BF5">
            <w:r>
              <w:t>Print</w:t>
            </w:r>
          </w:p>
        </w:tc>
        <w:tc>
          <w:tcPr>
            <w:tcW w:w="3689" w:type="dxa"/>
          </w:tcPr>
          <w:p w14:paraId="7C85CB00" w14:textId="2674D9DD" w:rsidR="00524BF5" w:rsidRDefault="004A4357">
            <w:r>
              <w:t>Parent</w:t>
            </w:r>
            <w:r w:rsidR="00F222F9">
              <w:t xml:space="preserve"> (Boomers</w:t>
            </w:r>
            <w:r w:rsidR="000303E0">
              <w:t xml:space="preserve"> Livermore, CA</w:t>
            </w:r>
            <w:r w:rsidR="00F222F9">
              <w:t>)</w:t>
            </w:r>
          </w:p>
        </w:tc>
        <w:tc>
          <w:tcPr>
            <w:tcW w:w="2876" w:type="dxa"/>
          </w:tcPr>
          <w:p w14:paraId="33C9BDDB" w14:textId="25291A98" w:rsidR="00524BF5" w:rsidRDefault="000303E0">
            <w:r>
              <w:t>Morgan Duffy</w:t>
            </w:r>
          </w:p>
        </w:tc>
      </w:tr>
    </w:tbl>
    <w:p w14:paraId="60054EE7" w14:textId="77777777" w:rsidR="00D124DE" w:rsidRDefault="00D124DE"/>
    <w:sectPr w:rsidR="00D124DE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915241564">
    <w:abstractNumId w:val="8"/>
  </w:num>
  <w:num w:numId="2" w16cid:durableId="1472675864">
    <w:abstractNumId w:val="6"/>
  </w:num>
  <w:num w:numId="3" w16cid:durableId="761073030">
    <w:abstractNumId w:val="5"/>
  </w:num>
  <w:num w:numId="4" w16cid:durableId="465244132">
    <w:abstractNumId w:val="4"/>
  </w:num>
  <w:num w:numId="5" w16cid:durableId="1154029365">
    <w:abstractNumId w:val="7"/>
  </w:num>
  <w:num w:numId="6" w16cid:durableId="1058169604">
    <w:abstractNumId w:val="3"/>
  </w:num>
  <w:num w:numId="7" w16cid:durableId="134415252">
    <w:abstractNumId w:val="2"/>
  </w:num>
  <w:num w:numId="8" w16cid:durableId="10493404">
    <w:abstractNumId w:val="1"/>
  </w:num>
  <w:num w:numId="9" w16cid:durableId="4843168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03E0"/>
    <w:rsid w:val="00034616"/>
    <w:rsid w:val="0006063C"/>
    <w:rsid w:val="0015074B"/>
    <w:rsid w:val="0029639D"/>
    <w:rsid w:val="00326F90"/>
    <w:rsid w:val="004A4357"/>
    <w:rsid w:val="004B48DA"/>
    <w:rsid w:val="00524BF5"/>
    <w:rsid w:val="006631BE"/>
    <w:rsid w:val="00733B13"/>
    <w:rsid w:val="007534A3"/>
    <w:rsid w:val="008912E9"/>
    <w:rsid w:val="008F6769"/>
    <w:rsid w:val="008F791A"/>
    <w:rsid w:val="009D08B1"/>
    <w:rsid w:val="00AA1D8D"/>
    <w:rsid w:val="00B47730"/>
    <w:rsid w:val="00BA6663"/>
    <w:rsid w:val="00CB0664"/>
    <w:rsid w:val="00D124DE"/>
    <w:rsid w:val="00EB7C22"/>
    <w:rsid w:val="00EC71B5"/>
    <w:rsid w:val="00F222F9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86D9FCF"/>
  <w14:defaultImageDpi w14:val="300"/>
  <w15:docId w15:val="{AF0B3845-88AB-4811-9150-0B15B970D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Hyperlink">
    <w:name w:val="Hyperlink"/>
    <w:basedOn w:val="DefaultParagraphFont"/>
    <w:uiPriority w:val="99"/>
    <w:unhideWhenUsed/>
    <w:rsid w:val="008F791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F79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1311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Bruce Arestad</cp:lastModifiedBy>
  <cp:revision>2</cp:revision>
  <dcterms:created xsi:type="dcterms:W3CDTF">2025-07-28T18:21:00Z</dcterms:created>
  <dcterms:modified xsi:type="dcterms:W3CDTF">2025-07-28T18:21:00Z</dcterms:modified>
  <cp:category/>
</cp:coreProperties>
</file>