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EA92" w14:textId="77777777" w:rsidR="00DF43FC" w:rsidRDefault="00DF43FC" w:rsidP="00DF43FC">
      <w:pPr>
        <w:pStyle w:val="Heading1"/>
        <w:jc w:val="center"/>
      </w:pPr>
      <w:r>
        <w:t>FORMULIR PENGADUAN PENYALAHGUNAAN WEWENANG</w:t>
      </w:r>
      <w:r>
        <w:br/>
        <w:t>PEJABAT PENGELOLA INFORMASI DAN DOKUMENTASI (PPID)</w:t>
      </w:r>
    </w:p>
    <w:p w14:paraId="1AD7F995" w14:textId="2FC912D5" w:rsidR="008372A1" w:rsidRDefault="00000000" w:rsidP="00DF43FC">
      <w:pPr>
        <w:jc w:val="center"/>
      </w:pPr>
      <w:r>
        <w:t xml:space="preserve">DINSOSPPPA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Bengkayang</w:t>
      </w:r>
      <w:proofErr w:type="spellEnd"/>
    </w:p>
    <w:p w14:paraId="6A8E8C90" w14:textId="77777777" w:rsidR="008372A1" w:rsidRDefault="008372A1"/>
    <w:p w14:paraId="79B35C6E" w14:textId="77777777" w:rsidR="008372A1" w:rsidRDefault="00000000">
      <w:pPr>
        <w:pStyle w:val="Heading2"/>
      </w:pPr>
      <w:r>
        <w:t>A. IDENTITAS PELAPOR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3511"/>
        <w:gridCol w:w="5617"/>
      </w:tblGrid>
      <w:tr w:rsidR="008372A1" w14:paraId="4CC6834D" w14:textId="77777777" w:rsidTr="00DF43FC">
        <w:trPr>
          <w:trHeight w:val="261"/>
        </w:trPr>
        <w:tc>
          <w:tcPr>
            <w:tcW w:w="601" w:type="dxa"/>
          </w:tcPr>
          <w:p w14:paraId="70EDEC48" w14:textId="77777777" w:rsidR="008372A1" w:rsidRDefault="00000000">
            <w:r>
              <w:t>1.</w:t>
            </w:r>
          </w:p>
        </w:tc>
        <w:tc>
          <w:tcPr>
            <w:tcW w:w="3511" w:type="dxa"/>
          </w:tcPr>
          <w:p w14:paraId="728E7DF7" w14:textId="77777777" w:rsidR="008372A1" w:rsidRDefault="00000000">
            <w:r>
              <w:t>Nama Lengkap</w:t>
            </w:r>
          </w:p>
        </w:tc>
        <w:tc>
          <w:tcPr>
            <w:tcW w:w="5617" w:type="dxa"/>
          </w:tcPr>
          <w:p w14:paraId="5F8357A7" w14:textId="77777777" w:rsidR="008372A1" w:rsidRDefault="00000000">
            <w:r>
              <w:t>......................................................</w:t>
            </w:r>
          </w:p>
        </w:tc>
      </w:tr>
      <w:tr w:rsidR="008372A1" w14:paraId="3CAAD014" w14:textId="77777777" w:rsidTr="00DF43FC">
        <w:trPr>
          <w:trHeight w:val="261"/>
        </w:trPr>
        <w:tc>
          <w:tcPr>
            <w:tcW w:w="601" w:type="dxa"/>
          </w:tcPr>
          <w:p w14:paraId="76A7EE72" w14:textId="77777777" w:rsidR="008372A1" w:rsidRDefault="00000000">
            <w:r>
              <w:t>2.</w:t>
            </w:r>
          </w:p>
        </w:tc>
        <w:tc>
          <w:tcPr>
            <w:tcW w:w="3511" w:type="dxa"/>
          </w:tcPr>
          <w:p w14:paraId="23738493" w14:textId="77777777" w:rsidR="008372A1" w:rsidRDefault="00000000">
            <w:r>
              <w:t>Alamat</w:t>
            </w:r>
          </w:p>
        </w:tc>
        <w:tc>
          <w:tcPr>
            <w:tcW w:w="5617" w:type="dxa"/>
          </w:tcPr>
          <w:p w14:paraId="21B1CA4E" w14:textId="77777777" w:rsidR="008372A1" w:rsidRDefault="00000000">
            <w:r>
              <w:t>......................................................</w:t>
            </w:r>
          </w:p>
        </w:tc>
      </w:tr>
      <w:tr w:rsidR="008372A1" w14:paraId="0B6F7ECF" w14:textId="77777777" w:rsidTr="00DF43FC">
        <w:trPr>
          <w:trHeight w:val="251"/>
        </w:trPr>
        <w:tc>
          <w:tcPr>
            <w:tcW w:w="601" w:type="dxa"/>
          </w:tcPr>
          <w:p w14:paraId="7FFD5C83" w14:textId="77777777" w:rsidR="008372A1" w:rsidRDefault="00000000">
            <w:r>
              <w:t>3.</w:t>
            </w:r>
          </w:p>
        </w:tc>
        <w:tc>
          <w:tcPr>
            <w:tcW w:w="3511" w:type="dxa"/>
          </w:tcPr>
          <w:p w14:paraId="35D31835" w14:textId="77777777" w:rsidR="008372A1" w:rsidRDefault="00000000">
            <w:r>
              <w:t>Nomor Telepon / HP</w:t>
            </w:r>
          </w:p>
        </w:tc>
        <w:tc>
          <w:tcPr>
            <w:tcW w:w="5617" w:type="dxa"/>
          </w:tcPr>
          <w:p w14:paraId="7E548497" w14:textId="77777777" w:rsidR="008372A1" w:rsidRDefault="00000000">
            <w:r>
              <w:t>......................................................</w:t>
            </w:r>
          </w:p>
        </w:tc>
      </w:tr>
      <w:tr w:rsidR="008372A1" w14:paraId="42C4CCC2" w14:textId="77777777" w:rsidTr="00DF43FC">
        <w:trPr>
          <w:trHeight w:val="261"/>
        </w:trPr>
        <w:tc>
          <w:tcPr>
            <w:tcW w:w="601" w:type="dxa"/>
          </w:tcPr>
          <w:p w14:paraId="4F6078AE" w14:textId="77777777" w:rsidR="008372A1" w:rsidRDefault="00000000">
            <w:r>
              <w:t>4.</w:t>
            </w:r>
          </w:p>
        </w:tc>
        <w:tc>
          <w:tcPr>
            <w:tcW w:w="3511" w:type="dxa"/>
          </w:tcPr>
          <w:p w14:paraId="43028EDE" w14:textId="77777777" w:rsidR="008372A1" w:rsidRDefault="00000000">
            <w:r>
              <w:t>Alamat Email (jika ada)</w:t>
            </w:r>
          </w:p>
        </w:tc>
        <w:tc>
          <w:tcPr>
            <w:tcW w:w="5617" w:type="dxa"/>
          </w:tcPr>
          <w:p w14:paraId="542FA474" w14:textId="77777777" w:rsidR="008372A1" w:rsidRDefault="00000000">
            <w:r>
              <w:t>......................................................</w:t>
            </w:r>
          </w:p>
        </w:tc>
      </w:tr>
      <w:tr w:rsidR="008372A1" w14:paraId="3A8BEAC0" w14:textId="77777777" w:rsidTr="00DF43FC">
        <w:trPr>
          <w:trHeight w:val="261"/>
        </w:trPr>
        <w:tc>
          <w:tcPr>
            <w:tcW w:w="601" w:type="dxa"/>
          </w:tcPr>
          <w:p w14:paraId="12F0076B" w14:textId="77777777" w:rsidR="008372A1" w:rsidRDefault="00000000">
            <w:r>
              <w:t>5.</w:t>
            </w:r>
          </w:p>
        </w:tc>
        <w:tc>
          <w:tcPr>
            <w:tcW w:w="3511" w:type="dxa"/>
          </w:tcPr>
          <w:p w14:paraId="1D595EA7" w14:textId="77777777" w:rsidR="008372A1" w:rsidRDefault="00000000">
            <w:r>
              <w:t>Pekerjaan</w:t>
            </w:r>
          </w:p>
        </w:tc>
        <w:tc>
          <w:tcPr>
            <w:tcW w:w="5617" w:type="dxa"/>
          </w:tcPr>
          <w:p w14:paraId="0890EACA" w14:textId="77777777" w:rsidR="008372A1" w:rsidRDefault="00000000">
            <w:r>
              <w:t>......................................................</w:t>
            </w:r>
          </w:p>
        </w:tc>
      </w:tr>
    </w:tbl>
    <w:p w14:paraId="24B99767" w14:textId="77777777" w:rsidR="008372A1" w:rsidRDefault="008372A1"/>
    <w:p w14:paraId="7EF2011D" w14:textId="77777777" w:rsidR="008372A1" w:rsidRDefault="00000000">
      <w:pPr>
        <w:pStyle w:val="Heading2"/>
      </w:pPr>
      <w:r>
        <w:t>B. RINCIAN PENGADUAN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3413"/>
        <w:gridCol w:w="5894"/>
      </w:tblGrid>
      <w:tr w:rsidR="008372A1" w14:paraId="53765069" w14:textId="77777777" w:rsidTr="00DF43FC">
        <w:trPr>
          <w:trHeight w:val="498"/>
        </w:trPr>
        <w:tc>
          <w:tcPr>
            <w:tcW w:w="597" w:type="dxa"/>
          </w:tcPr>
          <w:p w14:paraId="2521A64E" w14:textId="77777777" w:rsidR="008372A1" w:rsidRDefault="00000000">
            <w:r>
              <w:t>1.</w:t>
            </w:r>
          </w:p>
        </w:tc>
        <w:tc>
          <w:tcPr>
            <w:tcW w:w="3413" w:type="dxa"/>
          </w:tcPr>
          <w:p w14:paraId="16F5C00D" w14:textId="77777777" w:rsidR="008372A1" w:rsidRDefault="00000000">
            <w:r>
              <w:t>Nama Oknum PPID yang Diadukan (jika diketahui)</w:t>
            </w:r>
          </w:p>
        </w:tc>
        <w:tc>
          <w:tcPr>
            <w:tcW w:w="5894" w:type="dxa"/>
          </w:tcPr>
          <w:p w14:paraId="6CD571A9" w14:textId="77777777" w:rsidR="008372A1" w:rsidRDefault="00000000">
            <w:r>
              <w:t>......................................................</w:t>
            </w:r>
          </w:p>
        </w:tc>
      </w:tr>
      <w:tr w:rsidR="008372A1" w14:paraId="081312DA" w14:textId="77777777" w:rsidTr="00DF43FC">
        <w:trPr>
          <w:trHeight w:val="239"/>
        </w:trPr>
        <w:tc>
          <w:tcPr>
            <w:tcW w:w="597" w:type="dxa"/>
          </w:tcPr>
          <w:p w14:paraId="7CF7BB43" w14:textId="77777777" w:rsidR="008372A1" w:rsidRDefault="00000000">
            <w:r>
              <w:t>2.</w:t>
            </w:r>
          </w:p>
        </w:tc>
        <w:tc>
          <w:tcPr>
            <w:tcW w:w="3413" w:type="dxa"/>
          </w:tcPr>
          <w:p w14:paraId="46D7E17D" w14:textId="77777777" w:rsidR="008372A1" w:rsidRDefault="00000000">
            <w:r>
              <w:t>Jabatan / Unit Kerja</w:t>
            </w:r>
          </w:p>
        </w:tc>
        <w:tc>
          <w:tcPr>
            <w:tcW w:w="5894" w:type="dxa"/>
          </w:tcPr>
          <w:p w14:paraId="62F264D4" w14:textId="77777777" w:rsidR="008372A1" w:rsidRDefault="00000000">
            <w:r>
              <w:t>......................................................</w:t>
            </w:r>
          </w:p>
        </w:tc>
      </w:tr>
      <w:tr w:rsidR="008372A1" w14:paraId="36A9EB0E" w14:textId="77777777" w:rsidTr="00DF43FC">
        <w:trPr>
          <w:trHeight w:val="249"/>
        </w:trPr>
        <w:tc>
          <w:tcPr>
            <w:tcW w:w="597" w:type="dxa"/>
          </w:tcPr>
          <w:p w14:paraId="5EC6F602" w14:textId="77777777" w:rsidR="008372A1" w:rsidRDefault="00000000">
            <w:r>
              <w:t>3.</w:t>
            </w:r>
          </w:p>
        </w:tc>
        <w:tc>
          <w:tcPr>
            <w:tcW w:w="3413" w:type="dxa"/>
          </w:tcPr>
          <w:p w14:paraId="11D88924" w14:textId="77777777" w:rsidR="008372A1" w:rsidRDefault="00000000">
            <w:r>
              <w:t>Waktu Kejadian</w:t>
            </w:r>
          </w:p>
        </w:tc>
        <w:tc>
          <w:tcPr>
            <w:tcW w:w="5894" w:type="dxa"/>
          </w:tcPr>
          <w:p w14:paraId="3B11D876" w14:textId="77777777" w:rsidR="008372A1" w:rsidRDefault="00000000">
            <w:r>
              <w:t>......................................................</w:t>
            </w:r>
          </w:p>
        </w:tc>
      </w:tr>
      <w:tr w:rsidR="008372A1" w14:paraId="14F493D5" w14:textId="77777777" w:rsidTr="00DF43FC">
        <w:trPr>
          <w:trHeight w:val="249"/>
        </w:trPr>
        <w:tc>
          <w:tcPr>
            <w:tcW w:w="597" w:type="dxa"/>
          </w:tcPr>
          <w:p w14:paraId="2FAB36CD" w14:textId="77777777" w:rsidR="008372A1" w:rsidRDefault="00000000">
            <w:r>
              <w:t>4.</w:t>
            </w:r>
          </w:p>
        </w:tc>
        <w:tc>
          <w:tcPr>
            <w:tcW w:w="3413" w:type="dxa"/>
          </w:tcPr>
          <w:p w14:paraId="56623196" w14:textId="77777777" w:rsidR="008372A1" w:rsidRDefault="00000000">
            <w:r>
              <w:t>Lokasi Kejadian</w:t>
            </w:r>
          </w:p>
        </w:tc>
        <w:tc>
          <w:tcPr>
            <w:tcW w:w="5894" w:type="dxa"/>
          </w:tcPr>
          <w:p w14:paraId="10151C8A" w14:textId="77777777" w:rsidR="008372A1" w:rsidRDefault="00000000">
            <w:r>
              <w:t>......................................................</w:t>
            </w:r>
          </w:p>
        </w:tc>
      </w:tr>
      <w:tr w:rsidR="008372A1" w14:paraId="689B82AF" w14:textId="77777777" w:rsidTr="00DF43FC">
        <w:trPr>
          <w:trHeight w:val="1236"/>
        </w:trPr>
        <w:tc>
          <w:tcPr>
            <w:tcW w:w="597" w:type="dxa"/>
          </w:tcPr>
          <w:p w14:paraId="05D8009D" w14:textId="77777777" w:rsidR="008372A1" w:rsidRDefault="00000000">
            <w:r>
              <w:t>5.</w:t>
            </w:r>
          </w:p>
        </w:tc>
        <w:tc>
          <w:tcPr>
            <w:tcW w:w="3413" w:type="dxa"/>
          </w:tcPr>
          <w:p w14:paraId="4A9C3D48" w14:textId="77777777" w:rsidR="008372A1" w:rsidRDefault="00000000">
            <w:r>
              <w:t>Uraian Dugaan Penyalahgunaan Wewenang</w:t>
            </w:r>
          </w:p>
        </w:tc>
        <w:tc>
          <w:tcPr>
            <w:tcW w:w="5894" w:type="dxa"/>
          </w:tcPr>
          <w:p w14:paraId="66E7E079" w14:textId="77777777" w:rsidR="008372A1" w:rsidRDefault="00000000">
            <w:r>
              <w:t>................................................................................................................</w:t>
            </w:r>
            <w:r>
              <w:br/>
            </w:r>
            <w:r>
              <w:br/>
              <w:t>................................................................................................................</w:t>
            </w:r>
            <w:r>
              <w:br/>
            </w:r>
            <w:r>
              <w:br/>
              <w:t>................................................................................................................</w:t>
            </w:r>
          </w:p>
        </w:tc>
      </w:tr>
      <w:tr w:rsidR="008372A1" w14:paraId="78ADF4C0" w14:textId="77777777" w:rsidTr="00DF43FC">
        <w:trPr>
          <w:trHeight w:val="498"/>
        </w:trPr>
        <w:tc>
          <w:tcPr>
            <w:tcW w:w="597" w:type="dxa"/>
          </w:tcPr>
          <w:p w14:paraId="30F14FAA" w14:textId="77777777" w:rsidR="008372A1" w:rsidRDefault="00000000">
            <w:r>
              <w:t>6.</w:t>
            </w:r>
          </w:p>
        </w:tc>
        <w:tc>
          <w:tcPr>
            <w:tcW w:w="3413" w:type="dxa"/>
          </w:tcPr>
          <w:p w14:paraId="3489E94D" w14:textId="77777777" w:rsidR="008372A1" w:rsidRDefault="00000000">
            <w:r>
              <w:t>Bukti Pendukung (lampirkan jika ada)</w:t>
            </w:r>
          </w:p>
        </w:tc>
        <w:tc>
          <w:tcPr>
            <w:tcW w:w="5894" w:type="dxa"/>
          </w:tcPr>
          <w:p w14:paraId="29C7FFD2" w14:textId="77777777" w:rsidR="008372A1" w:rsidRDefault="00000000">
            <w:r>
              <w:t>☐ Ada     ☐ Tidak Ada</w:t>
            </w:r>
          </w:p>
        </w:tc>
      </w:tr>
    </w:tbl>
    <w:p w14:paraId="4493654F" w14:textId="77777777" w:rsidR="008372A1" w:rsidRDefault="008372A1"/>
    <w:p w14:paraId="65A24F67" w14:textId="77777777" w:rsidR="008372A1" w:rsidRDefault="00000000">
      <w:pPr>
        <w:pStyle w:val="Heading2"/>
      </w:pPr>
      <w:r>
        <w:t>C. PERNYATAAN DAN TANDA TANGAN</w:t>
      </w:r>
    </w:p>
    <w:p w14:paraId="1ECD1C1B" w14:textId="77777777" w:rsidR="008372A1" w:rsidRDefault="00000000">
      <w:r>
        <w:t>Saya menyatakan bahwa semua informasi yang saya sampaikan adalah benar dan dapat dipertanggungjawabkan. Apabila di kemudian hari terbukti tidak benar, saya bersedia dikenakan sanksi sesuai peraturan perundang-undangan yang berlaku.</w:t>
      </w:r>
      <w:r>
        <w:br/>
      </w:r>
    </w:p>
    <w:p w14:paraId="3DBBEAAF" w14:textId="77777777" w:rsidR="008372A1" w:rsidRDefault="00000000">
      <w:r>
        <w:t>Bengkayang, .................. 20....</w:t>
      </w:r>
    </w:p>
    <w:p w14:paraId="6D272239" w14:textId="77777777" w:rsidR="008372A1" w:rsidRDefault="00000000">
      <w:r>
        <w:br/>
        <w:t>Tanda Tangan Pelapor</w:t>
      </w:r>
      <w:r>
        <w:br/>
        <w:t>(.........................................)</w:t>
      </w:r>
    </w:p>
    <w:p w14:paraId="1158DF11" w14:textId="77777777" w:rsidR="008372A1" w:rsidRDefault="008372A1"/>
    <w:p w14:paraId="19725A7B" w14:textId="77777777" w:rsidR="008372A1" w:rsidRDefault="00000000">
      <w:pPr>
        <w:pStyle w:val="Heading2"/>
      </w:pPr>
      <w:r>
        <w:lastRenderedPageBreak/>
        <w:t>Petunjuk Pengisian:</w:t>
      </w:r>
    </w:p>
    <w:p w14:paraId="5305E937" w14:textId="77777777" w:rsidR="008372A1" w:rsidRDefault="00000000">
      <w:r>
        <w:t>- Formulir dapat dikirim langsung ke kantor DINSOSPPPA Kabupaten Bengkayang atau melalui email resmi PPID.</w:t>
      </w:r>
      <w:r>
        <w:br/>
        <w:t>- PPID menjamin kerahasiaan identitas pelapor.</w:t>
      </w:r>
      <w:r>
        <w:br/>
        <w:t>- Proses penanganan pengaduan maksimal 14 hari kerja setelah pengaduan diterima.</w:t>
      </w:r>
    </w:p>
    <w:sectPr w:rsidR="008372A1" w:rsidSect="00DF43F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2638569">
    <w:abstractNumId w:val="8"/>
  </w:num>
  <w:num w:numId="2" w16cid:durableId="834416205">
    <w:abstractNumId w:val="6"/>
  </w:num>
  <w:num w:numId="3" w16cid:durableId="531917746">
    <w:abstractNumId w:val="5"/>
  </w:num>
  <w:num w:numId="4" w16cid:durableId="420611569">
    <w:abstractNumId w:val="4"/>
  </w:num>
  <w:num w:numId="5" w16cid:durableId="1279335893">
    <w:abstractNumId w:val="7"/>
  </w:num>
  <w:num w:numId="6" w16cid:durableId="1678650941">
    <w:abstractNumId w:val="3"/>
  </w:num>
  <w:num w:numId="7" w16cid:durableId="1005745130">
    <w:abstractNumId w:val="2"/>
  </w:num>
  <w:num w:numId="8" w16cid:durableId="971406815">
    <w:abstractNumId w:val="1"/>
  </w:num>
  <w:num w:numId="9" w16cid:durableId="52193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40697"/>
    <w:rsid w:val="008372A1"/>
    <w:rsid w:val="009D30F0"/>
    <w:rsid w:val="00AA1D8D"/>
    <w:rsid w:val="00B47730"/>
    <w:rsid w:val="00C40DA1"/>
    <w:rsid w:val="00CB0664"/>
    <w:rsid w:val="00DF43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F69EE"/>
  <w14:defaultImageDpi w14:val="300"/>
  <w15:docId w15:val="{E13C108E-FD7D-4D5C-A6ED-B159E7C5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acercc050425@outlook.com</cp:lastModifiedBy>
  <cp:revision>2</cp:revision>
  <dcterms:created xsi:type="dcterms:W3CDTF">2025-05-12T13:23:00Z</dcterms:created>
  <dcterms:modified xsi:type="dcterms:W3CDTF">2025-05-12T13:23:00Z</dcterms:modified>
  <cp:category/>
</cp:coreProperties>
</file>