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Alacrity Trading Limited - Wholesale Vape Distribution</w:t>
      </w:r>
    </w:p>
    <w:p>
      <w:r>
        <w:t>Welcome to Alacrity Trading Limited, your reliable partner in premium wholesale vape products. We serve vape shops, distributors, and online retailers with authentic, compliant, and high-demand vaping supplies at unbeatable wholesale prices.</w:t>
      </w:r>
    </w:p>
    <w:p>
      <w:pPr>
        <w:pStyle w:val="Heading2"/>
      </w:pPr>
      <w:r>
        <w:t>Our Product Range</w:t>
      </w:r>
    </w:p>
    <w:p>
      <w:r>
        <w:t>• Disposable Vapes – Top brands like Elf Bar, Lost Mary, Geek Bar, and more.</w:t>
        <w:br/>
        <w:t>• Pod Kits &amp; Devices – Refillable and closed systems for beginners and pros.</w:t>
        <w:br/>
        <w:t>• E-Liquids &amp; Nic Salts – Flavorful, TPD-compliant options from trusted brands.</w:t>
        <w:br/>
        <w:t>• Vape Accessories – Coils, tanks, chargers, cases.</w:t>
        <w:br/>
        <w:t>• CBD &amp; Wellness Products – Wholesale CBD vapes and alternatives (select regions).</w:t>
      </w:r>
    </w:p>
    <w:p>
      <w:pPr>
        <w:pStyle w:val="Heading2"/>
      </w:pPr>
      <w:r>
        <w:t>Why Partner with Alacrity Trading Limited?</w:t>
      </w:r>
    </w:p>
    <w:p>
      <w:r>
        <w:t>• 100% Genuine Products – Direct from verified manufacturers.</w:t>
        <w:br/>
        <w:t>• Competitive Bulk Pricing – Tier-based discounts.</w:t>
        <w:br/>
        <w:t>• Fast Fulfillment – Same-day shipping for most orders.</w:t>
        <w:br/>
        <w:t>• Global Shipping – International delivery with customs support.</w:t>
        <w:br/>
        <w:t>• B2B Dashboard – Order management and inventory tools.</w:t>
        <w:br/>
        <w:t>• Compliance &amp; Safety – Meets TPD, MHRA, or FDA standards.</w:t>
        <w:br/>
        <w:t>• Dedicated Account Managers – Personalized wholesale support.</w:t>
      </w:r>
    </w:p>
    <w:p>
      <w:pPr>
        <w:pStyle w:val="Heading2"/>
      </w:pPr>
      <w:r>
        <w:t>How to Order</w:t>
      </w:r>
    </w:p>
    <w:p>
      <w:r>
        <w:t>1. Register as a verified wholesale buyer.</w:t>
        <w:br/>
        <w:t>2. Access our digital catalog or request a PDF.</w:t>
        <w:br/>
        <w:t>3. Place orders online or via your account manager.</w:t>
        <w:br/>
        <w:t>4. Receive fast delivery, tracking, and support.</w:t>
      </w:r>
    </w:p>
    <w:p>
      <w:pPr>
        <w:pStyle w:val="Heading2"/>
      </w:pPr>
      <w:r>
        <w:t>Contact Us</w:t>
      </w:r>
    </w:p>
    <w:p>
      <w:r>
        <w:t>Email: info@alacritytradinglimited.co.uk</w:t>
        <w:br/>
        <w:t>Website: www.alacritytrading.co.uk</w:t>
        <w:br/>
        <w:t>MOQ-friendly | B2B Exclusive | Global Shipping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