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915D" w14:textId="77777777" w:rsidR="00C350AC" w:rsidRPr="0046307B" w:rsidRDefault="0046307B">
      <w:pPr>
        <w:rPr>
          <w:rFonts w:ascii="Segoe UI Variable Text Semibold" w:hAnsi="Segoe UI Variable Text Semibold"/>
          <w:sz w:val="28"/>
          <w:szCs w:val="28"/>
        </w:rPr>
      </w:pPr>
      <w:r w:rsidRPr="0046307B">
        <w:rPr>
          <w:rFonts w:ascii="Segoe UI Variable Text Semibold" w:hAnsi="Segoe UI Variable Text Semibold"/>
          <w:sz w:val="28"/>
          <w:szCs w:val="28"/>
        </w:rPr>
        <w:t>Stop Guessing, Start Testing: Food Intolerance Made Simple | FIT</w:t>
      </w:r>
    </w:p>
    <w:p w14:paraId="6DA046AE" w14:textId="77777777" w:rsidR="0046307B" w:rsidRPr="0046307B" w:rsidRDefault="0046307B" w:rsidP="0046307B">
      <w:pPr>
        <w:rPr>
          <w:rFonts w:ascii="Segoe UI Variable Text Semibold" w:hAnsi="Segoe UI Variable Text Semibold"/>
          <w:b/>
          <w:color w:val="262626" w:themeColor="text1" w:themeTint="D9"/>
          <w14:glow w14:rad="228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46307B">
        <w:rPr>
          <w:rFonts w:ascii="Segoe UI Variable Text Semibold" w:hAnsi="Segoe UI Variable Text Semibold"/>
          <w:b/>
          <w:color w:val="262626" w:themeColor="text1" w:themeTint="D9"/>
          <w14:glow w14:rad="228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  <w:t>Bloated? Tired? Skin breaking out? Discover how FIT Food Intolerance Testing helps you find your food triggers and transform your health without the guesswork.</w:t>
      </w:r>
    </w:p>
    <w:p w14:paraId="0A956E96" w14:textId="3C1786EF" w:rsidR="00C350AC" w:rsidRPr="0046307B" w:rsidRDefault="0046307B" w:rsidP="0046307B">
      <w:pPr>
        <w:rPr>
          <w:rFonts w:ascii="Segoe UI Variable Text Semibold" w:hAnsi="Segoe UI Variable Text Semibold"/>
          <w:sz w:val="28"/>
          <w:szCs w:val="28"/>
        </w:rPr>
      </w:pPr>
      <w:r w:rsidRPr="0046307B">
        <w:rPr>
          <w:rFonts w:ascii="Segoe UI Variable Text Semibold" w:hAnsi="Segoe UI Variable Text Semibold"/>
          <w:sz w:val="28"/>
          <w:szCs w:val="28"/>
        </w:rPr>
        <w:t>Food Intolerance Testing: Because Feeling “Meh” Isn’t Normal</w:t>
      </w:r>
    </w:p>
    <w:p w14:paraId="21C02565" w14:textId="77777777" w:rsidR="00C350AC" w:rsidRPr="0046307B" w:rsidRDefault="0046307B">
      <w:pPr>
        <w:rPr>
          <w:rFonts w:ascii="Segoe UI Variable Text Semibold" w:hAnsi="Segoe UI Variable Text Semibold"/>
        </w:rPr>
      </w:pPr>
      <w:r w:rsidRPr="0046307B">
        <w:rPr>
          <w:rFonts w:ascii="Segoe UI Variable Text Semibold" w:hAnsi="Segoe UI Variable Text Semibold"/>
          <w:noProof/>
        </w:rPr>
        <w:drawing>
          <wp:inline distT="0" distB="0" distL="0" distR="0" wp14:anchorId="4720A5C9" wp14:editId="4A84E37D">
            <wp:extent cx="18288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T logo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C7D95" w14:textId="4C9A8AE7" w:rsidR="0046307B" w:rsidRPr="0046307B" w:rsidRDefault="0046307B" w:rsidP="0046307B">
      <w:pPr>
        <w:pStyle w:val="Heading2"/>
        <w:rPr>
          <w:rFonts w:ascii="Segoe UI Variable Text Semibold" w:hAnsi="Segoe UI Variable Text Semibold"/>
          <w:color w:val="948A54" w:themeColor="background2" w:themeShade="80"/>
        </w:rPr>
      </w:pPr>
      <w:r w:rsidRPr="0046307B">
        <w:rPr>
          <w:rFonts w:ascii="Segoe UI Variable Text Semibold" w:hAnsi="Segoe UI Variable Text Semibold"/>
          <w:color w:val="948A54" w:themeColor="background2" w:themeShade="80"/>
        </w:rPr>
        <w:t>What’s the Deal with Food Intolerance?</w:t>
      </w:r>
    </w:p>
    <w:p w14:paraId="0D80BE85" w14:textId="77777777" w:rsidR="00C350AC" w:rsidRPr="0046307B" w:rsidRDefault="0046307B">
      <w:pPr>
        <w:rPr>
          <w:rFonts w:ascii="Segoe UI Variable Text Semibold" w:hAnsi="Segoe UI Variable Text Semibold"/>
        </w:rPr>
      </w:pPr>
      <w:r w:rsidRPr="0046307B">
        <w:rPr>
          <w:rFonts w:ascii="Segoe UI Variable Text Semibold" w:hAnsi="Segoe UI Variable Text Semibold"/>
        </w:rPr>
        <w:t xml:space="preserve">Let’s be real: feeling bloated, sluggish, or battling random skin flare-ups isn’t just “adulting.” Sometimes, your body is straight-up saying: *“Hey, we don’t vibe with that food.”* </w:t>
      </w:r>
      <w:r w:rsidRPr="0046307B">
        <w:rPr>
          <w:rFonts w:ascii="Segoe UI Variable Text Semibold" w:hAnsi="Segoe UI Variable Text Semibold"/>
        </w:rPr>
        <w:br/>
      </w:r>
      <w:r w:rsidRPr="0046307B">
        <w:rPr>
          <w:rFonts w:ascii="Segoe UI Variable Text Semibold" w:hAnsi="Segoe UI Variable Text Semibold"/>
        </w:rPr>
        <w:br/>
        <w:t>Unlike allergies, food intolerances won’t send you rushing to A&amp;E — but they can totally wreck your daily energy, mood, and confidence. That’s where FIT Food Intolerance Testing steps in.</w:t>
      </w:r>
    </w:p>
    <w:p w14:paraId="1F19A34C" w14:textId="77777777" w:rsidR="00C350AC" w:rsidRPr="0046307B" w:rsidRDefault="0046307B">
      <w:pPr>
        <w:rPr>
          <w:rFonts w:ascii="Segoe UI Variable Text Semibold" w:hAnsi="Segoe UI Variable Text Semibold"/>
        </w:rPr>
      </w:pPr>
      <w:r w:rsidRPr="0046307B">
        <w:rPr>
          <w:rFonts w:ascii="Segoe UI Variable Text Semibold" w:hAnsi="Segoe UI Variable Text Semibold"/>
          <w:noProof/>
        </w:rPr>
        <w:drawing>
          <wp:inline distT="0" distB="0" distL="0" distR="0" wp14:anchorId="67181996" wp14:editId="229A6DE7">
            <wp:extent cx="2743200" cy="2743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T puzzl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A702E" w14:textId="77777777" w:rsidR="00C350AC" w:rsidRDefault="0046307B">
      <w:pPr>
        <w:pStyle w:val="Heading2"/>
        <w:rPr>
          <w:rFonts w:ascii="Segoe UI Variable Text Semibold" w:hAnsi="Segoe UI Variable Text Semibold"/>
          <w:color w:val="948A54" w:themeColor="background2" w:themeShade="80"/>
        </w:rPr>
      </w:pPr>
      <w:r w:rsidRPr="0046307B">
        <w:rPr>
          <w:rFonts w:ascii="Segoe UI Variable Text Semibold" w:hAnsi="Segoe UI Variable Text Semibold"/>
          <w:color w:val="948A54" w:themeColor="background2" w:themeShade="80"/>
        </w:rPr>
        <w:lastRenderedPageBreak/>
        <w:t>Why Bother Testing? (Spoiler: Because You Deserve to Feel Good)</w:t>
      </w:r>
    </w:p>
    <w:p w14:paraId="3D699532" w14:textId="77777777" w:rsidR="0046307B" w:rsidRPr="0046307B" w:rsidRDefault="0046307B" w:rsidP="0046307B"/>
    <w:p w14:paraId="00CE58D3" w14:textId="77777777" w:rsidR="00C350AC" w:rsidRPr="0046307B" w:rsidRDefault="0046307B">
      <w:pPr>
        <w:rPr>
          <w:rFonts w:ascii="Segoe UI Variable Text Semibold" w:hAnsi="Segoe UI Variable Text Semibold"/>
        </w:rPr>
      </w:pPr>
      <w:r w:rsidRPr="0046307B">
        <w:rPr>
          <w:rFonts w:ascii="Segoe UI Variable Text Semibold" w:hAnsi="Segoe UI Variable Text Semibold"/>
        </w:rPr>
        <w:t>If you’re constantly asking yourself why you feel:</w:t>
      </w:r>
      <w:r w:rsidRPr="0046307B">
        <w:rPr>
          <w:rFonts w:ascii="Segoe UI Variable Text Semibold" w:hAnsi="Segoe UI Variable Text Semibold"/>
        </w:rPr>
        <w:br/>
      </w:r>
      <w:r w:rsidRPr="0046307B">
        <w:rPr>
          <w:rFonts w:ascii="Segoe UI Emoji" w:hAnsi="Segoe UI Emoji" w:cs="Segoe UI Emoji"/>
          <w:sz w:val="36"/>
          <w:szCs w:val="36"/>
        </w:rPr>
        <w:t>✨</w:t>
      </w:r>
      <w:r w:rsidRPr="0046307B">
        <w:rPr>
          <w:rFonts w:ascii="Segoe UI Variable Text Semibold" w:hAnsi="Segoe UI Variable Text Semibold"/>
          <w:sz w:val="36"/>
          <w:szCs w:val="36"/>
        </w:rPr>
        <w:t xml:space="preserve"> Bloated like a balloon</w:t>
      </w:r>
      <w:r w:rsidRPr="0046307B">
        <w:rPr>
          <w:rFonts w:ascii="Segoe UI Variable Text Semibold" w:hAnsi="Segoe UI Variable Text Semibold"/>
          <w:sz w:val="36"/>
          <w:szCs w:val="36"/>
        </w:rPr>
        <w:br/>
      </w:r>
      <w:r w:rsidRPr="0046307B">
        <w:rPr>
          <w:rFonts w:ascii="Segoe UI Emoji" w:hAnsi="Segoe UI Emoji" w:cs="Segoe UI Emoji"/>
          <w:sz w:val="36"/>
          <w:szCs w:val="36"/>
        </w:rPr>
        <w:t>✨</w:t>
      </w:r>
      <w:r w:rsidRPr="0046307B">
        <w:rPr>
          <w:rFonts w:ascii="Segoe UI Variable Text Semibold" w:hAnsi="Segoe UI Variable Text Semibold"/>
          <w:sz w:val="36"/>
          <w:szCs w:val="36"/>
        </w:rPr>
        <w:t xml:space="preserve"> Foggy-headed 24/7</w:t>
      </w:r>
      <w:r w:rsidRPr="0046307B">
        <w:rPr>
          <w:rFonts w:ascii="Segoe UI Variable Text Semibold" w:hAnsi="Segoe UI Variable Text Semibold"/>
          <w:sz w:val="36"/>
          <w:szCs w:val="36"/>
        </w:rPr>
        <w:br/>
      </w:r>
      <w:r w:rsidRPr="0046307B">
        <w:rPr>
          <w:rFonts w:ascii="Segoe UI Emoji" w:hAnsi="Segoe UI Emoji" w:cs="Segoe UI Emoji"/>
          <w:sz w:val="36"/>
          <w:szCs w:val="36"/>
        </w:rPr>
        <w:t>✨</w:t>
      </w:r>
      <w:r w:rsidRPr="0046307B">
        <w:rPr>
          <w:rFonts w:ascii="Segoe UI Variable Text Semibold" w:hAnsi="Segoe UI Variable Text Semibold"/>
          <w:sz w:val="36"/>
          <w:szCs w:val="36"/>
        </w:rPr>
        <w:t xml:space="preserve"> Snappy and tired for no reason</w:t>
      </w:r>
      <w:r w:rsidRPr="0046307B">
        <w:rPr>
          <w:rFonts w:ascii="Segoe UI Variable Text Semibold" w:hAnsi="Segoe UI Variable Text Semibold"/>
          <w:sz w:val="36"/>
          <w:szCs w:val="36"/>
        </w:rPr>
        <w:br/>
      </w:r>
      <w:r w:rsidRPr="0046307B">
        <w:rPr>
          <w:rFonts w:ascii="Segoe UI Emoji" w:hAnsi="Segoe UI Emoji" w:cs="Segoe UI Emoji"/>
          <w:sz w:val="36"/>
          <w:szCs w:val="36"/>
        </w:rPr>
        <w:t>✨</w:t>
      </w:r>
      <w:r w:rsidRPr="0046307B">
        <w:rPr>
          <w:rFonts w:ascii="Segoe UI Variable Text Semibold" w:hAnsi="Segoe UI Variable Text Semibold"/>
          <w:sz w:val="36"/>
          <w:szCs w:val="36"/>
        </w:rPr>
        <w:t xml:space="preserve"> Or breaking out like you</w:t>
      </w:r>
      <w:r w:rsidRPr="0046307B">
        <w:rPr>
          <w:rFonts w:ascii="Segoe UI Variable Text Semibold" w:hAnsi="Segoe UI Variable Text Semibold" w:cs="Segoe UI Variable Text Semibold"/>
          <w:sz w:val="36"/>
          <w:szCs w:val="36"/>
        </w:rPr>
        <w:t>’</w:t>
      </w:r>
      <w:r w:rsidRPr="0046307B">
        <w:rPr>
          <w:rFonts w:ascii="Segoe UI Variable Text Semibold" w:hAnsi="Segoe UI Variable Text Semibold"/>
          <w:sz w:val="36"/>
          <w:szCs w:val="36"/>
        </w:rPr>
        <w:t>re back in high school</w:t>
      </w:r>
      <w:r w:rsidRPr="0046307B">
        <w:rPr>
          <w:rFonts w:ascii="Segoe UI Variable Text Semibold" w:hAnsi="Segoe UI Variable Text Semibold"/>
        </w:rPr>
        <w:br/>
      </w:r>
      <w:r w:rsidRPr="0046307B">
        <w:rPr>
          <w:rFonts w:ascii="Segoe UI Variable Text Semibold" w:hAnsi="Segoe UI Variable Text Semibold"/>
        </w:rPr>
        <w:br/>
      </w:r>
      <w:r w:rsidRPr="0046307B">
        <w:rPr>
          <w:rFonts w:ascii="Segoe UI Variable Text Semibold" w:hAnsi="Segoe UI Variable Text Semibold" w:cs="Segoe UI Variable Text Semibold"/>
        </w:rPr>
        <w:t>…</w:t>
      </w:r>
      <w:r w:rsidRPr="0046307B">
        <w:rPr>
          <w:rFonts w:ascii="Segoe UI Variable Text Semibold" w:hAnsi="Segoe UI Variable Text Semibold"/>
        </w:rPr>
        <w:t xml:space="preserve">then food intolerance could be the missing puzzle piece </w:t>
      </w:r>
      <w:r w:rsidRPr="0046307B">
        <w:rPr>
          <w:rFonts w:ascii="Segoe UI Emoji" w:hAnsi="Segoe UI Emoji" w:cs="Segoe UI Emoji"/>
        </w:rPr>
        <w:t>🧩</w:t>
      </w:r>
      <w:r w:rsidRPr="0046307B">
        <w:rPr>
          <w:rFonts w:ascii="Segoe UI Variable Text Semibold" w:hAnsi="Segoe UI Variable Text Semibold"/>
        </w:rPr>
        <w:t xml:space="preserve"> (yep, pun intended).</w:t>
      </w:r>
    </w:p>
    <w:p w14:paraId="4D1FE4C2" w14:textId="1C418531" w:rsidR="0046307B" w:rsidRDefault="0046307B" w:rsidP="0046307B">
      <w:pPr>
        <w:pStyle w:val="Heading2"/>
        <w:rPr>
          <w:rFonts w:ascii="Segoe UI Variable Text Semibold" w:hAnsi="Segoe UI Variable Text Semibold"/>
          <w:color w:val="948A54" w:themeColor="background2" w:themeShade="80"/>
        </w:rPr>
      </w:pPr>
      <w:r w:rsidRPr="0046307B">
        <w:rPr>
          <w:rFonts w:ascii="Segoe UI Variable Text Semibold" w:hAnsi="Segoe UI Variable Text Semibold"/>
          <w:color w:val="948A54" w:themeColor="background2" w:themeShade="80"/>
        </w:rPr>
        <w:t>Types of Food Intolerance Tests (And Why FIT Works)</w:t>
      </w:r>
    </w:p>
    <w:p w14:paraId="38F96F8C" w14:textId="77777777" w:rsidR="0046307B" w:rsidRPr="0046307B" w:rsidRDefault="0046307B" w:rsidP="0046307B"/>
    <w:p w14:paraId="2FF67E4B" w14:textId="179978C9" w:rsidR="00C350AC" w:rsidRPr="0046307B" w:rsidRDefault="0046307B">
      <w:pPr>
        <w:rPr>
          <w:rFonts w:ascii="Segoe UI Variable Text Semibold" w:hAnsi="Segoe UI Variable Text Semibold"/>
        </w:rPr>
      </w:pPr>
      <w:r w:rsidRPr="0046307B">
        <w:rPr>
          <w:rFonts w:ascii="Segoe UI Variable Text Semibold" w:hAnsi="Segoe UI Variable Text Semibold"/>
        </w:rPr>
        <w:t>You’ve probably heard of these:</w:t>
      </w:r>
      <w:r w:rsidRPr="0046307B">
        <w:rPr>
          <w:rFonts w:ascii="Segoe UI Variable Text Semibold" w:hAnsi="Segoe UI Variable Text Semibold"/>
        </w:rPr>
        <w:br/>
        <w:t>- Elimination Diets → Old-school. Effective, but let’s be honest, it’s a faff.</w:t>
      </w:r>
      <w:r w:rsidRPr="0046307B">
        <w:rPr>
          <w:rFonts w:ascii="Segoe UI Variable Text Semibold" w:hAnsi="Segoe UI Variable Text Semibold"/>
        </w:rPr>
        <w:br/>
        <w:t>- Breath Tests → Cool if you just want to test lactose. But what about everything else?</w:t>
      </w:r>
      <w:r w:rsidRPr="0046307B">
        <w:rPr>
          <w:rFonts w:ascii="Segoe UI Variable Text Semibold" w:hAnsi="Segoe UI Variable Text Semibold"/>
        </w:rPr>
        <w:br/>
        <w:t>- Blood Tests (like FIT) → Pin-prick simple, checks over 200 foods/drinks. Science-</w:t>
      </w:r>
      <w:proofErr w:type="spellStart"/>
      <w:r w:rsidRPr="0046307B">
        <w:rPr>
          <w:rFonts w:ascii="Segoe UI Variable Text Semibold" w:hAnsi="Segoe UI Variable Text Semibold"/>
        </w:rPr>
        <w:t>acked</w:t>
      </w:r>
      <w:proofErr w:type="spellEnd"/>
      <w:r w:rsidRPr="0046307B">
        <w:rPr>
          <w:rFonts w:ascii="Segoe UI Variable Text Semibold" w:hAnsi="Segoe UI Variable Text Semibold"/>
        </w:rPr>
        <w:t>. Zero drama.</w:t>
      </w:r>
    </w:p>
    <w:p w14:paraId="56595721" w14:textId="1A90A018" w:rsidR="0046307B" w:rsidRDefault="0046307B" w:rsidP="0046307B">
      <w:pPr>
        <w:pStyle w:val="Heading2"/>
        <w:rPr>
          <w:rFonts w:ascii="Segoe UI Variable Text Semibold" w:hAnsi="Segoe UI Variable Text Semibold"/>
          <w:color w:val="948A54" w:themeColor="background2" w:themeShade="80"/>
        </w:rPr>
      </w:pPr>
      <w:r w:rsidRPr="0046307B">
        <w:rPr>
          <w:rFonts w:ascii="Segoe UI Variable Text Semibold" w:hAnsi="Segoe UI Variable Text Semibold"/>
          <w:color w:val="948A54" w:themeColor="background2" w:themeShade="80"/>
        </w:rPr>
        <w:t>What You Get with FIT</w:t>
      </w:r>
    </w:p>
    <w:p w14:paraId="768908BB" w14:textId="395A8944" w:rsidR="0046307B" w:rsidRPr="0046307B" w:rsidRDefault="0046307B" w:rsidP="0046307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E4349" wp14:editId="411991B1">
                <wp:simplePos x="0" y="0"/>
                <wp:positionH relativeFrom="column">
                  <wp:posOffset>1114425</wp:posOffset>
                </wp:positionH>
                <wp:positionV relativeFrom="paragraph">
                  <wp:posOffset>99060</wp:posOffset>
                </wp:positionV>
                <wp:extent cx="4305300" cy="4610100"/>
                <wp:effectExtent l="0" t="0" r="0" b="0"/>
                <wp:wrapNone/>
                <wp:docPr id="18723922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461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F03D1C" w14:textId="48B542E8" w:rsidR="0046307B" w:rsidRDefault="0046307B">
                            <w:r w:rsidRPr="0046307B">
                              <w:drawing>
                                <wp:inline distT="0" distB="0" distL="0" distR="0" wp14:anchorId="03ECCE1D" wp14:editId="6FFB01B5">
                                  <wp:extent cx="3028950" cy="4400550"/>
                                  <wp:effectExtent l="0" t="0" r="0" b="0"/>
                                  <wp:docPr id="139705626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0375" cy="4402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E43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7.75pt;margin-top:7.8pt;width:339pt;height:3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" fillcolor="white [3201]" stroked="f" strokeweight=".5pt">
                <v:textbox>
                  <w:txbxContent>
                    <w:p w14:paraId="54F03D1C" w14:textId="48B542E8" w:rsidR="0046307B" w:rsidRDefault="0046307B">
                      <w:r w:rsidRPr="0046307B">
                        <w:drawing>
                          <wp:inline distT="0" distB="0" distL="0" distR="0" wp14:anchorId="03ECCE1D" wp14:editId="6FFB01B5">
                            <wp:extent cx="3028950" cy="4400550"/>
                            <wp:effectExtent l="0" t="0" r="0" b="0"/>
                            <wp:docPr id="1397056268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30375" cy="4402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6FC8DF4" w14:textId="79F24E9B" w:rsidR="00C350AC" w:rsidRDefault="00C350AC">
      <w:pPr>
        <w:rPr>
          <w:rFonts w:ascii="Segoe UI Variable Text Semibold" w:hAnsi="Segoe UI Variable Text Semibold"/>
          <w:noProof/>
        </w:rPr>
      </w:pPr>
    </w:p>
    <w:p w14:paraId="135FF1FF" w14:textId="77777777" w:rsidR="0046307B" w:rsidRDefault="0046307B">
      <w:pPr>
        <w:rPr>
          <w:rFonts w:ascii="Segoe UI Variable Text Semibold" w:hAnsi="Segoe UI Variable Text Semibold"/>
          <w:noProof/>
        </w:rPr>
      </w:pPr>
    </w:p>
    <w:p w14:paraId="17903040" w14:textId="4A751E9B" w:rsidR="0046307B" w:rsidRDefault="0046307B">
      <w:pPr>
        <w:rPr>
          <w:rFonts w:ascii="Segoe UI Variable Text Semibold" w:hAnsi="Segoe UI Variable Text Semibold"/>
          <w:noProof/>
        </w:rPr>
      </w:pPr>
      <w:r>
        <w:rPr>
          <w:rFonts w:ascii="Segoe UI Variable Text Semibold" w:hAnsi="Segoe UI Variable Text Semibold"/>
          <w:noProof/>
        </w:rPr>
        <w:t xml:space="preserve">          </w:t>
      </w:r>
    </w:p>
    <w:p w14:paraId="066FF166" w14:textId="77777777" w:rsidR="0046307B" w:rsidRDefault="0046307B">
      <w:pPr>
        <w:rPr>
          <w:rFonts w:ascii="Segoe UI Variable Text Semibold" w:hAnsi="Segoe UI Variable Text Semibold"/>
          <w:noProof/>
        </w:rPr>
      </w:pPr>
    </w:p>
    <w:p w14:paraId="1E766D38" w14:textId="77777777" w:rsidR="0046307B" w:rsidRDefault="0046307B">
      <w:pPr>
        <w:rPr>
          <w:rFonts w:ascii="Segoe UI Variable Text Semibold" w:hAnsi="Segoe UI Variable Text Semibold"/>
          <w:noProof/>
        </w:rPr>
      </w:pPr>
    </w:p>
    <w:p w14:paraId="3F807C4A" w14:textId="77777777" w:rsidR="0046307B" w:rsidRDefault="0046307B">
      <w:pPr>
        <w:rPr>
          <w:rFonts w:ascii="Segoe UI Variable Text Semibold" w:hAnsi="Segoe UI Variable Text Semibold"/>
          <w:noProof/>
        </w:rPr>
      </w:pPr>
    </w:p>
    <w:p w14:paraId="3B751C0D" w14:textId="77777777" w:rsidR="0046307B" w:rsidRDefault="0046307B">
      <w:pPr>
        <w:rPr>
          <w:rFonts w:ascii="Segoe UI Variable Text Semibold" w:hAnsi="Segoe UI Variable Text Semibold"/>
          <w:noProof/>
        </w:rPr>
      </w:pPr>
    </w:p>
    <w:p w14:paraId="2C0D2B1B" w14:textId="77777777" w:rsidR="0046307B" w:rsidRDefault="0046307B">
      <w:pPr>
        <w:rPr>
          <w:rFonts w:ascii="Segoe UI Variable Text Semibold" w:hAnsi="Segoe UI Variable Text Semibold"/>
          <w:noProof/>
        </w:rPr>
      </w:pPr>
    </w:p>
    <w:p w14:paraId="525D5404" w14:textId="77777777" w:rsidR="0046307B" w:rsidRDefault="0046307B">
      <w:pPr>
        <w:rPr>
          <w:rFonts w:ascii="Segoe UI Variable Text Semibold" w:hAnsi="Segoe UI Variable Text Semibold"/>
          <w:noProof/>
        </w:rPr>
      </w:pPr>
    </w:p>
    <w:p w14:paraId="2DAAFAA9" w14:textId="77777777" w:rsidR="0046307B" w:rsidRDefault="0046307B">
      <w:pPr>
        <w:rPr>
          <w:rFonts w:ascii="Segoe UI Variable Text Semibold" w:hAnsi="Segoe UI Variable Text Semibold"/>
          <w:noProof/>
        </w:rPr>
      </w:pPr>
    </w:p>
    <w:p w14:paraId="3A7E9FFE" w14:textId="77777777" w:rsidR="0046307B" w:rsidRDefault="0046307B">
      <w:pPr>
        <w:rPr>
          <w:rFonts w:ascii="Segoe UI Variable Text Semibold" w:hAnsi="Segoe UI Variable Text Semibold"/>
          <w:noProof/>
        </w:rPr>
      </w:pPr>
    </w:p>
    <w:p w14:paraId="45F0DC65" w14:textId="77777777" w:rsidR="0046307B" w:rsidRPr="0046307B" w:rsidRDefault="0046307B">
      <w:pPr>
        <w:rPr>
          <w:rFonts w:ascii="Segoe UI Variable Text Semibold" w:hAnsi="Segoe UI Variable Text Semibold"/>
        </w:rPr>
      </w:pPr>
    </w:p>
    <w:p w14:paraId="2D37C83D" w14:textId="77777777" w:rsidR="0046307B" w:rsidRPr="0046307B" w:rsidRDefault="0046307B">
      <w:pPr>
        <w:rPr>
          <w:rFonts w:ascii="Segoe UI Variable Text Semibold" w:hAnsi="Segoe UI Variable Text Semibold"/>
          <w:color w:val="948A54" w:themeColor="background2" w:themeShade="80"/>
          <w:sz w:val="36"/>
          <w:szCs w:val="36"/>
        </w:rPr>
      </w:pPr>
      <w:r w:rsidRPr="0046307B">
        <w:rPr>
          <w:rFonts w:ascii="Segoe UI Variable Text Semibold" w:hAnsi="Segoe UI Variable Text Semibold"/>
          <w:color w:val="948A54" w:themeColor="background2" w:themeShade="80"/>
          <w:sz w:val="36"/>
          <w:szCs w:val="36"/>
        </w:rPr>
        <w:t>Think of it like a wellness glow-up, in 5 easy steps:</w:t>
      </w:r>
    </w:p>
    <w:p w14:paraId="41DE8CE4" w14:textId="7D5B28C3" w:rsidR="00C350AC" w:rsidRPr="0046307B" w:rsidRDefault="0046307B">
      <w:pPr>
        <w:rPr>
          <w:rFonts w:ascii="Segoe UI Variable Text Semibold" w:hAnsi="Segoe UI Variable Text Semibold"/>
        </w:rPr>
      </w:pPr>
      <w:r w:rsidRPr="0046307B">
        <w:rPr>
          <w:rFonts w:ascii="Segoe UI Variable Text Semibold" w:hAnsi="Segoe UI Variable Text Semibold"/>
        </w:rPr>
        <w:br/>
        <w:t>1</w:t>
      </w:r>
      <w:r w:rsidRPr="0046307B">
        <w:rPr>
          <w:rFonts w:ascii="Segoe UI Variable Text Semibold" w:hAnsi="Segoe UI Variable Text Semibold"/>
        </w:rPr>
        <w:t>️</w:t>
      </w:r>
      <w:r w:rsidRPr="0046307B">
        <w:rPr>
          <w:rFonts w:ascii="Segoe UI Variable Text Semibold" w:hAnsi="Segoe UI Variable Text Semibold"/>
        </w:rPr>
        <w:t>⃣</w:t>
      </w:r>
      <w:r w:rsidRPr="0046307B">
        <w:rPr>
          <w:rFonts w:ascii="Segoe UI Variable Text Semibold" w:hAnsi="Segoe UI Variable Text Semibold"/>
        </w:rPr>
        <w:t xml:space="preserve"> Free Chat – Quick call with Becki to spill your symptoms + goals.</w:t>
      </w:r>
      <w:r w:rsidRPr="0046307B">
        <w:rPr>
          <w:rFonts w:ascii="Segoe UI Variable Text Semibold" w:hAnsi="Segoe UI Variable Text Semibold"/>
        </w:rPr>
        <w:br/>
        <w:t>2</w:t>
      </w:r>
      <w:r w:rsidRPr="0046307B">
        <w:rPr>
          <w:rFonts w:ascii="Segoe UI Variable Text Semibold" w:hAnsi="Segoe UI Variable Text Semibold"/>
        </w:rPr>
        <w:t>️</w:t>
      </w:r>
      <w:r w:rsidRPr="0046307B">
        <w:rPr>
          <w:rFonts w:ascii="Segoe UI Variable Text Semibold" w:hAnsi="Segoe UI Variable Text Semibold"/>
        </w:rPr>
        <w:t>⃣</w:t>
      </w:r>
      <w:r w:rsidRPr="0046307B">
        <w:rPr>
          <w:rFonts w:ascii="Segoe UI Variable Text Semibold" w:hAnsi="Segoe UI Variable Text Semibold"/>
        </w:rPr>
        <w:t xml:space="preserve"> Home Kit – Finger-prick, done in 2 minutes. (Promise, it’s easy.)</w:t>
      </w:r>
      <w:r w:rsidRPr="0046307B">
        <w:rPr>
          <w:rFonts w:ascii="Segoe UI Variable Text Semibold" w:hAnsi="Segoe UI Variable Text Semibold"/>
        </w:rPr>
        <w:br/>
        <w:t>3</w:t>
      </w:r>
      <w:r w:rsidRPr="0046307B">
        <w:rPr>
          <w:rFonts w:ascii="Segoe UI Variable Text Semibold" w:hAnsi="Segoe UI Variable Text Semibold"/>
        </w:rPr>
        <w:t>️</w:t>
      </w:r>
      <w:r w:rsidRPr="0046307B">
        <w:rPr>
          <w:rFonts w:ascii="Segoe UI Variable Text Semibold" w:hAnsi="Segoe UI Variable Text Semibold"/>
        </w:rPr>
        <w:t>⃣</w:t>
      </w:r>
      <w:r w:rsidRPr="0046307B">
        <w:rPr>
          <w:rFonts w:ascii="Segoe UI Variable Text Semibold" w:hAnsi="Segoe UI Variable Text Semibold"/>
        </w:rPr>
        <w:t xml:space="preserve"> Lab Magic – 200+ foods tested in a trusted UK lab.</w:t>
      </w:r>
      <w:r w:rsidRPr="0046307B">
        <w:rPr>
          <w:rFonts w:ascii="Segoe UI Variable Text Semibold" w:hAnsi="Segoe UI Variable Text Semibold"/>
        </w:rPr>
        <w:br/>
        <w:t>4</w:t>
      </w:r>
      <w:r w:rsidRPr="0046307B">
        <w:rPr>
          <w:rFonts w:ascii="Segoe UI Variable Text Semibold" w:hAnsi="Segoe UI Variable Text Semibold"/>
        </w:rPr>
        <w:t>️</w:t>
      </w:r>
      <w:r w:rsidRPr="0046307B">
        <w:rPr>
          <w:rFonts w:ascii="Segoe UI Variable Text Semibold" w:hAnsi="Segoe UI Variable Text Semibold"/>
        </w:rPr>
        <w:t>⃣</w:t>
      </w:r>
      <w:r w:rsidRPr="0046307B">
        <w:rPr>
          <w:rFonts w:ascii="Segoe UI Variable Text Semibold" w:hAnsi="Segoe UI Variable Text Semibold"/>
        </w:rPr>
        <w:t xml:space="preserve"> Results in 7 Days – Because no one has time to wait forever.</w:t>
      </w:r>
      <w:r w:rsidRPr="0046307B">
        <w:rPr>
          <w:rFonts w:ascii="Segoe UI Variable Text Semibold" w:hAnsi="Segoe UI Variable Text Semibold"/>
        </w:rPr>
        <w:br/>
        <w:t>5</w:t>
      </w:r>
      <w:r w:rsidRPr="0046307B">
        <w:rPr>
          <w:rFonts w:ascii="Segoe UI Variable Text Semibold" w:hAnsi="Segoe UI Variable Text Semibold"/>
        </w:rPr>
        <w:t>️</w:t>
      </w:r>
      <w:r w:rsidRPr="0046307B">
        <w:rPr>
          <w:rFonts w:ascii="Segoe UI Variable Text Semibold" w:hAnsi="Segoe UI Variable Text Semibold"/>
        </w:rPr>
        <w:t>⃣</w:t>
      </w:r>
      <w:r w:rsidRPr="0046307B">
        <w:rPr>
          <w:rFonts w:ascii="Segoe UI Variable Text Semibold" w:hAnsi="Segoe UI Variable Text Semibold"/>
        </w:rPr>
        <w:t xml:space="preserve"> Personal Plan – 1:1 consult to decode results + build your roadmap.</w:t>
      </w:r>
      <w:r w:rsidRPr="0046307B">
        <w:rPr>
          <w:rFonts w:ascii="Segoe UI Variable Text Semibold" w:hAnsi="Segoe UI Variable Text Semibold"/>
        </w:rPr>
        <w:br/>
      </w:r>
      <w:r w:rsidRPr="0046307B">
        <w:rPr>
          <w:rFonts w:ascii="Segoe UI Variable Text Semibold" w:hAnsi="Segoe UI Variable Text Semibold"/>
        </w:rPr>
        <w:br/>
      </w:r>
      <w:r w:rsidRPr="0046307B">
        <w:rPr>
          <w:rFonts w:ascii="Segoe UI Emoji" w:hAnsi="Segoe UI Emoji" w:cs="Segoe UI Emoji"/>
        </w:rPr>
        <w:t>💡</w:t>
      </w:r>
      <w:r w:rsidRPr="0046307B">
        <w:rPr>
          <w:rFonts w:ascii="Segoe UI Variable Text Semibold" w:hAnsi="Segoe UI Variable Text Semibold"/>
        </w:rPr>
        <w:t xml:space="preserve"> Common perks clients rave about: no more bloat, clearer skin, more energy, better mood. Basically, feeling human again.</w:t>
      </w:r>
    </w:p>
    <w:p w14:paraId="01817587" w14:textId="5439156A" w:rsidR="0046307B" w:rsidRPr="0046307B" w:rsidRDefault="0046307B" w:rsidP="0046307B">
      <w:pPr>
        <w:pStyle w:val="Heading2"/>
        <w:rPr>
          <w:rFonts w:ascii="Segoe UI Variable Text Semibold" w:hAnsi="Segoe UI Variable Text Semibold"/>
          <w:color w:val="948A54" w:themeColor="background2" w:themeShade="80"/>
        </w:rPr>
      </w:pPr>
      <w:r w:rsidRPr="0046307B">
        <w:rPr>
          <w:rFonts w:ascii="Segoe UI Variable Text Semibold" w:hAnsi="Segoe UI Variable Text Semibold"/>
          <w:color w:val="948A54" w:themeColor="background2" w:themeShade="80"/>
        </w:rPr>
        <w:t>But Wait — Is Testing Perfect?</w:t>
      </w:r>
    </w:p>
    <w:p w14:paraId="6C2C0173" w14:textId="77777777" w:rsidR="00C350AC" w:rsidRPr="0046307B" w:rsidRDefault="0046307B">
      <w:pPr>
        <w:rPr>
          <w:rFonts w:ascii="Segoe UI Variable Text Semibold" w:hAnsi="Segoe UI Variable Text Semibold"/>
        </w:rPr>
      </w:pPr>
      <w:r w:rsidRPr="0046307B">
        <w:rPr>
          <w:rFonts w:ascii="Segoe UI Variable Text Semibold" w:hAnsi="Segoe UI Variable Text Semibold"/>
        </w:rPr>
        <w:t xml:space="preserve">No test is a magic wand </w:t>
      </w:r>
      <w:r w:rsidRPr="0046307B">
        <w:rPr>
          <w:rFonts w:ascii="Segoe UI Emoji" w:hAnsi="Segoe UI Emoji" w:cs="Segoe UI Emoji"/>
        </w:rPr>
        <w:t>✨</w:t>
      </w:r>
      <w:r w:rsidRPr="0046307B">
        <w:rPr>
          <w:rFonts w:ascii="Segoe UI Variable Text Semibold" w:hAnsi="Segoe UI Variable Text Semibold"/>
        </w:rPr>
        <w:t>. Here</w:t>
      </w:r>
      <w:r w:rsidRPr="0046307B">
        <w:rPr>
          <w:rFonts w:ascii="Segoe UI Variable Text Semibold" w:hAnsi="Segoe UI Variable Text Semibold" w:cs="Segoe UI Variable Text Semibold"/>
        </w:rPr>
        <w:t>’</w:t>
      </w:r>
      <w:r w:rsidRPr="0046307B">
        <w:rPr>
          <w:rFonts w:ascii="Segoe UI Variable Text Semibold" w:hAnsi="Segoe UI Variable Text Semibold"/>
        </w:rPr>
        <w:t>s the real talk:</w:t>
      </w:r>
      <w:r w:rsidRPr="0046307B">
        <w:rPr>
          <w:rFonts w:ascii="Segoe UI Variable Text Semibold" w:hAnsi="Segoe UI Variable Text Semibold"/>
        </w:rPr>
        <w:br/>
        <w:t>- Some sensitivities (like caffeine) aren</w:t>
      </w:r>
      <w:r w:rsidRPr="0046307B">
        <w:rPr>
          <w:rFonts w:ascii="Segoe UI Variable Text Semibold" w:hAnsi="Segoe UI Variable Text Semibold" w:cs="Segoe UI Variable Text Semibold"/>
        </w:rPr>
        <w:t>’</w:t>
      </w:r>
      <w:r w:rsidRPr="0046307B">
        <w:rPr>
          <w:rFonts w:ascii="Segoe UI Variable Text Semibold" w:hAnsi="Segoe UI Variable Text Semibold"/>
        </w:rPr>
        <w:t>t picked up.</w:t>
      </w:r>
      <w:r w:rsidRPr="0046307B">
        <w:rPr>
          <w:rFonts w:ascii="Segoe UI Variable Text Semibold" w:hAnsi="Segoe UI Variable Text Semibold"/>
        </w:rPr>
        <w:br/>
        <w:t>- Stress, sleep, and lifestyle still matter.</w:t>
      </w:r>
      <w:r w:rsidRPr="0046307B">
        <w:rPr>
          <w:rFonts w:ascii="Segoe UI Variable Text Semibold" w:hAnsi="Segoe UI Variable Text Semibold"/>
        </w:rPr>
        <w:br/>
        <w:t>- Results = a tool, not a life sentence.</w:t>
      </w:r>
      <w:r w:rsidRPr="0046307B">
        <w:rPr>
          <w:rFonts w:ascii="Segoe UI Variable Text Semibold" w:hAnsi="Segoe UI Variable Text Semibold"/>
        </w:rPr>
        <w:br/>
      </w:r>
      <w:r w:rsidRPr="0046307B">
        <w:rPr>
          <w:rFonts w:ascii="Segoe UI Variable Text Semibold" w:hAnsi="Segoe UI Variable Text Semibold"/>
        </w:rPr>
        <w:br/>
        <w:t>That</w:t>
      </w:r>
      <w:r w:rsidRPr="0046307B">
        <w:rPr>
          <w:rFonts w:ascii="Segoe UI Variable Text Semibold" w:hAnsi="Segoe UI Variable Text Semibold" w:cs="Segoe UI Variable Text Semibold"/>
        </w:rPr>
        <w:t>’</w:t>
      </w:r>
      <w:r w:rsidRPr="0046307B">
        <w:rPr>
          <w:rFonts w:ascii="Segoe UI Variable Text Semibold" w:hAnsi="Segoe UI Variable Text Semibold"/>
        </w:rPr>
        <w:t xml:space="preserve">s why FIT pairs testing with personal guidance </w:t>
      </w:r>
      <w:r w:rsidRPr="0046307B">
        <w:rPr>
          <w:rFonts w:ascii="Segoe UI Variable Text Semibold" w:hAnsi="Segoe UI Variable Text Semibold" w:cs="Segoe UI Variable Text Semibold"/>
        </w:rPr>
        <w:t>—</w:t>
      </w:r>
      <w:r w:rsidRPr="0046307B">
        <w:rPr>
          <w:rFonts w:ascii="Segoe UI Variable Text Semibold" w:hAnsi="Segoe UI Variable Text Semibold"/>
        </w:rPr>
        <w:t xml:space="preserve"> so you don</w:t>
      </w:r>
      <w:r w:rsidRPr="0046307B">
        <w:rPr>
          <w:rFonts w:ascii="Segoe UI Variable Text Semibold" w:hAnsi="Segoe UI Variable Text Semibold" w:cs="Segoe UI Variable Text Semibold"/>
        </w:rPr>
        <w:t>’</w:t>
      </w:r>
      <w:r w:rsidRPr="0046307B">
        <w:rPr>
          <w:rFonts w:ascii="Segoe UI Variable Text Semibold" w:hAnsi="Segoe UI Variable Text Semibold"/>
        </w:rPr>
        <w:t>t just get results, you get solutions.</w:t>
      </w:r>
    </w:p>
    <w:p w14:paraId="6F407FCD" w14:textId="77777777" w:rsidR="00C350AC" w:rsidRPr="0046307B" w:rsidRDefault="0046307B">
      <w:pPr>
        <w:pStyle w:val="Heading2"/>
        <w:rPr>
          <w:rFonts w:ascii="Segoe UI Variable Text Semibold" w:hAnsi="Segoe UI Variable Text Semibold"/>
          <w:color w:val="948A54" w:themeColor="background2" w:themeShade="80"/>
        </w:rPr>
      </w:pPr>
      <w:r w:rsidRPr="0046307B">
        <w:rPr>
          <w:rFonts w:ascii="Segoe UI Variable Text Semibold" w:hAnsi="Segoe UI Variable Text Semibold"/>
          <w:color w:val="948A54" w:themeColor="background2" w:themeShade="80"/>
        </w:rPr>
        <w:t>The FIT Promise</w:t>
      </w:r>
    </w:p>
    <w:p w14:paraId="1873D263" w14:textId="77777777" w:rsidR="00C350AC" w:rsidRPr="0046307B" w:rsidRDefault="0046307B">
      <w:pPr>
        <w:rPr>
          <w:rFonts w:ascii="Segoe UI Variable Text Semibold" w:hAnsi="Segoe UI Variable Text Semibold"/>
        </w:rPr>
      </w:pPr>
      <w:r w:rsidRPr="0046307B">
        <w:rPr>
          <w:rFonts w:ascii="Segoe UI Variable Text Semibold" w:hAnsi="Segoe UI Variable Text Semibold"/>
        </w:rPr>
        <w:t>We’re not about scare tactics or fad diets. FIT is all about:</w:t>
      </w:r>
      <w:r w:rsidRPr="0046307B">
        <w:rPr>
          <w:rFonts w:ascii="Segoe UI Variable Text Semibold" w:hAnsi="Segoe UI Variable Text Semibold"/>
        </w:rPr>
        <w:br/>
        <w:t xml:space="preserve">• Science you can trust </w:t>
      </w:r>
      <w:r w:rsidRPr="0046307B">
        <w:rPr>
          <w:rFonts w:ascii="Segoe UI Emoji" w:hAnsi="Segoe UI Emoji" w:cs="Segoe UI Emoji"/>
        </w:rPr>
        <w:t>✅</w:t>
      </w:r>
      <w:r w:rsidRPr="0046307B">
        <w:rPr>
          <w:rFonts w:ascii="Segoe UI Variable Text Semibold" w:hAnsi="Segoe UI Variable Text Semibold"/>
        </w:rPr>
        <w:br/>
      </w:r>
      <w:r w:rsidRPr="0046307B">
        <w:rPr>
          <w:rFonts w:ascii="Segoe UI Variable Text Semibold" w:hAnsi="Segoe UI Variable Text Semibold" w:cs="Segoe UI Variable Text Semibold"/>
        </w:rPr>
        <w:t>•</w:t>
      </w:r>
      <w:r w:rsidRPr="0046307B">
        <w:rPr>
          <w:rFonts w:ascii="Segoe UI Variable Text Semibold" w:hAnsi="Segoe UI Variable Text Semibold"/>
        </w:rPr>
        <w:t xml:space="preserve"> Support that feels like a cheerleader, not a drill sergeant </w:t>
      </w:r>
      <w:r w:rsidRPr="0046307B">
        <w:rPr>
          <w:rFonts w:ascii="Segoe UI Emoji" w:hAnsi="Segoe UI Emoji" w:cs="Segoe UI Emoji"/>
        </w:rPr>
        <w:t>💁</w:t>
      </w:r>
      <w:r w:rsidRPr="0046307B">
        <w:rPr>
          <w:rFonts w:ascii="Segoe UI Variable Text Semibold" w:hAnsi="Segoe UI Variable Text Semibold"/>
        </w:rPr>
        <w:t>‍♀</w:t>
      </w:r>
      <w:r w:rsidRPr="0046307B">
        <w:rPr>
          <w:rFonts w:ascii="Segoe UI Variable Text Semibold" w:hAnsi="Segoe UI Variable Text Semibold"/>
        </w:rPr>
        <w:t>️</w:t>
      </w:r>
      <w:r w:rsidRPr="0046307B">
        <w:rPr>
          <w:rFonts w:ascii="Segoe UI Variable Text Semibold" w:hAnsi="Segoe UI Variable Text Semibold"/>
        </w:rPr>
        <w:br/>
        <w:t>• Simple, doable steps that actually fit your life</w:t>
      </w:r>
    </w:p>
    <w:p w14:paraId="2E5ADDA2" w14:textId="77777777" w:rsidR="00C350AC" w:rsidRPr="0046307B" w:rsidRDefault="0046307B">
      <w:pPr>
        <w:pStyle w:val="Heading2"/>
        <w:rPr>
          <w:rFonts w:ascii="Segoe UI Variable Text Semibold" w:hAnsi="Segoe UI Variable Text Semibold"/>
          <w:color w:val="948A54" w:themeColor="background2" w:themeShade="80"/>
        </w:rPr>
      </w:pPr>
      <w:r w:rsidRPr="0046307B">
        <w:rPr>
          <w:rFonts w:ascii="Segoe UI Variable Text Semibold" w:hAnsi="Segoe UI Variable Text Semibold"/>
          <w:color w:val="948A54" w:themeColor="background2" w:themeShade="80"/>
        </w:rPr>
        <w:t>Key Takeaways</w:t>
      </w:r>
    </w:p>
    <w:p w14:paraId="6EF55622" w14:textId="77777777" w:rsidR="00C350AC" w:rsidRPr="0046307B" w:rsidRDefault="0046307B">
      <w:pPr>
        <w:rPr>
          <w:rFonts w:ascii="Segoe UI Variable Text Semibold" w:hAnsi="Segoe UI Variable Text Semibold"/>
        </w:rPr>
      </w:pPr>
      <w:r w:rsidRPr="0046307B">
        <w:rPr>
          <w:rFonts w:ascii="Segoe UI Variable Text Semibold" w:hAnsi="Segoe UI Variable Text Semibold"/>
        </w:rPr>
        <w:t>• Food intolerances might be behind your everyday struggles.</w:t>
      </w:r>
      <w:r w:rsidRPr="0046307B">
        <w:rPr>
          <w:rFonts w:ascii="Segoe UI Variable Text Semibold" w:hAnsi="Segoe UI Variable Text Semibold"/>
        </w:rPr>
        <w:br/>
        <w:t>• FIT Testing = quick, science-backed answers + personal support.</w:t>
      </w:r>
      <w:r w:rsidRPr="0046307B">
        <w:rPr>
          <w:rFonts w:ascii="Segoe UI Variable Text Semibold" w:hAnsi="Segoe UI Variable Text Semibold"/>
        </w:rPr>
        <w:br/>
      </w:r>
      <w:r w:rsidRPr="0046307B">
        <w:rPr>
          <w:rFonts w:ascii="Segoe UI Variable Text Semibold" w:hAnsi="Segoe UI Variable Text Semibold"/>
        </w:rPr>
        <w:t>• Your energy, skin, and mood don’t have to suffer.</w:t>
      </w:r>
      <w:r w:rsidRPr="0046307B">
        <w:rPr>
          <w:rFonts w:ascii="Segoe UI Variable Text Semibold" w:hAnsi="Segoe UI Variable Text Semibold"/>
        </w:rPr>
        <w:br/>
        <w:t>• Change can start with one test.</w:t>
      </w:r>
    </w:p>
    <w:p w14:paraId="54F63EBA" w14:textId="77777777" w:rsidR="00C350AC" w:rsidRPr="0046307B" w:rsidRDefault="0046307B">
      <w:pPr>
        <w:rPr>
          <w:rFonts w:ascii="Segoe UI Variable Text Semibold" w:hAnsi="Segoe UI Variable Text Semibold"/>
        </w:rPr>
      </w:pPr>
      <w:r w:rsidRPr="0046307B">
        <w:rPr>
          <w:rFonts w:ascii="Segoe UI Variable Text Semibold" w:hAnsi="Segoe UI Variable Text Semibold"/>
          <w:noProof/>
        </w:rPr>
        <w:lastRenderedPageBreak/>
        <w:drawing>
          <wp:inline distT="0" distB="0" distL="0" distR="0" wp14:anchorId="3BB9CEA1" wp14:editId="6238D199">
            <wp:extent cx="2743200" cy="2743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s 200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DB6F4" w14:textId="77777777" w:rsidR="0046307B" w:rsidRPr="0046307B" w:rsidRDefault="0046307B">
      <w:pPr>
        <w:rPr>
          <w:rFonts w:ascii="Segoe UI Variable Text Semibold" w:hAnsi="Segoe UI Variable Text Semibold"/>
        </w:rPr>
      </w:pPr>
    </w:p>
    <w:p w14:paraId="05D14076" w14:textId="77777777" w:rsidR="00C350AC" w:rsidRPr="0046307B" w:rsidRDefault="0046307B">
      <w:pPr>
        <w:pStyle w:val="Heading2"/>
        <w:rPr>
          <w:rFonts w:ascii="Segoe UI Variable Text Semibold" w:hAnsi="Segoe UI Variable Text Semibold"/>
          <w:color w:val="948A54" w:themeColor="background2" w:themeShade="80"/>
        </w:rPr>
      </w:pPr>
      <w:r w:rsidRPr="0046307B">
        <w:rPr>
          <w:rFonts w:ascii="Segoe UI Variable Text Semibold" w:hAnsi="Segoe UI Variable Text Semibold"/>
          <w:color w:val="948A54" w:themeColor="background2" w:themeShade="80"/>
        </w:rPr>
        <w:t>Ready for Your Glow-Up?</w:t>
      </w:r>
    </w:p>
    <w:p w14:paraId="47A2AF01" w14:textId="0E698D43" w:rsidR="00C350AC" w:rsidRPr="0046307B" w:rsidRDefault="0046307B">
      <w:pPr>
        <w:rPr>
          <w:rFonts w:ascii="Segoe UI Variable Text Semibold" w:hAnsi="Segoe UI Variable Text Semibold"/>
        </w:rPr>
      </w:pPr>
      <w:r w:rsidRPr="0046307B">
        <w:rPr>
          <w:rFonts w:ascii="Segoe UI Emoji" w:hAnsi="Segoe UI Emoji" w:cs="Segoe UI Emoji"/>
        </w:rPr>
        <w:t>👉</w:t>
      </w:r>
      <w:r w:rsidRPr="0046307B">
        <w:rPr>
          <w:rFonts w:ascii="Segoe UI Variable Text Semibold" w:hAnsi="Segoe UI Variable Text Semibold"/>
        </w:rPr>
        <w:t xml:space="preserve"> Book your free consultation today. Stop Googling symptoms and start</w:t>
      </w:r>
      <w:r>
        <w:rPr>
          <w:rFonts w:ascii="Segoe UI Variable Text Semibold" w:hAnsi="Segoe UI Variable Text Semibold"/>
        </w:rPr>
        <w:t xml:space="preserve"> </w:t>
      </w:r>
      <w:r w:rsidRPr="0046307B">
        <w:rPr>
          <w:rFonts w:ascii="Segoe UI Variable Text Semibold" w:hAnsi="Segoe UI Variable Text Semibold"/>
        </w:rPr>
        <w:t>transforming your health — the FIT way.</w:t>
      </w:r>
    </w:p>
    <w:p w14:paraId="610266BD" w14:textId="77777777" w:rsidR="0046307B" w:rsidRPr="0046307B" w:rsidRDefault="0046307B">
      <w:pPr>
        <w:rPr>
          <w:rFonts w:ascii="Segoe UI Variable Text Semibold" w:hAnsi="Segoe UI Variable Text Semibold"/>
        </w:rPr>
      </w:pPr>
    </w:p>
    <w:p w14:paraId="3030C940" w14:textId="2CEB6298" w:rsidR="0046307B" w:rsidRPr="0046307B" w:rsidRDefault="0046307B" w:rsidP="0046307B">
      <w:pPr>
        <w:pStyle w:val="Heading2"/>
        <w:rPr>
          <w:rFonts w:ascii="Segoe UI Variable Text Semibold" w:hAnsi="Segoe UI Variable Text Semibold"/>
          <w:color w:val="948A54" w:themeColor="background2" w:themeShade="80"/>
        </w:rPr>
      </w:pPr>
      <w:r w:rsidRPr="0046307B">
        <w:rPr>
          <w:rFonts w:ascii="Segoe UI Variable Text Semibold" w:hAnsi="Segoe UI Variable Text Semibold"/>
          <w:color w:val="948A54" w:themeColor="background2" w:themeShade="80"/>
        </w:rPr>
        <w:t>Keywords</w:t>
      </w:r>
    </w:p>
    <w:p w14:paraId="5AA55A84" w14:textId="77777777" w:rsidR="0046307B" w:rsidRPr="0046307B" w:rsidRDefault="0046307B" w:rsidP="0046307B">
      <w:pPr>
        <w:rPr>
          <w:rFonts w:ascii="Segoe UI Variable Text Semibold" w:hAnsi="Segoe UI Variable Text Semibold"/>
        </w:rPr>
      </w:pPr>
      <w:r w:rsidRPr="0046307B">
        <w:rPr>
          <w:rFonts w:ascii="Segoe UI Variable Text Semibold" w:hAnsi="Segoe UI Variable Text Semibold"/>
        </w:rPr>
        <w:t>• food intolerance testing</w:t>
      </w:r>
    </w:p>
    <w:p w14:paraId="148E519F" w14:textId="77777777" w:rsidR="0046307B" w:rsidRPr="0046307B" w:rsidRDefault="0046307B" w:rsidP="0046307B">
      <w:pPr>
        <w:rPr>
          <w:rFonts w:ascii="Segoe UI Variable Text Semibold" w:hAnsi="Segoe UI Variable Text Semibold"/>
        </w:rPr>
      </w:pPr>
      <w:r w:rsidRPr="0046307B">
        <w:rPr>
          <w:rFonts w:ascii="Segoe UI Variable Text Semibold" w:hAnsi="Segoe UI Variable Text Semibold"/>
        </w:rPr>
        <w:t>• identify food sensitivities</w:t>
      </w:r>
    </w:p>
    <w:p w14:paraId="32DE082B" w14:textId="77777777" w:rsidR="0046307B" w:rsidRPr="0046307B" w:rsidRDefault="0046307B" w:rsidP="0046307B">
      <w:pPr>
        <w:rPr>
          <w:rFonts w:ascii="Segoe UI Variable Text Semibold" w:hAnsi="Segoe UI Variable Text Semibold"/>
        </w:rPr>
      </w:pPr>
      <w:r w:rsidRPr="0046307B">
        <w:rPr>
          <w:rFonts w:ascii="Segoe UI Variable Text Semibold" w:hAnsi="Segoe UI Variable Text Semibold"/>
        </w:rPr>
        <w:t>• symptoms of food intolerance</w:t>
      </w:r>
    </w:p>
    <w:p w14:paraId="0AEC376F" w14:textId="77777777" w:rsidR="0046307B" w:rsidRPr="0046307B" w:rsidRDefault="0046307B" w:rsidP="0046307B">
      <w:pPr>
        <w:rPr>
          <w:rFonts w:ascii="Segoe UI Variable Text Semibold" w:hAnsi="Segoe UI Variable Text Semibold"/>
        </w:rPr>
      </w:pPr>
      <w:r w:rsidRPr="0046307B">
        <w:rPr>
          <w:rFonts w:ascii="Segoe UI Variable Text Semibold" w:hAnsi="Segoe UI Variable Text Semibold"/>
        </w:rPr>
        <w:t>• FIT Food Intolerance Testing</w:t>
      </w:r>
    </w:p>
    <w:p w14:paraId="231760B0" w14:textId="77777777" w:rsidR="0046307B" w:rsidRPr="0046307B" w:rsidRDefault="0046307B" w:rsidP="0046307B">
      <w:pPr>
        <w:rPr>
          <w:rFonts w:ascii="Segoe UI Variable Text Semibold" w:hAnsi="Segoe UI Variable Text Semibold"/>
        </w:rPr>
      </w:pPr>
      <w:r w:rsidRPr="0046307B">
        <w:rPr>
          <w:rFonts w:ascii="Segoe UI Variable Text Semibold" w:hAnsi="Segoe UI Variable Text Semibold"/>
        </w:rPr>
        <w:t>• bloating</w:t>
      </w:r>
    </w:p>
    <w:p w14:paraId="52E4FEBA" w14:textId="77777777" w:rsidR="0046307B" w:rsidRPr="0046307B" w:rsidRDefault="0046307B" w:rsidP="0046307B">
      <w:pPr>
        <w:rPr>
          <w:rFonts w:ascii="Segoe UI Variable Text Semibold" w:hAnsi="Segoe UI Variable Text Semibold"/>
        </w:rPr>
      </w:pPr>
      <w:r w:rsidRPr="0046307B">
        <w:rPr>
          <w:rFonts w:ascii="Segoe UI Variable Text Semibold" w:hAnsi="Segoe UI Variable Text Semibold"/>
        </w:rPr>
        <w:t>• low energy</w:t>
      </w:r>
    </w:p>
    <w:p w14:paraId="360D07A7" w14:textId="77777777" w:rsidR="0046307B" w:rsidRPr="0046307B" w:rsidRDefault="0046307B" w:rsidP="0046307B">
      <w:pPr>
        <w:rPr>
          <w:rFonts w:ascii="Segoe UI Variable Text Semibold" w:hAnsi="Segoe UI Variable Text Semibold"/>
        </w:rPr>
      </w:pPr>
      <w:r w:rsidRPr="0046307B">
        <w:rPr>
          <w:rFonts w:ascii="Segoe UI Variable Text Semibold" w:hAnsi="Segoe UI Variable Text Semibold"/>
        </w:rPr>
        <w:t>• digestion support</w:t>
      </w:r>
    </w:p>
    <w:p w14:paraId="23EC02B6" w14:textId="77777777" w:rsidR="0046307B" w:rsidRDefault="0046307B"/>
    <w:sectPr w:rsidR="004630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Variable Text Semibold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4617133">
    <w:abstractNumId w:val="8"/>
  </w:num>
  <w:num w:numId="2" w16cid:durableId="304897577">
    <w:abstractNumId w:val="6"/>
  </w:num>
  <w:num w:numId="3" w16cid:durableId="1655645807">
    <w:abstractNumId w:val="5"/>
  </w:num>
  <w:num w:numId="4" w16cid:durableId="891767710">
    <w:abstractNumId w:val="4"/>
  </w:num>
  <w:num w:numId="5" w16cid:durableId="2045863837">
    <w:abstractNumId w:val="7"/>
  </w:num>
  <w:num w:numId="6" w16cid:durableId="234514639">
    <w:abstractNumId w:val="3"/>
  </w:num>
  <w:num w:numId="7" w16cid:durableId="538905185">
    <w:abstractNumId w:val="2"/>
  </w:num>
  <w:num w:numId="8" w16cid:durableId="2035110873">
    <w:abstractNumId w:val="1"/>
  </w:num>
  <w:num w:numId="9" w16cid:durableId="14825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8E7"/>
    <w:rsid w:val="0015074B"/>
    <w:rsid w:val="0029639D"/>
    <w:rsid w:val="00326F90"/>
    <w:rsid w:val="0046307B"/>
    <w:rsid w:val="00AA1D8D"/>
    <w:rsid w:val="00B47730"/>
    <w:rsid w:val="00C350A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B67C8D"/>
  <w14:defaultImageDpi w14:val="300"/>
  <w15:docId w15:val="{D9020176-9BCF-4E22-8BCA-186F9F96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Becki Douglas Senior Nutritionist</cp:lastModifiedBy>
  <cp:revision>2</cp:revision>
  <dcterms:created xsi:type="dcterms:W3CDTF">2025-09-01T16:44:00Z</dcterms:created>
  <dcterms:modified xsi:type="dcterms:W3CDTF">2025-09-01T16:44:00Z</dcterms:modified>
  <cp:category/>
</cp:coreProperties>
</file>