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PRG Solutions – Standard Common Information Data Sheet</w:t>
      </w:r>
    </w:p>
    <w:p>
      <w:r>
        <w:t>(For NGO / Society Registration / Renewals / Section 8 Company Registration)</w:t>
      </w:r>
    </w:p>
    <w:p>
      <w:pPr>
        <w:pStyle w:val="Heading2"/>
      </w:pPr>
      <w:r>
        <w:t>1. Basic Details</w:t>
      </w:r>
    </w:p>
    <w:p>
      <w:r>
        <w:t>Name of Proposed NGO / Society / Section 8 Company:</w:t>
      </w:r>
    </w:p>
    <w:p>
      <w:r>
        <w:t>Type of Entity (Society / Trust / Section 8 Company / Others):</w:t>
      </w:r>
    </w:p>
    <w:p>
      <w:r>
        <w:t>Main Objective / Mission Statement:</w:t>
      </w:r>
    </w:p>
    <w:p>
      <w:r>
        <w:t>Registered Office Address:</w:t>
      </w:r>
    </w:p>
    <w:p>
      <w:r>
        <w:t>Email Address:</w:t>
      </w:r>
    </w:p>
    <w:p>
      <w:r>
        <w:t>Contact Number:</w:t>
      </w:r>
    </w:p>
    <w:p>
      <w:pPr>
        <w:pStyle w:val="Heading2"/>
      </w:pPr>
      <w:r>
        <w:t>2. Governing Body / Managing Committee Information</w:t>
      </w:r>
    </w:p>
    <w:p>
      <w:r>
        <w:t>(Please fill details for each Member / Director as applicable)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Sl. No.</w:t>
            </w:r>
          </w:p>
        </w:tc>
        <w:tc>
          <w:tcPr>
            <w:tcW w:type="dxa" w:w="960"/>
          </w:tcPr>
          <w:p>
            <w:r>
              <w:t>Full Name</w:t>
            </w:r>
          </w:p>
        </w:tc>
        <w:tc>
          <w:tcPr>
            <w:tcW w:type="dxa" w:w="960"/>
          </w:tcPr>
          <w:p>
            <w:r>
              <w:t>Father’s Name</w:t>
            </w:r>
          </w:p>
        </w:tc>
        <w:tc>
          <w:tcPr>
            <w:tcW w:type="dxa" w:w="960"/>
          </w:tcPr>
          <w:p>
            <w:r>
              <w:t>Date of Birth</w:t>
            </w:r>
          </w:p>
        </w:tc>
        <w:tc>
          <w:tcPr>
            <w:tcW w:type="dxa" w:w="960"/>
          </w:tcPr>
          <w:p>
            <w:r>
              <w:t>PAN No.</w:t>
            </w:r>
          </w:p>
        </w:tc>
        <w:tc>
          <w:tcPr>
            <w:tcW w:type="dxa" w:w="960"/>
          </w:tcPr>
          <w:p>
            <w:r>
              <w:t>Aadhaar No.</w:t>
            </w:r>
          </w:p>
        </w:tc>
        <w:tc>
          <w:tcPr>
            <w:tcW w:type="dxa" w:w="960"/>
          </w:tcPr>
          <w:p>
            <w:r>
              <w:t>Residential Address</w:t>
            </w:r>
          </w:p>
        </w:tc>
        <w:tc>
          <w:tcPr>
            <w:tcW w:type="dxa" w:w="960"/>
          </w:tcPr>
          <w:p>
            <w:r>
              <w:t>Contact No.</w:t>
            </w:r>
          </w:p>
        </w:tc>
        <w:tc>
          <w:tcPr>
            <w:tcW w:type="dxa" w:w="960"/>
          </w:tcPr>
          <w:p>
            <w:r>
              <w:t>Email Address</w:t>
            </w:r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</w:tbl>
    <w:p>
      <w:pPr>
        <w:pStyle w:val="Heading2"/>
      </w:pPr>
      <w:r>
        <w:t>3. Membership Details</w:t>
      </w:r>
    </w:p>
    <w:p>
      <w:r>
        <w:t>Number of Members:</w:t>
      </w:r>
    </w:p>
    <w:p>
      <w:r>
        <w:t>Details of Members (if separate list, attach as annexure):</w:t>
      </w:r>
    </w:p>
    <w:p>
      <w:pPr>
        <w:pStyle w:val="Heading2"/>
      </w:pPr>
      <w:r>
        <w:t>4. NGO / Society / Company Name Preference</w:t>
      </w:r>
    </w:p>
    <w:p>
      <w:r>
        <w:t>1.</w:t>
      </w:r>
    </w:p>
    <w:p>
      <w:r>
        <w:t>2.</w:t>
      </w:r>
    </w:p>
    <w:p>
      <w:r>
        <w:t>3.</w:t>
      </w:r>
    </w:p>
    <w:p>
      <w:pPr>
        <w:pStyle w:val="Heading2"/>
      </w:pPr>
      <w:r>
        <w:t>5. Additional Details</w:t>
      </w:r>
    </w:p>
    <w:p>
      <w:r>
        <w:t>Proposed Date of Formation:</w:t>
      </w:r>
    </w:p>
    <w:p>
      <w:r>
        <w:t>Area of Operation (State / District / National):</w:t>
      </w:r>
    </w:p>
    <w:p>
      <w:r>
        <w:t>Details of any existing registrations / renewals (if applicable):</w:t>
      </w:r>
    </w:p>
    <w:p>
      <w:r>
        <w:t>Whether renewal is required (Yes/No):</w:t>
      </w:r>
    </w:p>
    <w:p>
      <w:r>
        <w:t>Annual Activities / Programs (if applicable, attach separate sheet):</w:t>
      </w:r>
    </w:p>
    <w:p>
      <w:pPr>
        <w:pStyle w:val="Heading2"/>
      </w:pPr>
      <w:r>
        <w:t>6. Required Documents Checklist (Soft Copies)</w:t>
      </w:r>
    </w:p>
    <w:p>
      <w:r>
        <w:t>✅ PAN Card of Members / Directors</w:t>
      </w:r>
    </w:p>
    <w:p>
      <w:r>
        <w:t>✅ Aadhaar Card / Passport / Voter ID of Members</w:t>
      </w:r>
    </w:p>
    <w:p>
      <w:r>
        <w:t>✅ Passport-size Photo</w:t>
      </w:r>
    </w:p>
    <w:p>
      <w:r>
        <w:t>✅ Address Proof of Registered Office (Rent Agreement / Ownership Proof)</w:t>
      </w:r>
    </w:p>
    <w:p>
      <w:r>
        <w:t>✅ Electricity Bill / Utility Bill (latest)</w:t>
      </w:r>
    </w:p>
    <w:p>
      <w:r>
        <w:t>✅ NOC from premises owner (if rented)</w:t>
      </w:r>
    </w:p>
    <w:p>
      <w:r>
        <w:t>✅ Memorandum of Association (MOA) and Rules &amp; Regulations / Trust Deed / Section 8 MOA &amp; AOA draft</w:t>
      </w:r>
    </w:p>
    <w:p>
      <w:r>
        <w:t>✅ List of Governing Body / Managing Committee Members</w:t>
      </w:r>
    </w:p>
    <w:p>
      <w:r>
        <w:t>✅ Annual Reports / Activity Reports (if applicable)</w:t>
      </w:r>
    </w:p>
    <w:p>
      <w:pPr>
        <w:pStyle w:val="Heading2"/>
      </w:pPr>
      <w:r>
        <w:t>7. Declaration</w:t>
      </w:r>
    </w:p>
    <w:p>
      <w:r>
        <w:t>“I/We confirm that the above details are accurate to the best of our knowledge and authorize PRG Solutions to proceed with the registration / renewal process.”</w:t>
      </w:r>
    </w:p>
    <w:p>
      <w:r>
        <w:t>Signature(s):</w:t>
      </w:r>
    </w:p>
    <w:p>
      <w:r>
        <w:t>Date: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