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GST Invoice Format - Professional Duniya</w:t>
      </w:r>
    </w:p>
    <w:p>
      <w:r>
        <w:t>Supplier Name: _______________________________</w:t>
      </w:r>
    </w:p>
    <w:p>
      <w:r>
        <w:t>Supplier Address: _____________________________</w:t>
      </w:r>
    </w:p>
    <w:p>
      <w:r>
        <w:t>GSTIN: ___________________</w:t>
      </w:r>
    </w:p>
    <w:p>
      <w:r>
        <w:t>Invoice No: __________   Date: __________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S.No.</w:t>
            </w:r>
          </w:p>
        </w:tc>
        <w:tc>
          <w:tcPr>
            <w:tcW w:type="dxa" w:w="1728"/>
          </w:tcPr>
          <w:p>
            <w:r>
              <w:t>Description of Goods/Services</w:t>
            </w:r>
          </w:p>
        </w:tc>
        <w:tc>
          <w:tcPr>
            <w:tcW w:type="dxa" w:w="1728"/>
          </w:tcPr>
          <w:p>
            <w:r>
              <w:t>HSN/SAC</w:t>
            </w:r>
          </w:p>
        </w:tc>
        <w:tc>
          <w:tcPr>
            <w:tcW w:type="dxa" w:w="1728"/>
          </w:tcPr>
          <w:p>
            <w:r>
              <w:t>Quantity/Value</w:t>
            </w:r>
          </w:p>
        </w:tc>
        <w:tc>
          <w:tcPr>
            <w:tcW w:type="dxa" w:w="1728"/>
          </w:tcPr>
          <w:p>
            <w:r>
              <w:t>Taxable Amount (₹)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</w:tbl>
    <w:p>
      <w:r>
        <w:t>CGST @ ____% : ₹_________</w:t>
      </w:r>
    </w:p>
    <w:p>
      <w:r>
        <w:t>SGST @ ____% : ₹_________</w:t>
      </w:r>
    </w:p>
    <w:p>
      <w:r>
        <w:t>IGST @ ____% : ₹_________</w:t>
      </w:r>
    </w:p>
    <w:p>
      <w:r>
        <w:t>Total Invoice Value (in words): ________________________</w:t>
      </w:r>
    </w:p>
    <w:p>
      <w:r>
        <w:br/>
        <w:t>Signature &amp; Seal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