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F331" w14:textId="117C736F" w:rsidR="0046527A" w:rsidRDefault="004E693A">
      <w:pPr>
        <w:pStyle w:val="Ttulo1"/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6F3535C6" wp14:editId="36CA12F7">
            <wp:simplePos x="0" y="0"/>
            <wp:positionH relativeFrom="column">
              <wp:posOffset>4905375</wp:posOffset>
            </wp:positionH>
            <wp:positionV relativeFrom="paragraph">
              <wp:posOffset>-790575</wp:posOffset>
            </wp:positionV>
            <wp:extent cx="1562100" cy="1562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Formulario de Aplicación – Workbridge USA</w:t>
      </w:r>
    </w:p>
    <w:p w14:paraId="217F6679" w14:textId="72D2393A" w:rsidR="0046527A" w:rsidRDefault="004E693A">
      <w:pPr>
        <w:pStyle w:val="Ttulo2"/>
      </w:pPr>
      <w:r>
        <w:t>Datos personales</w:t>
      </w:r>
    </w:p>
    <w:p w14:paraId="2F8AEC9D" w14:textId="09443CBC" w:rsidR="0046527A" w:rsidRDefault="004E693A">
      <w:r>
        <w:t>Nombre completo: ________________________</w:t>
      </w:r>
    </w:p>
    <w:p w14:paraId="7FA40B26" w14:textId="77F6CCDB" w:rsidR="0046527A" w:rsidRDefault="004E693A">
      <w:r>
        <w:t>Fecha de nacimiento: ____ / ____ / ______</w:t>
      </w:r>
    </w:p>
    <w:p w14:paraId="534CBDA2" w14:textId="29F763F8" w:rsidR="0046527A" w:rsidRDefault="004E693A">
      <w:r>
        <w:rPr>
          <w:noProof/>
        </w:rPr>
        <w:drawing>
          <wp:anchor distT="0" distB="0" distL="114300" distR="114300" simplePos="0" relativeHeight="251661312" behindDoc="1" locked="0" layoutInCell="1" allowOverlap="1" wp14:anchorId="6201AB80" wp14:editId="4FE9BC5F">
            <wp:simplePos x="0" y="0"/>
            <wp:positionH relativeFrom="column">
              <wp:posOffset>-121472</wp:posOffset>
            </wp:positionH>
            <wp:positionV relativeFrom="paragraph">
              <wp:posOffset>141530</wp:posOffset>
            </wp:positionV>
            <wp:extent cx="5791200" cy="5791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Nacionalidad: ________________________</w:t>
      </w:r>
    </w:p>
    <w:p w14:paraId="4213C5A5" w14:textId="4245C943" w:rsidR="0046527A" w:rsidRDefault="004E693A">
      <w:r>
        <w:t>Número de pasaporte: ________________________</w:t>
      </w:r>
    </w:p>
    <w:p w14:paraId="0B9223F6" w14:textId="0209416D" w:rsidR="0046527A" w:rsidRDefault="004E693A">
      <w:r>
        <w:t xml:space="preserve">Correo </w:t>
      </w:r>
      <w:r>
        <w:t>electrónico: ________________________</w:t>
      </w:r>
    </w:p>
    <w:p w14:paraId="007A3FC1" w14:textId="392D0EB3" w:rsidR="0046527A" w:rsidRDefault="004E693A">
      <w:r>
        <w:t>Teléfono (con WhatsApp): ________________________</w:t>
      </w:r>
    </w:p>
    <w:p w14:paraId="6CEC891B" w14:textId="19061D4C" w:rsidR="0046527A" w:rsidRDefault="004E693A">
      <w:pPr>
        <w:pStyle w:val="Ttulo2"/>
      </w:pPr>
      <w:r>
        <w:t>Experiencia laboral</w:t>
      </w:r>
    </w:p>
    <w:p w14:paraId="4954C147" w14:textId="5898451C" w:rsidR="0046527A" w:rsidRDefault="004E693A">
      <w:r>
        <w:t>¿Has trabajado antes en EE. UU.?  ☐ Sí   ☐ No</w:t>
      </w:r>
    </w:p>
    <w:p w14:paraId="53879888" w14:textId="77777777" w:rsidR="0046527A" w:rsidRDefault="004E693A">
      <w:r>
        <w:t>Áreas de interés (puedes marcar varias):</w:t>
      </w:r>
    </w:p>
    <w:p w14:paraId="13F38E26" w14:textId="77777777" w:rsidR="0046527A" w:rsidRDefault="004E693A">
      <w:pPr>
        <w:pStyle w:val="Listaconvietas"/>
      </w:pPr>
      <w:r>
        <w:t>☐</w:t>
      </w:r>
      <w:r>
        <w:t xml:space="preserve"> Construcción</w:t>
      </w:r>
    </w:p>
    <w:p w14:paraId="01A0FB22" w14:textId="77777777" w:rsidR="0046527A" w:rsidRDefault="004E693A">
      <w:pPr>
        <w:pStyle w:val="Listaconvietas"/>
      </w:pPr>
      <w:r>
        <w:t>☐</w:t>
      </w:r>
      <w:r>
        <w:t xml:space="preserve"> Limpieza / Aseo</w:t>
      </w:r>
    </w:p>
    <w:p w14:paraId="17CF0B17" w14:textId="77777777" w:rsidR="0046527A" w:rsidRDefault="004E693A">
      <w:pPr>
        <w:pStyle w:val="Listaconvietas"/>
      </w:pPr>
      <w:r>
        <w:t>☐</w:t>
      </w:r>
      <w:r>
        <w:t xml:space="preserve"> Hotelería / Restaurantes</w:t>
      </w:r>
    </w:p>
    <w:p w14:paraId="7CE92C9F" w14:textId="77777777" w:rsidR="0046527A" w:rsidRDefault="004E693A">
      <w:pPr>
        <w:pStyle w:val="Listaconvietas"/>
      </w:pPr>
      <w:r>
        <w:t>☐</w:t>
      </w:r>
      <w:r>
        <w:t xml:space="preserve"> Agricultura</w:t>
      </w:r>
    </w:p>
    <w:p w14:paraId="1861CF1B" w14:textId="77777777" w:rsidR="0046527A" w:rsidRDefault="004E693A">
      <w:pPr>
        <w:pStyle w:val="Listaconvietas"/>
      </w:pPr>
      <w:r>
        <w:t>☐</w:t>
      </w:r>
      <w:r>
        <w:t xml:space="preserve"> Conducción</w:t>
      </w:r>
    </w:p>
    <w:p w14:paraId="7B52F9EC" w14:textId="77777777" w:rsidR="0046527A" w:rsidRDefault="004E693A">
      <w:pPr>
        <w:pStyle w:val="Listaconvietas"/>
      </w:pPr>
      <w:r>
        <w:t>☐</w:t>
      </w:r>
      <w:r>
        <w:t xml:space="preserve"> Otra: ________________________</w:t>
      </w:r>
    </w:p>
    <w:p w14:paraId="394ADF00" w14:textId="77777777" w:rsidR="0046527A" w:rsidRDefault="004E693A">
      <w:pPr>
        <w:pStyle w:val="Ttulo2"/>
      </w:pPr>
      <w:r>
        <w:t>Disponibilidad</w:t>
      </w:r>
    </w:p>
    <w:p w14:paraId="0859DE0B" w14:textId="77777777" w:rsidR="0046527A" w:rsidRDefault="004E693A">
      <w:r>
        <w:t>¿Estás disponible para viajar en los próximos 3 meses?  ☐ Sí   ☐ No</w:t>
      </w:r>
    </w:p>
    <w:p w14:paraId="7AA7F3B4" w14:textId="77777777" w:rsidR="0046527A" w:rsidRDefault="004E693A">
      <w:r>
        <w:t>Nivel de inglés:</w:t>
      </w:r>
    </w:p>
    <w:p w14:paraId="183D4AF0" w14:textId="77777777" w:rsidR="0046527A" w:rsidRDefault="004E693A">
      <w:pPr>
        <w:pStyle w:val="Listaconvietas"/>
      </w:pPr>
      <w:r>
        <w:t>☐</w:t>
      </w:r>
      <w:r>
        <w:t xml:space="preserve"> Básico</w:t>
      </w:r>
    </w:p>
    <w:p w14:paraId="0270871F" w14:textId="77777777" w:rsidR="0046527A" w:rsidRDefault="004E693A">
      <w:pPr>
        <w:pStyle w:val="Listaconvietas"/>
      </w:pPr>
      <w:r>
        <w:t>☐</w:t>
      </w:r>
      <w:r>
        <w:t xml:space="preserve"> Intermedio</w:t>
      </w:r>
    </w:p>
    <w:p w14:paraId="31FC7100" w14:textId="77777777" w:rsidR="0046527A" w:rsidRDefault="004E693A">
      <w:pPr>
        <w:pStyle w:val="Listaconvietas"/>
      </w:pPr>
      <w:r>
        <w:t>☐</w:t>
      </w:r>
      <w:r>
        <w:t xml:space="preserve"> Avanzado</w:t>
      </w:r>
    </w:p>
    <w:p w14:paraId="3C87E472" w14:textId="77777777" w:rsidR="0046527A" w:rsidRDefault="004E693A">
      <w:pPr>
        <w:pStyle w:val="Ttulo2"/>
      </w:pPr>
      <w:r>
        <w:t>Documentación</w:t>
      </w:r>
    </w:p>
    <w:p w14:paraId="4453B2EB" w14:textId="77777777" w:rsidR="0046527A" w:rsidRDefault="004E693A">
      <w:r>
        <w:t>Pasaporte vigente:  ☐ Sí   ☐ No</w:t>
      </w:r>
    </w:p>
    <w:p w14:paraId="5A03C27A" w14:textId="77777777" w:rsidR="0046527A" w:rsidRDefault="004E693A">
      <w:r>
        <w:t xml:space="preserve">¿Cuentas con visa </w:t>
      </w:r>
      <w:r>
        <w:t>de trabajo anterior (H2A/H2B u otra)?  ☐ Sí   ☐ No</w:t>
      </w:r>
    </w:p>
    <w:p w14:paraId="5D48ABBE" w14:textId="77777777" w:rsidR="0046527A" w:rsidRDefault="004E693A">
      <w:pPr>
        <w:pStyle w:val="Ttulo2"/>
      </w:pPr>
      <w:r>
        <w:lastRenderedPageBreak/>
        <w:t>Declaración</w:t>
      </w:r>
    </w:p>
    <w:p w14:paraId="17EE7753" w14:textId="0188D2E1" w:rsidR="0046527A" w:rsidRDefault="004E693A" w:rsidP="004E693A">
      <w:r>
        <w:rPr>
          <w:rFonts w:ascii="Segoe UI Symbol" w:hAnsi="Segoe UI Symbol" w:cs="Segoe UI Symbol"/>
        </w:rPr>
        <w:t>☐</w:t>
      </w:r>
      <w:r>
        <w:t xml:space="preserve"> Confirmo que la información suministrada es verdadera y autorizo a Workbridge USA a contactarme para continuar con mi proceso de aplicación.</w: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A402E94" wp14:editId="72D6171F">
            <wp:simplePos x="0" y="0"/>
            <wp:positionH relativeFrom="column">
              <wp:posOffset>-126056</wp:posOffset>
            </wp:positionH>
            <wp:positionV relativeFrom="paragraph">
              <wp:posOffset>627037</wp:posOffset>
            </wp:positionV>
            <wp:extent cx="5791200" cy="5791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52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6527A"/>
    <w:rsid w:val="004E693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F47EC"/>
  <w14:defaultImageDpi w14:val="300"/>
  <w15:docId w15:val="{12AC67D2-21D9-45F0-81CD-ACCD4195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Camilo Valencia</cp:lastModifiedBy>
  <cp:revision>2</cp:revision>
  <dcterms:created xsi:type="dcterms:W3CDTF">2025-08-25T18:24:00Z</dcterms:created>
  <dcterms:modified xsi:type="dcterms:W3CDTF">2025-08-25T18:24:00Z</dcterms:modified>
  <cp:category/>
</cp:coreProperties>
</file>