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Plantilla Gratuita de Plan de Empleo</w:t>
      </w:r>
    </w:p>
    <w:p>
      <w:r>
        <w:t>Para uso en planificación profesional, rehabilitación vocacional o programas de preparación laboral.</w:t>
      </w:r>
    </w:p>
    <w:p>
      <w:pPr>
        <w:pStyle w:val="Heading2"/>
      </w:pPr>
      <w:r>
        <w:t>Información Básica</w:t>
      </w:r>
    </w:p>
    <w:p>
      <w:r>
        <w:t>Nombre: ___________________________________</w:t>
      </w:r>
    </w:p>
    <w:p>
      <w:r>
        <w:t>Fecha: ___________________________________</w:t>
      </w:r>
    </w:p>
    <w:p>
      <w:pPr>
        <w:pStyle w:val="Heading2"/>
      </w:pPr>
      <w:r>
        <w:t>Meta Laboral y Preferencias de Trabajo</w:t>
      </w:r>
    </w:p>
    <w:p>
      <w:r>
        <w:t>Título del Trabajo Objetivo o Meta Profesional:</w:t>
      </w:r>
    </w:p>
    <w:p>
      <w:r>
        <w:t>_________________________________________________________________</w:t>
      </w:r>
    </w:p>
    <w:p>
      <w:r>
        <w:t>Parámetros Laborales</w:t>
        <w:br/>
        <w:t>(p. ej., horas por día, días por semana, horarios de turno preferidos, preferencias de trabajo remoto o presencial)</w:t>
      </w:r>
    </w:p>
    <w:p>
      <w:r>
        <w:t>_________________________________________________________________</w:t>
      </w:r>
    </w:p>
    <w:p>
      <w:r>
        <w:t>Rango Esperado de Salario o Sueldo:</w:t>
      </w:r>
    </w:p>
    <w:p>
      <w:r>
        <w:t>_________________________________________________________________</w:t>
      </w:r>
    </w:p>
    <w:p>
      <w:r>
        <w:t>Adaptaciones Necesarias en el Lugar de Trabajo (si las hay):</w:t>
      </w:r>
    </w:p>
    <w:p>
      <w:r>
        <w:t>_________________________________________________________________</w:t>
      </w:r>
    </w:p>
    <w:p>
      <w:pPr>
        <w:pStyle w:val="Heading2"/>
      </w:pPr>
      <w:r>
        <w:t>Plan de Empleo Paso a Paso</w:t>
      </w:r>
    </w:p>
    <w:p>
      <w:r>
        <w:t>Describa los pasos accionables que tomará el cliente para lograr su meta de empleo.</w:t>
      </w:r>
    </w:p>
    <w:p>
      <w:r>
        <w:t>Paso 1 – Plan de Acción:</w:t>
      </w:r>
    </w:p>
    <w:p>
      <w:r>
        <w:t>_________________________________________________________________________________________________________</w:t>
      </w:r>
    </w:p>
    <w:p>
      <w:r>
        <w:t>_________________________________________________________________________________________________________</w:t>
      </w:r>
    </w:p>
    <w:p>
      <w:r>
        <w:t>Paso 2 – Plan de Acción:</w:t>
      </w:r>
    </w:p>
    <w:p>
      <w:r>
        <w:t>_________________________________________________________________________________________________________</w:t>
      </w:r>
    </w:p>
    <w:p>
      <w:r>
        <w:t>_________________________________________________________________________________________________________</w:t>
      </w:r>
    </w:p>
    <w:p>
      <w:r>
        <w:t>Paso 3 – Plan de Acción:</w:t>
      </w:r>
    </w:p>
    <w:p>
      <w:r>
        <w:t>_________________________________________________________________________________________________________</w:t>
      </w:r>
    </w:p>
    <w:p>
      <w:r>
        <w:t>_________________________________________________________________________________________________________</w:t>
      </w:r>
    </w:p>
    <w:p>
      <w:r>
        <w:t>Paso 4 – Plan de Acción:</w:t>
      </w:r>
    </w:p>
    <w:p>
      <w:r>
        <w:t>_________________________________________________________________________________________________________</w:t>
      </w:r>
    </w:p>
    <w:p>
      <w:r>
        <w:t>_________________________________________________________________________________________________________</w:t>
      </w:r>
    </w:p>
    <w:p>
      <w:r>
        <w:t>Paso 5 – Plan de Acción:</w:t>
      </w:r>
    </w:p>
    <w:p>
      <w:r>
        <w:t>_________________________________________________________________________________________________________</w:t>
      </w:r>
    </w:p>
    <w:p>
      <w:r>
        <w:t>_________________________________________________________________________________________________________</w:t>
      </w:r>
    </w:p>
    <w:p>
      <w:pPr>
        <w:pStyle w:val="Heading2"/>
      </w:pPr>
      <w:r>
        <w:t>Notas o Consideraciones Adicionales</w:t>
      </w:r>
    </w:p>
    <w:p>
      <w:r>
        <w:t>(Use este espacio para incluir cualquier información relevante como servicios de apoyo, programas de capacitación, fechas límite o revisiones de progreso.)</w:t>
      </w:r>
    </w:p>
    <w:p>
      <w:r>
        <w:t>_________________________________________________________________________________________________________</w:t>
      </w:r>
    </w:p>
    <w:p>
      <w:r>
        <w:t>_________________________________________________________________________________________________________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