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Nombre Apellido</w:t>
      </w:r>
    </w:p>
    <w:p>
      <w:r>
        <w:t>Dirección</w:t>
      </w:r>
    </w:p>
    <w:p>
      <w:r>
        <w:t>Correo Electrónico del Trabajo</w:t>
      </w:r>
    </w:p>
    <w:p>
      <w:pPr>
        <w:pStyle w:val="Heading2"/>
      </w:pPr>
      <w:r>
        <w:t>Objetivo</w:t>
      </w:r>
    </w:p>
    <w:p>
      <w:r>
        <w:t>Resumen breve de sí mismo y descripción de las metas laborales.</w:t>
      </w:r>
    </w:p>
    <w:p>
      <w:pPr>
        <w:pStyle w:val="Heading2"/>
      </w:pPr>
      <w:r>
        <w:t>Educación</w:t>
      </w:r>
    </w:p>
    <w:p>
      <w:r>
        <w:t>Enumere el progreso educativo completado y/o en curso: Escuela Secundaria / Universidad / Escuela Técnica</w:t>
      </w:r>
    </w:p>
    <w:p>
      <w:r>
        <w:t>Nombre de la Escuela → Ubicación → Fecha de Finalización</w:t>
      </w:r>
    </w:p>
    <w:p>
      <w:r>
        <w:tab/>
        <w:t>Título/Certificación obtenida</w:t>
      </w:r>
    </w:p>
    <w:p>
      <w:pPr>
        <w:pStyle w:val="Heading2"/>
      </w:pPr>
      <w:r>
        <w:t>Experiencia Laboral</w:t>
      </w:r>
    </w:p>
    <w:p>
      <w:r>
        <w:t>1 a 3 trabajos anteriores listados en orden de experiencia más reciente.</w:t>
      </w:r>
    </w:p>
    <w:p>
      <w:r>
        <w:t>Ejemplo de formato a continuación:</w:t>
      </w:r>
    </w:p>
    <w:p>
      <w:r>
        <w:t>Fecha de Inicio – Fecha de Finalización → Título del Puesto → Nombre de la Empresa</w:t>
      </w:r>
    </w:p>
    <w:p>
      <w:r>
        <w:t>• Deber/Responsabilidad 1</w:t>
      </w:r>
    </w:p>
    <w:p>
      <w:r>
        <w:t>• Deber/Responsabilidad 2</w:t>
      </w:r>
    </w:p>
    <w:p>
      <w:pPr>
        <w:pStyle w:val="Heading2"/>
      </w:pPr>
      <w:r>
        <w:t>Experiencia de Voluntariado</w:t>
      </w:r>
    </w:p>
    <w:p>
      <w:r>
        <w:t>Hasta 3 puestos de voluntariado listados con descripción de deberes/responsabilidades.</w:t>
      </w:r>
    </w:p>
    <w:p>
      <w:r>
        <w:t>Mismo formato que la experiencia laboral:</w:t>
      </w:r>
    </w:p>
    <w:p>
      <w:r>
        <w:t>Fecha de Inicio – Fecha de Finalización → Título del Voluntariado → Nombre de la Organización</w:t>
      </w:r>
    </w:p>
    <w:p>
      <w:r>
        <w:t>• Deber/Responsabilidad 1</w:t>
      </w:r>
    </w:p>
    <w:p>
      <w:r>
        <w:t>• Deber/Responsabilidad 2</w:t>
      </w:r>
    </w:p>
    <w:p>
      <w:pPr>
        <w:pStyle w:val="Heading2"/>
      </w:pPr>
      <w:r>
        <w:t>Habilidades y Certificaciones Adicionales</w:t>
      </w:r>
    </w:p>
    <w:p>
      <w:r>
        <w:t>Lista breve de habilidades relevantes (1–6 elementos):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