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DF12" w14:textId="77777777" w:rsidR="00E15E89" w:rsidRDefault="00000000">
      <w:r>
        <w:t>First Name Last Name</w:t>
      </w:r>
    </w:p>
    <w:p w14:paraId="48928D81" w14:textId="77777777" w:rsidR="00E15E89" w:rsidRDefault="00000000">
      <w:r>
        <w:t>Address</w:t>
      </w:r>
    </w:p>
    <w:p w14:paraId="394B7125" w14:textId="77777777" w:rsidR="00E15E89" w:rsidRDefault="00000000">
      <w:r>
        <w:t>Work Email Address</w:t>
      </w:r>
    </w:p>
    <w:p w14:paraId="1E4065C5" w14:textId="77777777" w:rsidR="00E15E89" w:rsidRDefault="00E15E89"/>
    <w:p w14:paraId="278CFB6D" w14:textId="77777777" w:rsidR="00E15E89" w:rsidRDefault="00000000">
      <w:pPr>
        <w:pStyle w:val="Heading2"/>
      </w:pPr>
      <w:r>
        <w:t>Objective</w:t>
      </w:r>
    </w:p>
    <w:p w14:paraId="66965BAA" w14:textId="77777777" w:rsidR="00E15E89" w:rsidRDefault="00000000">
      <w:r>
        <w:t>Brief summary of self and outline of employment goal(s).</w:t>
      </w:r>
    </w:p>
    <w:p w14:paraId="31476525" w14:textId="77777777" w:rsidR="00E15E89" w:rsidRDefault="00000000">
      <w:pPr>
        <w:pStyle w:val="Heading2"/>
      </w:pPr>
      <w:r>
        <w:t>Education</w:t>
      </w:r>
    </w:p>
    <w:p w14:paraId="1B0014DC" w14:textId="77777777" w:rsidR="00E15E89" w:rsidRDefault="00000000">
      <w:r>
        <w:t>List completed and/or ongoing educational progress: High School / College / Trade School</w:t>
      </w:r>
    </w:p>
    <w:p w14:paraId="6D2CFC48" w14:textId="77777777" w:rsidR="00E15E89" w:rsidRDefault="00000000">
      <w:r>
        <w:t>School Name → Location → Completion Date</w:t>
      </w:r>
    </w:p>
    <w:p w14:paraId="71D7577B" w14:textId="77777777" w:rsidR="00E15E89" w:rsidRDefault="00000000">
      <w:r>
        <w:tab/>
        <w:t>Degree/Certification attained</w:t>
      </w:r>
    </w:p>
    <w:p w14:paraId="6D43F74D" w14:textId="77777777" w:rsidR="00E15E89" w:rsidRDefault="00000000">
      <w:pPr>
        <w:pStyle w:val="Heading2"/>
      </w:pPr>
      <w:r>
        <w:t>Work Experience</w:t>
      </w:r>
    </w:p>
    <w:p w14:paraId="63733B48" w14:textId="77777777" w:rsidR="00E15E89" w:rsidRDefault="00000000">
      <w:r>
        <w:t>1-3 previous jobs listed in order of most recent experience.</w:t>
      </w:r>
    </w:p>
    <w:p w14:paraId="56B6322A" w14:textId="77777777" w:rsidR="00E15E89" w:rsidRDefault="00000000">
      <w:r>
        <w:t>Formatting example below:</w:t>
      </w:r>
    </w:p>
    <w:p w14:paraId="26AF5C83" w14:textId="77777777" w:rsidR="00E15E89" w:rsidRDefault="00000000">
      <w:r>
        <w:t>Start Date – Finish Date → Job Title → Company Name</w:t>
      </w:r>
    </w:p>
    <w:p w14:paraId="307CCC9B" w14:textId="77777777" w:rsidR="00E15E89" w:rsidRDefault="00000000">
      <w:r>
        <w:t>• Duty/Responsibility 1</w:t>
      </w:r>
    </w:p>
    <w:p w14:paraId="3EC226EF" w14:textId="77777777" w:rsidR="00E15E89" w:rsidRDefault="00000000">
      <w:r>
        <w:t>• Duty/Responsibility 2</w:t>
      </w:r>
    </w:p>
    <w:p w14:paraId="395C6362" w14:textId="77777777" w:rsidR="00E15E89" w:rsidRDefault="00E15E89"/>
    <w:p w14:paraId="285D8829" w14:textId="77777777" w:rsidR="00E15E89" w:rsidRDefault="00000000">
      <w:pPr>
        <w:pStyle w:val="Heading2"/>
      </w:pPr>
      <w:r>
        <w:t>Volunteer Experience</w:t>
      </w:r>
    </w:p>
    <w:p w14:paraId="273D5367" w14:textId="77777777" w:rsidR="00E15E89" w:rsidRDefault="00000000">
      <w:r>
        <w:t>Up to 3 volunteer positions listed with description of duties/responsibilities.</w:t>
      </w:r>
    </w:p>
    <w:p w14:paraId="76B56D55" w14:textId="77777777" w:rsidR="00E15E89" w:rsidRDefault="00000000">
      <w:r>
        <w:t>Same format as work experience:</w:t>
      </w:r>
    </w:p>
    <w:p w14:paraId="29304AB2" w14:textId="77777777" w:rsidR="00E15E89" w:rsidRDefault="00000000">
      <w:r>
        <w:t>Start Date – Finish Date → Volunteer Title → Organization Name</w:t>
      </w:r>
    </w:p>
    <w:p w14:paraId="3CAE4909" w14:textId="77777777" w:rsidR="00E15E89" w:rsidRDefault="00000000">
      <w:r>
        <w:t>• Duty/Responsibility 1</w:t>
      </w:r>
    </w:p>
    <w:p w14:paraId="0534A4DB" w14:textId="77777777" w:rsidR="00E15E89" w:rsidRDefault="00000000">
      <w:r>
        <w:t>• Duty/Responsibility 2</w:t>
      </w:r>
    </w:p>
    <w:p w14:paraId="4FA51D14" w14:textId="77777777" w:rsidR="00E15E89" w:rsidRDefault="00E15E89"/>
    <w:p w14:paraId="0C5978F6" w14:textId="77777777" w:rsidR="00E15E89" w:rsidRDefault="00000000">
      <w:pPr>
        <w:pStyle w:val="Heading2"/>
      </w:pPr>
      <w:r>
        <w:t>Additional Skills and Certifications</w:t>
      </w:r>
    </w:p>
    <w:p w14:paraId="5F823009" w14:textId="77777777" w:rsidR="00E15E89" w:rsidRDefault="00000000">
      <w:r>
        <w:t>Short bullet list (1-6 items) of relevant skills:</w:t>
      </w:r>
    </w:p>
    <w:p w14:paraId="40B8942B" w14:textId="037E988A" w:rsidR="00E15E89" w:rsidRDefault="00E15E89"/>
    <w:sectPr w:rsidR="00E15E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3781875">
    <w:abstractNumId w:val="8"/>
  </w:num>
  <w:num w:numId="2" w16cid:durableId="1171213985">
    <w:abstractNumId w:val="6"/>
  </w:num>
  <w:num w:numId="3" w16cid:durableId="535894469">
    <w:abstractNumId w:val="5"/>
  </w:num>
  <w:num w:numId="4" w16cid:durableId="1557665787">
    <w:abstractNumId w:val="4"/>
  </w:num>
  <w:num w:numId="5" w16cid:durableId="90324107">
    <w:abstractNumId w:val="7"/>
  </w:num>
  <w:num w:numId="6" w16cid:durableId="2093886582">
    <w:abstractNumId w:val="3"/>
  </w:num>
  <w:num w:numId="7" w16cid:durableId="1232420886">
    <w:abstractNumId w:val="2"/>
  </w:num>
  <w:num w:numId="8" w16cid:durableId="1251164036">
    <w:abstractNumId w:val="1"/>
  </w:num>
  <w:num w:numId="9" w16cid:durableId="123118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B1D0B"/>
    <w:rsid w:val="009C2B85"/>
    <w:rsid w:val="00A55A41"/>
    <w:rsid w:val="00AA1D8D"/>
    <w:rsid w:val="00B47730"/>
    <w:rsid w:val="00CB0664"/>
    <w:rsid w:val="00E15E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133CA"/>
  <w14:defaultImageDpi w14:val="300"/>
  <w15:docId w15:val="{7FD8A3D4-50F0-439E-BB92-3DC382D7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Anthony Alvarez</cp:lastModifiedBy>
  <cp:revision>2</cp:revision>
  <dcterms:created xsi:type="dcterms:W3CDTF">2025-05-27T17:28:00Z</dcterms:created>
  <dcterms:modified xsi:type="dcterms:W3CDTF">2025-05-27T17:28:00Z</dcterms:modified>
  <cp:category/>
</cp:coreProperties>
</file>