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2B3C2" w14:textId="1239FF81" w:rsidR="00F501B6" w:rsidRDefault="00CD4313">
      <w:pPr>
        <w:pStyle w:val="Heading1"/>
      </w:pPr>
      <w:r>
        <w:t xml:space="preserve">Free </w:t>
      </w:r>
      <w:r w:rsidR="00000000">
        <w:t>Employment Plan Template</w:t>
      </w:r>
    </w:p>
    <w:p w14:paraId="6F96CBD3" w14:textId="77777777" w:rsidR="00F501B6" w:rsidRDefault="00000000">
      <w:r>
        <w:t>For use in career planning, vocational rehabilitation, or job readiness programs.</w:t>
      </w:r>
    </w:p>
    <w:p w14:paraId="07166042" w14:textId="059285E3" w:rsidR="00F501B6" w:rsidRDefault="00CD4313">
      <w:pPr>
        <w:pStyle w:val="Heading2"/>
      </w:pPr>
      <w:r>
        <w:t>Basic</w:t>
      </w:r>
      <w:r w:rsidR="00000000">
        <w:t xml:space="preserve"> Information</w:t>
      </w:r>
    </w:p>
    <w:p w14:paraId="0077682C" w14:textId="77777777" w:rsidR="00F501B6" w:rsidRDefault="00000000">
      <w:r>
        <w:t>Name: ___________________________________</w:t>
      </w:r>
    </w:p>
    <w:p w14:paraId="71A1531D" w14:textId="332704DC" w:rsidR="00F501B6" w:rsidRDefault="00000000">
      <w:r>
        <w:t>Date: ___________________________________</w:t>
      </w:r>
    </w:p>
    <w:p w14:paraId="54FE6D14" w14:textId="77777777" w:rsidR="00F501B6" w:rsidRDefault="00000000">
      <w:pPr>
        <w:pStyle w:val="Heading2"/>
      </w:pPr>
      <w:r>
        <w:t>Job Goal and Work Preferences</w:t>
      </w:r>
    </w:p>
    <w:p w14:paraId="3FAB87AF" w14:textId="77777777" w:rsidR="00F501B6" w:rsidRDefault="00000000">
      <w:r>
        <w:t>Target Job Title or Career Goal:</w:t>
      </w:r>
      <w:r>
        <w:br/>
        <w:t>_________________________________________________________________</w:t>
      </w:r>
    </w:p>
    <w:p w14:paraId="3281223C" w14:textId="77777777" w:rsidR="00F501B6" w:rsidRDefault="00000000">
      <w:r>
        <w:t>Work Parameters</w:t>
      </w:r>
      <w:r>
        <w:br/>
        <w:t>(e.g., hours per day, days per week, preferred shift times, remote or on-site preferences)</w:t>
      </w:r>
      <w:r>
        <w:br/>
        <w:t>_________________________________________________________________</w:t>
      </w:r>
    </w:p>
    <w:p w14:paraId="1F0B3396" w14:textId="77777777" w:rsidR="00F501B6" w:rsidRDefault="00000000">
      <w:r>
        <w:t>Expected Wage or Salary Range:</w:t>
      </w:r>
      <w:r>
        <w:br/>
        <w:t>_________________________________________________________________</w:t>
      </w:r>
    </w:p>
    <w:p w14:paraId="0BC6C887" w14:textId="77777777" w:rsidR="00F501B6" w:rsidRDefault="00000000">
      <w:r>
        <w:t>Workplace Accommodations Needed (if any):</w:t>
      </w:r>
      <w:r>
        <w:br/>
        <w:t>_________________________________________________________________</w:t>
      </w:r>
    </w:p>
    <w:p w14:paraId="64079E02" w14:textId="77777777" w:rsidR="00F501B6" w:rsidRDefault="00000000">
      <w:pPr>
        <w:pStyle w:val="Heading2"/>
      </w:pPr>
      <w:r>
        <w:t>Step-by-Step Employment Plan</w:t>
      </w:r>
    </w:p>
    <w:p w14:paraId="1345B10F" w14:textId="77777777" w:rsidR="00F501B6" w:rsidRDefault="00000000">
      <w:r>
        <w:t>Outline the actionable steps the client will take to achieve their employment goal.</w:t>
      </w:r>
    </w:p>
    <w:p w14:paraId="472F87A7" w14:textId="44258887" w:rsidR="00CD4313" w:rsidRDefault="00000000" w:rsidP="00CD4313">
      <w:pPr>
        <w:spacing w:line="360" w:lineRule="auto"/>
      </w:pPr>
      <w:r>
        <w:t>Step 1 – Plan of Action:</w:t>
      </w:r>
      <w:r>
        <w:br/>
        <w:t>_________________________________________________________________</w:t>
      </w:r>
      <w:r w:rsidR="00CD4313">
        <w:t>________________________________________</w:t>
      </w:r>
    </w:p>
    <w:p w14:paraId="73A6495D" w14:textId="6EF3734A" w:rsidR="00F501B6" w:rsidRDefault="00CD4313" w:rsidP="00CD4313">
      <w:pPr>
        <w:spacing w:line="360" w:lineRule="auto"/>
      </w:pPr>
      <w:r>
        <w:t>_________________________________________________________________________________________________________</w:t>
      </w:r>
    </w:p>
    <w:p w14:paraId="6A52C6AF" w14:textId="77777777" w:rsidR="00CD4313" w:rsidRDefault="00000000" w:rsidP="00CD4313">
      <w:pPr>
        <w:spacing w:line="360" w:lineRule="auto"/>
      </w:pPr>
      <w:r>
        <w:t>Step 2 – Plan of Action:</w:t>
      </w:r>
      <w:r>
        <w:br/>
      </w:r>
      <w:r w:rsidR="00CD4313">
        <w:t>_________________________________________________________________________________________________________</w:t>
      </w:r>
    </w:p>
    <w:p w14:paraId="049D14E6" w14:textId="77777777" w:rsidR="00CD4313" w:rsidRDefault="00CD4313" w:rsidP="00CD4313">
      <w:pPr>
        <w:spacing w:line="360" w:lineRule="auto"/>
      </w:pPr>
      <w:r>
        <w:t>_________________________________________________________________________________________________________</w:t>
      </w:r>
    </w:p>
    <w:p w14:paraId="12388765" w14:textId="77777777" w:rsidR="00CD4313" w:rsidRDefault="00000000" w:rsidP="00CD4313">
      <w:pPr>
        <w:spacing w:line="360" w:lineRule="auto"/>
      </w:pPr>
      <w:r>
        <w:t>Step 3 – Plan of Action:</w:t>
      </w:r>
      <w:r>
        <w:br/>
      </w:r>
      <w:r w:rsidR="00CD4313">
        <w:t>_________________________________________________________________________________________________________</w:t>
      </w:r>
    </w:p>
    <w:p w14:paraId="1DAED82E" w14:textId="77777777" w:rsidR="00CD4313" w:rsidRDefault="00CD4313" w:rsidP="00CD4313">
      <w:pPr>
        <w:spacing w:line="360" w:lineRule="auto"/>
      </w:pPr>
      <w:r>
        <w:t>_________________________________________________________________________________________________________</w:t>
      </w:r>
    </w:p>
    <w:p w14:paraId="192CA11C" w14:textId="77777777" w:rsidR="00CD4313" w:rsidRDefault="00000000" w:rsidP="00CD4313">
      <w:pPr>
        <w:spacing w:line="360" w:lineRule="auto"/>
      </w:pPr>
      <w:r>
        <w:t>Step 4 – Plan of Action:</w:t>
      </w:r>
      <w:r>
        <w:br/>
      </w:r>
      <w:r w:rsidR="00CD4313">
        <w:t>_________________________________________________________________________________________________________</w:t>
      </w:r>
    </w:p>
    <w:p w14:paraId="602D7B86" w14:textId="77777777" w:rsidR="00CD4313" w:rsidRDefault="00CD4313" w:rsidP="00CD4313">
      <w:pPr>
        <w:spacing w:line="360" w:lineRule="auto"/>
      </w:pPr>
      <w:r>
        <w:lastRenderedPageBreak/>
        <w:t>_________________________________________________________________________________________________________</w:t>
      </w:r>
    </w:p>
    <w:p w14:paraId="09EBDC2A" w14:textId="77777777" w:rsidR="00CD4313" w:rsidRDefault="00000000" w:rsidP="00CD4313">
      <w:pPr>
        <w:spacing w:line="360" w:lineRule="auto"/>
      </w:pPr>
      <w:r>
        <w:t>Step 5 – Plan of Action:</w:t>
      </w:r>
      <w:r>
        <w:br/>
      </w:r>
      <w:r w:rsidR="00CD4313">
        <w:t>_________________________________________________________________________________________________________</w:t>
      </w:r>
    </w:p>
    <w:p w14:paraId="3869F0BB" w14:textId="77777777" w:rsidR="00CD4313" w:rsidRDefault="00CD4313" w:rsidP="00CD4313">
      <w:pPr>
        <w:spacing w:line="360" w:lineRule="auto"/>
      </w:pPr>
      <w:r>
        <w:t>_________________________________________________________________________________________________________</w:t>
      </w:r>
    </w:p>
    <w:p w14:paraId="0DE43DA3" w14:textId="77777777" w:rsidR="00F501B6" w:rsidRDefault="00000000">
      <w:pPr>
        <w:pStyle w:val="Heading2"/>
      </w:pPr>
      <w:r>
        <w:t>Additional Notes or Considerations</w:t>
      </w:r>
    </w:p>
    <w:p w14:paraId="006EC17F" w14:textId="77777777" w:rsidR="00CD4313" w:rsidRDefault="00000000" w:rsidP="00CD4313">
      <w:pPr>
        <w:spacing w:line="360" w:lineRule="auto"/>
      </w:pPr>
      <w:r>
        <w:t>(Use this space to include any relevant information such as support services, training programs, deadlines, or progress check-ins.)</w:t>
      </w:r>
      <w:r>
        <w:br/>
      </w:r>
      <w:r w:rsidR="00CD4313">
        <w:t>_________________________________________________________________________________________________________</w:t>
      </w:r>
    </w:p>
    <w:p w14:paraId="3401E3B4" w14:textId="77777777" w:rsidR="00CD4313" w:rsidRDefault="00CD4313" w:rsidP="00CD4313">
      <w:pPr>
        <w:spacing w:line="360" w:lineRule="auto"/>
      </w:pPr>
      <w:r>
        <w:t>_________________________________________________________________________________________________________</w:t>
      </w:r>
    </w:p>
    <w:p w14:paraId="3BA8C920" w14:textId="770BCC76" w:rsidR="00F501B6" w:rsidRDefault="00F501B6"/>
    <w:sectPr w:rsidR="00F501B6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29523392">
    <w:abstractNumId w:val="8"/>
  </w:num>
  <w:num w:numId="2" w16cid:durableId="30349586">
    <w:abstractNumId w:val="6"/>
  </w:num>
  <w:num w:numId="3" w16cid:durableId="1453404898">
    <w:abstractNumId w:val="5"/>
  </w:num>
  <w:num w:numId="4" w16cid:durableId="929580066">
    <w:abstractNumId w:val="4"/>
  </w:num>
  <w:num w:numId="5" w16cid:durableId="968707096">
    <w:abstractNumId w:val="7"/>
  </w:num>
  <w:num w:numId="6" w16cid:durableId="2129231622">
    <w:abstractNumId w:val="3"/>
  </w:num>
  <w:num w:numId="7" w16cid:durableId="1366062293">
    <w:abstractNumId w:val="2"/>
  </w:num>
  <w:num w:numId="8" w16cid:durableId="269972428">
    <w:abstractNumId w:val="1"/>
  </w:num>
  <w:num w:numId="9" w16cid:durableId="849444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E1E3C"/>
    <w:rsid w:val="0015074B"/>
    <w:rsid w:val="0029639D"/>
    <w:rsid w:val="00326F90"/>
    <w:rsid w:val="00AA1D8D"/>
    <w:rsid w:val="00B47730"/>
    <w:rsid w:val="00CB0664"/>
    <w:rsid w:val="00CD4313"/>
    <w:rsid w:val="00F501B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8ACE65"/>
  <w14:defaultImageDpi w14:val="300"/>
  <w15:docId w15:val="{73E8DC82-455A-4B17-A22C-795D89CE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Anthony Alvarez</cp:lastModifiedBy>
  <cp:revision>2</cp:revision>
  <dcterms:created xsi:type="dcterms:W3CDTF">2025-05-27T17:10:00Z</dcterms:created>
  <dcterms:modified xsi:type="dcterms:W3CDTF">2025-05-27T17:10:00Z</dcterms:modified>
  <cp:category/>
</cp:coreProperties>
</file>