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DBB5" w14:textId="77777777" w:rsidR="00701F85" w:rsidRDefault="002118CE">
      <w:pPr>
        <w:pStyle w:val="Ttulo"/>
      </w:pPr>
      <w:r>
        <w:t>Termo Vistoria Imovel</w:t>
      </w:r>
    </w:p>
    <w:p w14:paraId="700CA8DA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TERMO DE VISTORIA DE IMÓVEL – LOCAÇÃO</w:t>
      </w:r>
    </w:p>
    <w:p w14:paraId="30B6AA2F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LOCADOR:</w:t>
      </w:r>
      <w:r w:rsidRPr="002118CE">
        <w:rPr>
          <w:lang w:val="pt-BR"/>
        </w:rPr>
        <w:t xml:space="preserve"> ____________________________________________</w:t>
      </w:r>
      <w:r w:rsidRPr="002118CE">
        <w:rPr>
          <w:lang w:val="pt-BR"/>
        </w:rPr>
        <w:br/>
      </w:r>
      <w:r w:rsidRPr="002118CE">
        <w:rPr>
          <w:b/>
          <w:bCs/>
          <w:lang w:val="pt-BR"/>
        </w:rPr>
        <w:t>LOCATÁRIO:</w:t>
      </w:r>
      <w:r w:rsidRPr="002118CE">
        <w:rPr>
          <w:lang w:val="pt-BR"/>
        </w:rPr>
        <w:t xml:space="preserve"> ____________________________________________</w:t>
      </w:r>
      <w:r w:rsidRPr="002118CE">
        <w:rPr>
          <w:lang w:val="pt-BR"/>
        </w:rPr>
        <w:br/>
      </w:r>
      <w:r w:rsidRPr="002118CE">
        <w:rPr>
          <w:b/>
          <w:bCs/>
          <w:lang w:val="pt-BR"/>
        </w:rPr>
        <w:t>ENDEREÇO DO IMÓVEL:</w:t>
      </w:r>
      <w:r w:rsidRPr="002118CE">
        <w:rPr>
          <w:lang w:val="pt-BR"/>
        </w:rPr>
        <w:t xml:space="preserve"> ____________________________________________</w:t>
      </w:r>
    </w:p>
    <w:p w14:paraId="6AAB9D2C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DATA DA VISTORIA:</w:t>
      </w:r>
      <w:r w:rsidRPr="002118CE">
        <w:rPr>
          <w:lang w:val="pt-BR"/>
        </w:rPr>
        <w:t xml:space="preserve"> </w:t>
      </w:r>
      <w:r w:rsidRPr="002118CE">
        <w:rPr>
          <w:b/>
          <w:bCs/>
          <w:lang w:val="pt-BR"/>
        </w:rPr>
        <w:t>/</w:t>
      </w:r>
      <w:r w:rsidRPr="002118CE">
        <w:rPr>
          <w:lang w:val="pt-BR"/>
        </w:rPr>
        <w:t>/____</w:t>
      </w:r>
    </w:p>
    <w:p w14:paraId="54B9817E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t>As partes acima identificadas declaram, para os devidos fins, que na presente data foi realizada a vistoria do imóvel acima mencionado, com as seguintes observações por cômodo e/ou área:</w:t>
      </w:r>
    </w:p>
    <w:p w14:paraId="6BA996D0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pict w14:anchorId="631A3F7F">
          <v:rect id="_x0000_i1067" style="width:0;height:1.5pt" o:hralign="center" o:hrstd="t" o:hr="t" fillcolor="#a0a0a0" stroked="f"/>
        </w:pict>
      </w:r>
    </w:p>
    <w:p w14:paraId="640B93CF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1. SALA:</w:t>
      </w:r>
      <w:r w:rsidRPr="002118CE">
        <w:rPr>
          <w:lang w:val="pt-BR"/>
        </w:rPr>
        <w:br/>
        <w:t>( ) Pintura: ____________________________________________</w:t>
      </w:r>
      <w:r w:rsidRPr="002118CE">
        <w:rPr>
          <w:lang w:val="pt-BR"/>
        </w:rPr>
        <w:br/>
        <w:t>( ) Piso: ____________________________________________</w:t>
      </w:r>
      <w:r w:rsidRPr="002118CE">
        <w:rPr>
          <w:lang w:val="pt-BR"/>
        </w:rPr>
        <w:br/>
        <w:t>( ) Iluminação: ____________________________________________</w:t>
      </w:r>
      <w:r w:rsidRPr="002118CE">
        <w:rPr>
          <w:lang w:val="pt-BR"/>
        </w:rPr>
        <w:br/>
        <w:t>( ) Outros: ____________________________________________</w:t>
      </w:r>
    </w:p>
    <w:p w14:paraId="2B325BEB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2. COZINHA:</w:t>
      </w:r>
      <w:r w:rsidRPr="002118CE">
        <w:rPr>
          <w:lang w:val="pt-BR"/>
        </w:rPr>
        <w:br/>
        <w:t>( ) Revestimento: ____________________________________________</w:t>
      </w:r>
      <w:r w:rsidRPr="002118CE">
        <w:rPr>
          <w:lang w:val="pt-BR"/>
        </w:rPr>
        <w:br/>
        <w:t>( ) Pia/torneiras: ____________________________________________</w:t>
      </w:r>
      <w:r w:rsidRPr="002118CE">
        <w:rPr>
          <w:lang w:val="pt-BR"/>
        </w:rPr>
        <w:br/>
        <w:t>( ) Armários: ____________________________________________</w:t>
      </w:r>
      <w:r w:rsidRPr="002118CE">
        <w:rPr>
          <w:lang w:val="pt-BR"/>
        </w:rPr>
        <w:br/>
        <w:t>( ) Outros: ____________________________________________</w:t>
      </w:r>
    </w:p>
    <w:p w14:paraId="45FD198B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3. QUARTOS:</w:t>
      </w:r>
      <w:r w:rsidRPr="002118CE">
        <w:rPr>
          <w:lang w:val="pt-BR"/>
        </w:rPr>
        <w:br/>
        <w:t>( ) Quantidade: ________</w:t>
      </w:r>
      <w:r w:rsidRPr="002118CE">
        <w:rPr>
          <w:lang w:val="pt-BR"/>
        </w:rPr>
        <w:br/>
        <w:t>( ) Pintura/paredes: ____________________________________________</w:t>
      </w:r>
      <w:r w:rsidRPr="002118CE">
        <w:rPr>
          <w:lang w:val="pt-BR"/>
        </w:rPr>
        <w:br/>
        <w:t>( ) Piso: ____________________________________________</w:t>
      </w:r>
      <w:r w:rsidRPr="002118CE">
        <w:rPr>
          <w:lang w:val="pt-BR"/>
        </w:rPr>
        <w:br/>
        <w:t>( ) Iluminação: ____________________________________________</w:t>
      </w:r>
    </w:p>
    <w:p w14:paraId="19C9B4CD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4. BANHEIROS:</w:t>
      </w:r>
      <w:r w:rsidRPr="002118CE">
        <w:rPr>
          <w:lang w:val="pt-BR"/>
        </w:rPr>
        <w:br/>
        <w:t>( ) Louças e metais: ____________________________________________</w:t>
      </w:r>
      <w:r w:rsidRPr="002118CE">
        <w:rPr>
          <w:lang w:val="pt-BR"/>
        </w:rPr>
        <w:br/>
        <w:t>( ) Box e espelhos: ____________________________________________</w:t>
      </w:r>
      <w:r w:rsidRPr="002118CE">
        <w:rPr>
          <w:lang w:val="pt-BR"/>
        </w:rPr>
        <w:br/>
        <w:t>( ) Azulejos/revestimento: ____________________________________________</w:t>
      </w:r>
    </w:p>
    <w:p w14:paraId="6A29E500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5. ÁREA DE SERVIÇO:</w:t>
      </w:r>
      <w:r w:rsidRPr="002118CE">
        <w:rPr>
          <w:lang w:val="pt-BR"/>
        </w:rPr>
        <w:br/>
        <w:t>( ) Tanque: ____________________________________________</w:t>
      </w:r>
      <w:r w:rsidRPr="002118CE">
        <w:rPr>
          <w:lang w:val="pt-BR"/>
        </w:rPr>
        <w:br/>
        <w:t>( ) Instalações elétricas/hidráulicas: ____________________________________________</w:t>
      </w:r>
    </w:p>
    <w:p w14:paraId="64432A9B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6. GARAGEM/ÁREAS EXTERNAS:</w:t>
      </w:r>
      <w:r w:rsidRPr="002118CE">
        <w:rPr>
          <w:lang w:val="pt-BR"/>
        </w:rPr>
        <w:br/>
        <w:t>( ) Estado geral: ____________________________________________</w:t>
      </w:r>
    </w:p>
    <w:p w14:paraId="7FC674F1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lastRenderedPageBreak/>
        <w:t>CHAVES ENTREGUES:</w:t>
      </w:r>
      <w:r w:rsidRPr="002118CE">
        <w:rPr>
          <w:lang w:val="pt-BR"/>
        </w:rPr>
        <w:t xml:space="preserve"> ( ) Sim ( ) Não – Quantidade: ______</w:t>
      </w:r>
    </w:p>
    <w:p w14:paraId="7B812C52" w14:textId="77777777" w:rsidR="002118CE" w:rsidRPr="002118CE" w:rsidRDefault="002118CE" w:rsidP="002118CE">
      <w:pPr>
        <w:rPr>
          <w:lang w:val="pt-BR"/>
        </w:rPr>
      </w:pPr>
      <w:r w:rsidRPr="002118CE">
        <w:rPr>
          <w:b/>
          <w:bCs/>
          <w:lang w:val="pt-BR"/>
        </w:rPr>
        <w:t>OBSERVAÇÕES GERAIS:</w:t>
      </w:r>
    </w:p>
    <w:p w14:paraId="258E3FD9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pict w14:anchorId="0102C953">
          <v:rect id="_x0000_i1068" style="width:0;height:1.5pt" o:hralign="center" o:hrstd="t" o:hr="t" fillcolor="#a0a0a0" stroked="f"/>
        </w:pict>
      </w:r>
    </w:p>
    <w:p w14:paraId="5D343DA0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pict w14:anchorId="62F234FD">
          <v:rect id="_x0000_i1069" style="width:0;height:1.5pt" o:hralign="center" o:hrstd="t" o:hr="t" fillcolor="#a0a0a0" stroked="f"/>
        </w:pict>
      </w:r>
    </w:p>
    <w:p w14:paraId="382CFC24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t>Declaram as partes que o imóvel foi entregue nas condições acima descritas, comprometendo-se o LOCATÁRIO a devolvê-lo nas mesmas condições, salvo deteriorações naturais pelo uso normal.</w:t>
      </w:r>
    </w:p>
    <w:p w14:paraId="30D1C2D3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t>E por estarem de acordo, assinam o presente Termo de Vistoria em duas vias de igual teor.</w:t>
      </w:r>
    </w:p>
    <w:p w14:paraId="7A2BF902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t xml:space="preserve">Local: _________________________ Data: </w:t>
      </w:r>
      <w:r w:rsidRPr="002118CE">
        <w:rPr>
          <w:b/>
          <w:bCs/>
          <w:lang w:val="pt-BR"/>
        </w:rPr>
        <w:t>/</w:t>
      </w:r>
      <w:r w:rsidRPr="002118CE">
        <w:rPr>
          <w:lang w:val="pt-BR"/>
        </w:rPr>
        <w:t>/____</w:t>
      </w:r>
    </w:p>
    <w:p w14:paraId="03FCB233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pict w14:anchorId="00E7C4D4">
          <v:rect id="_x0000_i1070" style="width:0;height:1.5pt" o:hralign="center" o:hrstd="t" o:hr="t" fillcolor="#a0a0a0" stroked="f"/>
        </w:pict>
      </w:r>
    </w:p>
    <w:p w14:paraId="104CF45F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t>LOCADOR</w:t>
      </w:r>
    </w:p>
    <w:p w14:paraId="73478992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pict w14:anchorId="56769BB5">
          <v:rect id="_x0000_i1071" style="width:0;height:1.5pt" o:hralign="center" o:hrstd="t" o:hr="t" fillcolor="#a0a0a0" stroked="f"/>
        </w:pict>
      </w:r>
    </w:p>
    <w:p w14:paraId="1A759490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t>LOCATÁRIO</w:t>
      </w:r>
    </w:p>
    <w:p w14:paraId="2BD108CB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pict w14:anchorId="1F404C6B">
          <v:rect id="_x0000_i1072" style="width:0;height:1.5pt" o:hralign="center" o:hrstd="t" o:hr="t" fillcolor="#a0a0a0" stroked="f"/>
        </w:pict>
      </w:r>
    </w:p>
    <w:p w14:paraId="0D4B1B3B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t>TESTEMUNHA 1 – Nome: ______________________ CPF: __________________</w:t>
      </w:r>
    </w:p>
    <w:p w14:paraId="156064DA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pict w14:anchorId="00C065C3">
          <v:rect id="_x0000_i1073" style="width:0;height:1.5pt" o:hralign="center" o:hrstd="t" o:hr="t" fillcolor="#a0a0a0" stroked="f"/>
        </w:pict>
      </w:r>
    </w:p>
    <w:p w14:paraId="2E09BE70" w14:textId="77777777" w:rsidR="002118CE" w:rsidRPr="002118CE" w:rsidRDefault="002118CE" w:rsidP="002118CE">
      <w:pPr>
        <w:rPr>
          <w:lang w:val="pt-BR"/>
        </w:rPr>
      </w:pPr>
      <w:r w:rsidRPr="002118CE">
        <w:rPr>
          <w:lang w:val="pt-BR"/>
        </w:rPr>
        <w:t>TESTEMUNHA 2 – Nome: ______________________ CPF: __________________</w:t>
      </w:r>
    </w:p>
    <w:p w14:paraId="629AB519" w14:textId="46987DAD" w:rsidR="00701F85" w:rsidRDefault="00701F85" w:rsidP="002118CE"/>
    <w:sectPr w:rsidR="00701F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9254640">
    <w:abstractNumId w:val="8"/>
  </w:num>
  <w:num w:numId="2" w16cid:durableId="723261480">
    <w:abstractNumId w:val="6"/>
  </w:num>
  <w:num w:numId="3" w16cid:durableId="1760516874">
    <w:abstractNumId w:val="5"/>
  </w:num>
  <w:num w:numId="4" w16cid:durableId="572201819">
    <w:abstractNumId w:val="4"/>
  </w:num>
  <w:num w:numId="5" w16cid:durableId="62028488">
    <w:abstractNumId w:val="7"/>
  </w:num>
  <w:num w:numId="6" w16cid:durableId="1553074149">
    <w:abstractNumId w:val="3"/>
  </w:num>
  <w:num w:numId="7" w16cid:durableId="354498195">
    <w:abstractNumId w:val="2"/>
  </w:num>
  <w:num w:numId="8" w16cid:durableId="741021412">
    <w:abstractNumId w:val="1"/>
  </w:num>
  <w:num w:numId="9" w16cid:durableId="81575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18CE"/>
    <w:rsid w:val="0029639D"/>
    <w:rsid w:val="00326F90"/>
    <w:rsid w:val="00701F85"/>
    <w:rsid w:val="00AA1D8D"/>
    <w:rsid w:val="00B47730"/>
    <w:rsid w:val="00B82DB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09006409-23D1-4866-9F80-FEC4340D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Emmanoel Lopes</cp:lastModifiedBy>
  <cp:revision>2</cp:revision>
  <dcterms:created xsi:type="dcterms:W3CDTF">2013-12-23T23:15:00Z</dcterms:created>
  <dcterms:modified xsi:type="dcterms:W3CDTF">2025-05-03T10:48:00Z</dcterms:modified>
  <cp:category/>
</cp:coreProperties>
</file>