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5521" w14:textId="77777777" w:rsidR="00DD5B37" w:rsidRPr="002F5FF1" w:rsidRDefault="00000000" w:rsidP="002F5FF1">
      <w:pPr>
        <w:pStyle w:val="Ttulo1"/>
        <w:jc w:val="center"/>
        <w:rPr>
          <w:lang w:val="pt-BR"/>
        </w:rPr>
      </w:pPr>
      <w:r w:rsidRPr="002F5FF1">
        <w:rPr>
          <w:lang w:val="pt-BR"/>
        </w:rPr>
        <w:t>TERMO DE VISTORIA E ENTREGA DE IMÓVEL</w:t>
      </w:r>
    </w:p>
    <w:p w14:paraId="4F9C8615" w14:textId="77777777" w:rsidR="002F5FF1" w:rsidRPr="002F5FF1" w:rsidRDefault="002F5FF1" w:rsidP="002F5FF1">
      <w:pPr>
        <w:rPr>
          <w:lang w:val="pt-BR"/>
        </w:rPr>
      </w:pPr>
    </w:p>
    <w:p w14:paraId="1B4FBEE3" w14:textId="77777777" w:rsidR="00DD5B37" w:rsidRPr="002F5FF1" w:rsidRDefault="00000000" w:rsidP="002F5FF1">
      <w:pPr>
        <w:jc w:val="center"/>
        <w:rPr>
          <w:lang w:val="pt-BR"/>
        </w:rPr>
      </w:pPr>
      <w:r w:rsidRPr="002F5FF1">
        <w:rPr>
          <w:lang w:val="pt-BR"/>
        </w:rPr>
        <w:t>Pelo presente instrumento particular, as partes abaixo assinadas declaram, para os devidos fins, que realizaram a vistoria e entrega do imóvel vendido, conforme segue:</w:t>
      </w:r>
    </w:p>
    <w:p w14:paraId="5D5AD385" w14:textId="4EA5AC3C" w:rsidR="00DD5B37" w:rsidRPr="002F5FF1" w:rsidRDefault="00000000">
      <w:pPr>
        <w:rPr>
          <w:lang w:val="pt-BR"/>
        </w:rPr>
      </w:pPr>
      <w:r w:rsidRPr="002F5FF1">
        <w:rPr>
          <w:lang w:val="pt-BR"/>
        </w:rPr>
        <w:t>Nome do(a) Comprador(a): _____________________________________________</w:t>
      </w:r>
      <w:r w:rsidR="002F5FF1">
        <w:rPr>
          <w:lang w:val="pt-BR"/>
        </w:rPr>
        <w:t>________________________</w:t>
      </w:r>
      <w:r w:rsidRPr="002F5FF1">
        <w:rPr>
          <w:lang w:val="pt-BR"/>
        </w:rPr>
        <w:t>____</w:t>
      </w:r>
    </w:p>
    <w:p w14:paraId="007172FB" w14:textId="52CB2E5D" w:rsidR="00DD5B37" w:rsidRPr="002F5FF1" w:rsidRDefault="00000000">
      <w:pPr>
        <w:rPr>
          <w:lang w:val="pt-BR"/>
        </w:rPr>
      </w:pPr>
      <w:r w:rsidRPr="002F5FF1">
        <w:rPr>
          <w:lang w:val="pt-BR"/>
        </w:rPr>
        <w:t>CPF/CNPJ: __________________________________</w:t>
      </w:r>
      <w:r w:rsidR="002F5FF1">
        <w:rPr>
          <w:lang w:val="pt-BR"/>
        </w:rPr>
        <w:t>______________________________</w:t>
      </w:r>
      <w:r w:rsidRPr="002F5FF1">
        <w:rPr>
          <w:lang w:val="pt-BR"/>
        </w:rPr>
        <w:t>_____________________________</w:t>
      </w:r>
    </w:p>
    <w:p w14:paraId="1B54BC9C" w14:textId="0CF83FC6" w:rsidR="00DD5B37" w:rsidRPr="002F5FF1" w:rsidRDefault="00000000">
      <w:pPr>
        <w:rPr>
          <w:lang w:val="pt-BR"/>
        </w:rPr>
      </w:pPr>
      <w:r w:rsidRPr="002F5FF1">
        <w:rPr>
          <w:lang w:val="pt-BR"/>
        </w:rPr>
        <w:t>Endereço: _________________________________________________</w:t>
      </w:r>
      <w:r w:rsidR="002F5FF1">
        <w:rPr>
          <w:lang w:val="pt-BR"/>
        </w:rPr>
        <w:t>________________________________</w:t>
      </w:r>
      <w:r w:rsidRPr="002F5FF1">
        <w:rPr>
          <w:lang w:val="pt-BR"/>
        </w:rPr>
        <w:t>____________</w:t>
      </w:r>
    </w:p>
    <w:p w14:paraId="1CD473B5" w14:textId="69C52C95" w:rsidR="00DD5B37" w:rsidRPr="002F5FF1" w:rsidRDefault="00000000">
      <w:pPr>
        <w:rPr>
          <w:lang w:val="pt-BR"/>
        </w:rPr>
      </w:pPr>
      <w:r w:rsidRPr="002F5FF1">
        <w:rPr>
          <w:lang w:val="pt-BR"/>
        </w:rPr>
        <w:t>Nome do(a) Vendedor(a): ___________________________</w:t>
      </w:r>
      <w:r w:rsidR="002F5FF1">
        <w:rPr>
          <w:lang w:val="pt-BR"/>
        </w:rPr>
        <w:t>__________________________</w:t>
      </w:r>
      <w:r w:rsidRPr="002F5FF1">
        <w:rPr>
          <w:lang w:val="pt-BR"/>
        </w:rPr>
        <w:t>______________________</w:t>
      </w:r>
    </w:p>
    <w:p w14:paraId="1D67AD3A" w14:textId="501BBF13" w:rsidR="00DD5B37" w:rsidRPr="002F5FF1" w:rsidRDefault="00000000">
      <w:pPr>
        <w:rPr>
          <w:lang w:val="pt-BR"/>
        </w:rPr>
      </w:pPr>
      <w:r w:rsidRPr="002F5FF1">
        <w:rPr>
          <w:lang w:val="pt-BR"/>
        </w:rPr>
        <w:t>CPF/CNPJ: _______________________________________</w:t>
      </w:r>
      <w:r w:rsidR="002F5FF1">
        <w:rPr>
          <w:lang w:val="pt-BR"/>
        </w:rPr>
        <w:t>______________________________</w:t>
      </w:r>
      <w:r w:rsidRPr="002F5FF1">
        <w:rPr>
          <w:lang w:val="pt-BR"/>
        </w:rPr>
        <w:t>________________________</w:t>
      </w:r>
    </w:p>
    <w:p w14:paraId="2D6D4A53" w14:textId="44B369BF" w:rsidR="00DD5B37" w:rsidRPr="002F5FF1" w:rsidRDefault="00000000">
      <w:pPr>
        <w:rPr>
          <w:lang w:val="pt-BR"/>
        </w:rPr>
      </w:pPr>
      <w:r w:rsidRPr="002F5FF1">
        <w:rPr>
          <w:lang w:val="pt-BR"/>
        </w:rPr>
        <w:t>Endereço: _____________________________________________</w:t>
      </w:r>
      <w:r w:rsidR="002F5FF1">
        <w:rPr>
          <w:lang w:val="pt-BR"/>
        </w:rPr>
        <w:t>________________________________</w:t>
      </w:r>
      <w:r w:rsidRPr="002F5FF1">
        <w:rPr>
          <w:lang w:val="pt-BR"/>
        </w:rPr>
        <w:t>________________</w:t>
      </w:r>
    </w:p>
    <w:p w14:paraId="54C90F7B" w14:textId="4E2322C3" w:rsidR="00DD5B37" w:rsidRPr="002F5FF1" w:rsidRDefault="00000000">
      <w:pPr>
        <w:rPr>
          <w:lang w:val="pt-BR"/>
        </w:rPr>
      </w:pPr>
      <w:r w:rsidRPr="002F5FF1">
        <w:rPr>
          <w:lang w:val="pt-BR"/>
        </w:rPr>
        <w:t>Endereço do Imóvel: ____________________________________</w:t>
      </w:r>
      <w:r w:rsidR="002F5FF1">
        <w:rPr>
          <w:lang w:val="pt-BR"/>
        </w:rPr>
        <w:t>___________________________</w:t>
      </w:r>
      <w:r w:rsidRPr="002F5FF1">
        <w:rPr>
          <w:lang w:val="pt-BR"/>
        </w:rPr>
        <w:t>__________________</w:t>
      </w:r>
    </w:p>
    <w:p w14:paraId="4063C227" w14:textId="079BD808" w:rsidR="00DD5B37" w:rsidRPr="002F5FF1" w:rsidRDefault="00000000">
      <w:pPr>
        <w:rPr>
          <w:lang w:val="pt-BR"/>
        </w:rPr>
      </w:pPr>
      <w:r w:rsidRPr="002F5FF1">
        <w:rPr>
          <w:lang w:val="pt-BR"/>
        </w:rPr>
        <w:t>Complemento: _______________________________________________________</w:t>
      </w:r>
      <w:r w:rsidR="002F5FF1">
        <w:rPr>
          <w:lang w:val="pt-BR"/>
        </w:rPr>
        <w:t>_____________________________</w:t>
      </w:r>
      <w:r w:rsidRPr="002F5FF1">
        <w:rPr>
          <w:lang w:val="pt-BR"/>
        </w:rPr>
        <w:t>____</w:t>
      </w:r>
    </w:p>
    <w:p w14:paraId="4E1C39DE" w14:textId="76E306FE" w:rsidR="00DD5B37" w:rsidRPr="002F5FF1" w:rsidRDefault="00000000">
      <w:pPr>
        <w:rPr>
          <w:lang w:val="pt-BR"/>
        </w:rPr>
      </w:pPr>
      <w:r w:rsidRPr="002F5FF1">
        <w:rPr>
          <w:lang w:val="pt-BR"/>
        </w:rPr>
        <w:t>Matrícula/Registro: ____________________________________</w:t>
      </w:r>
      <w:r w:rsidR="002F5FF1">
        <w:rPr>
          <w:lang w:val="pt-BR"/>
        </w:rPr>
        <w:t>____________________________</w:t>
      </w:r>
      <w:r w:rsidRPr="002F5FF1">
        <w:rPr>
          <w:lang w:val="pt-BR"/>
        </w:rPr>
        <w:t>__________________</w:t>
      </w:r>
    </w:p>
    <w:p w14:paraId="2BE4E27A" w14:textId="77777777" w:rsidR="00DD5B37" w:rsidRPr="002F5FF1" w:rsidRDefault="00000000" w:rsidP="002F5FF1">
      <w:pPr>
        <w:jc w:val="both"/>
        <w:rPr>
          <w:lang w:val="pt-BR"/>
        </w:rPr>
      </w:pPr>
      <w:r w:rsidRPr="002F5FF1">
        <w:rPr>
          <w:lang w:val="pt-BR"/>
        </w:rPr>
        <w:t>As partes declaram que, na presente data, foi realizada a vistoria no referido imóvel, tendo o(a) COMPRADOR(a) verificado e aceitado as condições do mesmo, de acordo com o que foi acordado no contrato de compra e venda. O(a) COMPRADOR(a) declara estar ciente do estado de conservação, funcionalidade das instalações e eventuais ressalvas registradas abaixo:</w:t>
      </w:r>
    </w:p>
    <w:p w14:paraId="06D11A38" w14:textId="1141878B" w:rsidR="00DD5B37" w:rsidRPr="002F5FF1" w:rsidRDefault="00000000">
      <w:pPr>
        <w:rPr>
          <w:lang w:val="pt-BR"/>
        </w:rPr>
      </w:pPr>
      <w:r w:rsidRPr="002F5FF1">
        <w:rPr>
          <w:lang w:val="pt-BR"/>
        </w:rPr>
        <w:t>Ressalvas (se houver): _____________________________________</w:t>
      </w:r>
      <w:r w:rsidR="002F5FF1">
        <w:rPr>
          <w:lang w:val="pt-BR"/>
        </w:rPr>
        <w:t>____________________________</w:t>
      </w:r>
      <w:r w:rsidRPr="002F5FF1">
        <w:rPr>
          <w:lang w:val="pt-BR"/>
        </w:rPr>
        <w:t>______________</w:t>
      </w:r>
    </w:p>
    <w:p w14:paraId="1EE79D27" w14:textId="2E0269C2" w:rsidR="00DD5B37" w:rsidRPr="002F5FF1" w:rsidRDefault="00000000">
      <w:pPr>
        <w:rPr>
          <w:lang w:val="pt-BR"/>
        </w:rPr>
      </w:pPr>
      <w:r w:rsidRPr="002F5FF1">
        <w:rPr>
          <w:lang w:val="pt-BR"/>
        </w:rPr>
        <w:t>________________________________________________________</w:t>
      </w:r>
      <w:r w:rsidR="002F5FF1">
        <w:rPr>
          <w:lang w:val="pt-BR"/>
        </w:rPr>
        <w:t>__________________________________</w:t>
      </w:r>
      <w:r w:rsidRPr="002F5FF1">
        <w:rPr>
          <w:lang w:val="pt-BR"/>
        </w:rPr>
        <w:t>_______________</w:t>
      </w:r>
    </w:p>
    <w:p w14:paraId="3684AD99" w14:textId="114CAA63" w:rsidR="00DD5B37" w:rsidRPr="002F5FF1" w:rsidRDefault="00000000">
      <w:pPr>
        <w:rPr>
          <w:lang w:val="pt-BR"/>
        </w:rPr>
      </w:pPr>
      <w:r w:rsidRPr="002F5FF1">
        <w:rPr>
          <w:lang w:val="pt-BR"/>
        </w:rPr>
        <w:t>_________________________________________________________</w:t>
      </w:r>
      <w:r w:rsidR="002F5FF1">
        <w:rPr>
          <w:lang w:val="pt-BR"/>
        </w:rPr>
        <w:t>__________________________________</w:t>
      </w:r>
      <w:r w:rsidRPr="002F5FF1">
        <w:rPr>
          <w:lang w:val="pt-BR"/>
        </w:rPr>
        <w:t>______________</w:t>
      </w:r>
    </w:p>
    <w:p w14:paraId="1B04848D" w14:textId="77777777" w:rsidR="00DD5B37" w:rsidRPr="002F5FF1" w:rsidRDefault="00000000">
      <w:pPr>
        <w:rPr>
          <w:lang w:val="pt-BR"/>
        </w:rPr>
      </w:pPr>
      <w:r w:rsidRPr="002F5FF1">
        <w:rPr>
          <w:lang w:val="pt-BR"/>
        </w:rPr>
        <w:t>Fica assim formalizada a entrega definitiva do imóvel, nada mais havendo a reclamar por parte do(a) COMPRADOR(a), salvo quanto às ressalvas acima registradas.</w:t>
      </w:r>
    </w:p>
    <w:p w14:paraId="175DD105" w14:textId="77777777" w:rsidR="00DD5B37" w:rsidRPr="002F5FF1" w:rsidRDefault="00000000">
      <w:pPr>
        <w:rPr>
          <w:lang w:val="pt-BR"/>
        </w:rPr>
      </w:pPr>
      <w:r w:rsidRPr="002F5FF1">
        <w:rPr>
          <w:lang w:val="pt-BR"/>
        </w:rPr>
        <w:br/>
        <w:t>Local: _________________________________   Data: ____/____/________</w:t>
      </w:r>
    </w:p>
    <w:p w14:paraId="19E6EAB6" w14:textId="77777777" w:rsidR="002F5FF1" w:rsidRPr="002F5FF1" w:rsidRDefault="00000000" w:rsidP="002F5FF1">
      <w:pPr>
        <w:jc w:val="center"/>
        <w:rPr>
          <w:lang w:val="pt-BR"/>
        </w:rPr>
      </w:pPr>
      <w:r w:rsidRPr="002F5FF1">
        <w:rPr>
          <w:lang w:val="pt-BR"/>
        </w:rPr>
        <w:br/>
      </w: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0"/>
      </w:tblGrid>
      <w:tr w:rsidR="002F5FF1" w:rsidRPr="002F5FF1" w14:paraId="00F98410" w14:textId="77777777" w:rsidTr="002F5FF1">
        <w:tc>
          <w:tcPr>
            <w:tcW w:w="4390" w:type="dxa"/>
          </w:tcPr>
          <w:p w14:paraId="6AF9FFC1" w14:textId="13D57638" w:rsidR="002F5FF1" w:rsidRPr="002F5FF1" w:rsidRDefault="002F5FF1" w:rsidP="002F5FF1">
            <w:pPr>
              <w:pBdr>
                <w:bottom w:val="single" w:sz="12" w:space="1" w:color="auto"/>
              </w:pBdr>
              <w:jc w:val="center"/>
              <w:rPr>
                <w:b/>
                <w:bCs/>
                <w:lang w:val="pt-BR"/>
              </w:rPr>
            </w:pPr>
          </w:p>
          <w:p w14:paraId="168FBCA0" w14:textId="41879AB5" w:rsidR="002F5FF1" w:rsidRPr="002F5FF1" w:rsidRDefault="002F5FF1" w:rsidP="002F5FF1">
            <w:pPr>
              <w:jc w:val="center"/>
              <w:rPr>
                <w:b/>
                <w:bCs/>
                <w:lang w:val="pt-BR"/>
              </w:rPr>
            </w:pPr>
            <w:r w:rsidRPr="002F5FF1">
              <w:rPr>
                <w:b/>
                <w:bCs/>
                <w:lang w:val="pt-BR"/>
              </w:rPr>
              <w:t>VENDEDOR(A)</w:t>
            </w:r>
          </w:p>
        </w:tc>
        <w:tc>
          <w:tcPr>
            <w:tcW w:w="4390" w:type="dxa"/>
          </w:tcPr>
          <w:p w14:paraId="2C0F6A81" w14:textId="6675A1B7" w:rsidR="002F5FF1" w:rsidRPr="002F5FF1" w:rsidRDefault="002F5FF1" w:rsidP="002F5FF1">
            <w:pPr>
              <w:pBdr>
                <w:bottom w:val="single" w:sz="12" w:space="1" w:color="auto"/>
              </w:pBdr>
              <w:jc w:val="center"/>
              <w:rPr>
                <w:b/>
                <w:bCs/>
                <w:lang w:val="pt-BR"/>
              </w:rPr>
            </w:pPr>
          </w:p>
          <w:p w14:paraId="2343F422" w14:textId="415669C3" w:rsidR="002F5FF1" w:rsidRPr="002F5FF1" w:rsidRDefault="002F5FF1" w:rsidP="002F5FF1">
            <w:pPr>
              <w:jc w:val="center"/>
              <w:rPr>
                <w:b/>
                <w:bCs/>
                <w:lang w:val="pt-BR"/>
              </w:rPr>
            </w:pPr>
            <w:r w:rsidRPr="002F5FF1">
              <w:rPr>
                <w:b/>
                <w:bCs/>
                <w:lang w:val="pt-BR"/>
              </w:rPr>
              <w:t>COMPRADOR(A)</w:t>
            </w:r>
          </w:p>
        </w:tc>
      </w:tr>
    </w:tbl>
    <w:p w14:paraId="113CDD18" w14:textId="1D246FEF" w:rsidR="00DD5B37" w:rsidRPr="002F5FF1" w:rsidRDefault="00000000" w:rsidP="002F5FF1">
      <w:pPr>
        <w:jc w:val="center"/>
        <w:rPr>
          <w:lang w:val="pt-BR"/>
        </w:rPr>
      </w:pPr>
      <w:r w:rsidRPr="002F5FF1">
        <w:rPr>
          <w:lang w:val="pt-BR"/>
        </w:rPr>
        <w:br/>
      </w:r>
    </w:p>
    <w:sectPr w:rsidR="00DD5B37" w:rsidRPr="002F5FF1" w:rsidSect="002F5FF1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5455668">
    <w:abstractNumId w:val="8"/>
  </w:num>
  <w:num w:numId="2" w16cid:durableId="260064940">
    <w:abstractNumId w:val="6"/>
  </w:num>
  <w:num w:numId="3" w16cid:durableId="328366348">
    <w:abstractNumId w:val="5"/>
  </w:num>
  <w:num w:numId="4" w16cid:durableId="647438396">
    <w:abstractNumId w:val="4"/>
  </w:num>
  <w:num w:numId="5" w16cid:durableId="974918036">
    <w:abstractNumId w:val="7"/>
  </w:num>
  <w:num w:numId="6" w16cid:durableId="2042584661">
    <w:abstractNumId w:val="3"/>
  </w:num>
  <w:num w:numId="7" w16cid:durableId="712970063">
    <w:abstractNumId w:val="2"/>
  </w:num>
  <w:num w:numId="8" w16cid:durableId="1355111015">
    <w:abstractNumId w:val="1"/>
  </w:num>
  <w:num w:numId="9" w16cid:durableId="108595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5FF1"/>
    <w:rsid w:val="00326F90"/>
    <w:rsid w:val="00AA1D8D"/>
    <w:rsid w:val="00B47730"/>
    <w:rsid w:val="00BE012D"/>
    <w:rsid w:val="00CB0664"/>
    <w:rsid w:val="00DD5B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55BAD"/>
  <w14:defaultImageDpi w14:val="300"/>
  <w15:docId w15:val="{355B3089-311F-480F-8E32-78362A0F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Emmanoel Lopes</cp:lastModifiedBy>
  <cp:revision>2</cp:revision>
  <dcterms:created xsi:type="dcterms:W3CDTF">2013-12-23T23:15:00Z</dcterms:created>
  <dcterms:modified xsi:type="dcterms:W3CDTF">2025-08-20T13:19:00Z</dcterms:modified>
  <cp:category/>
</cp:coreProperties>
</file>