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3031" w14:textId="77777777" w:rsidR="00C9765B" w:rsidRPr="003D7B8B" w:rsidRDefault="003D7B8B">
      <w:pPr>
        <w:pStyle w:val="Ttulo"/>
        <w:rPr>
          <w:lang w:val="pt-BR"/>
        </w:rPr>
      </w:pPr>
      <w:r w:rsidRPr="003D7B8B">
        <w:rPr>
          <w:lang w:val="pt-BR"/>
        </w:rPr>
        <w:t>Contrato Prestacao Servicos</w:t>
      </w:r>
    </w:p>
    <w:p w14:paraId="616AFDB7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CONTRATO PARTICULAR DE PRESTAÇÃO DE SERVIÇOS</w:t>
      </w:r>
    </w:p>
    <w:p w14:paraId="609439BC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Pelo presente instrumento particular, de um lado:</w:t>
      </w:r>
    </w:p>
    <w:p w14:paraId="3177BC7C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CONTRATANTE:</w:t>
      </w:r>
      <w:r w:rsidRPr="003D7B8B">
        <w:rPr>
          <w:lang w:val="pt-BR"/>
        </w:rPr>
        <w:t xml:space="preserve"> Nome: __________________________________________</w:t>
      </w:r>
      <w:r w:rsidRPr="003D7B8B">
        <w:rPr>
          <w:lang w:val="pt-BR"/>
        </w:rPr>
        <w:br/>
        <w:t>Nacionalidade: _____________ Estado Civil: _____________ Profissão: _____________</w:t>
      </w:r>
      <w:r w:rsidRPr="003D7B8B">
        <w:rPr>
          <w:lang w:val="pt-BR"/>
        </w:rPr>
        <w:br/>
        <w:t>CPF nº: ____________________ RG nº: ____________________</w:t>
      </w:r>
      <w:r w:rsidRPr="003D7B8B">
        <w:rPr>
          <w:lang w:val="pt-BR"/>
        </w:rPr>
        <w:br/>
        <w:t>Endereço: _________________________________________________</w:t>
      </w:r>
    </w:p>
    <w:p w14:paraId="5986BD0F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E de outro lado:</w:t>
      </w:r>
    </w:p>
    <w:p w14:paraId="210FC463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CONTRATADO:</w:t>
      </w:r>
      <w:r w:rsidRPr="003D7B8B">
        <w:rPr>
          <w:lang w:val="pt-BR"/>
        </w:rPr>
        <w:t xml:space="preserve"> Nome: __________________________________________</w:t>
      </w:r>
      <w:r w:rsidRPr="003D7B8B">
        <w:rPr>
          <w:lang w:val="pt-BR"/>
        </w:rPr>
        <w:br/>
        <w:t>Nacionalidade: _____________ Estado Civil: _____________ Profissão: _____________</w:t>
      </w:r>
      <w:r w:rsidRPr="003D7B8B">
        <w:rPr>
          <w:lang w:val="pt-BR"/>
        </w:rPr>
        <w:br/>
        <w:t>CPF nº: ____________________ RG nº: ____________________</w:t>
      </w:r>
      <w:r w:rsidRPr="003D7B8B">
        <w:rPr>
          <w:lang w:val="pt-BR"/>
        </w:rPr>
        <w:br/>
        <w:t>Endereço: _________________________________________________</w:t>
      </w:r>
    </w:p>
    <w:p w14:paraId="74EDDEEE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Têm entre si, de maneira justa e contratada, o presente CONTRATO DE PRESTAÇÃO DE SERVIÇOS, que será regido pelas cláusulas a seguir:</w:t>
      </w:r>
    </w:p>
    <w:p w14:paraId="648E4FE9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CLÁUSULA 1ª – DO OBJETO</w:t>
      </w:r>
      <w:r w:rsidRPr="003D7B8B">
        <w:rPr>
          <w:lang w:val="pt-BR"/>
        </w:rPr>
        <w:br/>
        <w:t>O presente contrato tem como objeto a prestação dos seguintes serviços: ________________________________________________________________</w:t>
      </w:r>
    </w:p>
    <w:p w14:paraId="429C9CCC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CLÁUSULA 2ª – DO PRAZO DE EXECUÇÃO</w:t>
      </w:r>
      <w:r w:rsidRPr="003D7B8B">
        <w:rPr>
          <w:lang w:val="pt-BR"/>
        </w:rPr>
        <w:br/>
        <w:t xml:space="preserve">O prazo para a execução dos serviços será de ______ dias úteis, com início previsto em </w:t>
      </w:r>
      <w:r w:rsidRPr="003D7B8B">
        <w:rPr>
          <w:b/>
          <w:bCs/>
          <w:lang w:val="pt-BR"/>
        </w:rPr>
        <w:t>/</w:t>
      </w:r>
      <w:r w:rsidRPr="003D7B8B">
        <w:rPr>
          <w:lang w:val="pt-BR"/>
        </w:rPr>
        <w:t xml:space="preserve">/____ e término em </w:t>
      </w:r>
      <w:r w:rsidRPr="003D7B8B">
        <w:rPr>
          <w:b/>
          <w:bCs/>
          <w:lang w:val="pt-BR"/>
        </w:rPr>
        <w:t>/</w:t>
      </w:r>
      <w:r w:rsidRPr="003D7B8B">
        <w:rPr>
          <w:lang w:val="pt-BR"/>
        </w:rPr>
        <w:t>/____, podendo ser prorrogado por acordo entre as partes.</w:t>
      </w:r>
    </w:p>
    <w:p w14:paraId="0D382151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CLÁUSULA 3ª – DA REMUNERAÇÃO</w:t>
      </w:r>
      <w:r w:rsidRPr="003D7B8B">
        <w:rPr>
          <w:lang w:val="pt-BR"/>
        </w:rPr>
        <w:br/>
        <w:t>Pela prestação dos serviços, o CONTRATANTE pagará ao CONTRATADO o valor total de R$ ____________ (________________________</w:t>
      </w:r>
      <w:r w:rsidRPr="003D7B8B">
        <w:rPr>
          <w:b/>
          <w:bCs/>
          <w:lang w:val="pt-BR"/>
        </w:rPr>
        <w:t>), da seguinte forma:</w:t>
      </w:r>
      <w:r w:rsidRPr="003D7B8B">
        <w:rPr>
          <w:b/>
          <w:bCs/>
          <w:lang w:val="pt-BR"/>
        </w:rPr>
        <w:br/>
        <w:t>( ) À vista, na assinatura deste contrato;</w:t>
      </w:r>
      <w:r w:rsidRPr="003D7B8B">
        <w:rPr>
          <w:b/>
          <w:bCs/>
          <w:lang w:val="pt-BR"/>
        </w:rPr>
        <w:br/>
        <w:t>( ) Parcelado em ____ vezes de R$ __________, vencendo a primeira em //</w:t>
      </w:r>
      <w:r w:rsidRPr="003D7B8B">
        <w:rPr>
          <w:lang w:val="pt-BR"/>
        </w:rPr>
        <w:t>.</w:t>
      </w:r>
    </w:p>
    <w:p w14:paraId="3D62E6C9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CLÁUSULA 4ª – DAS OBRIGAÇÕES DO CONTRATADO</w:t>
      </w:r>
      <w:r w:rsidRPr="003D7B8B">
        <w:rPr>
          <w:lang w:val="pt-BR"/>
        </w:rPr>
        <w:br/>
        <w:t>I – Executar os serviços contratados com zelo, diligência e qualidade;</w:t>
      </w:r>
      <w:r w:rsidRPr="003D7B8B">
        <w:rPr>
          <w:lang w:val="pt-BR"/>
        </w:rPr>
        <w:br/>
        <w:t>II – Cumprir os prazos acordados;</w:t>
      </w:r>
      <w:r w:rsidRPr="003D7B8B">
        <w:rPr>
          <w:lang w:val="pt-BR"/>
        </w:rPr>
        <w:br/>
        <w:t>III – Informar ao CONTRATANTE qualquer imprevisto que possa comprometer a execução dos serviços.</w:t>
      </w:r>
    </w:p>
    <w:p w14:paraId="163C7601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CLÁUSULA 5ª – DAS OBRIGAÇÕES DO CONTRATANTE</w:t>
      </w:r>
      <w:r w:rsidRPr="003D7B8B">
        <w:rPr>
          <w:lang w:val="pt-BR"/>
        </w:rPr>
        <w:br/>
        <w:t>I – Disponibilizar as condições adequadas para a execução dos serviços;</w:t>
      </w:r>
      <w:r w:rsidRPr="003D7B8B">
        <w:rPr>
          <w:lang w:val="pt-BR"/>
        </w:rPr>
        <w:br/>
        <w:t>II – Efetuar os pagamentos nas datas ajustadas;</w:t>
      </w:r>
      <w:r w:rsidRPr="003D7B8B">
        <w:rPr>
          <w:lang w:val="pt-BR"/>
        </w:rPr>
        <w:br/>
        <w:t>III – Colaborar com as informações necessárias à execução do serviço.</w:t>
      </w:r>
    </w:p>
    <w:p w14:paraId="2887B4B2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lastRenderedPageBreak/>
        <w:t>CLÁUSULA 6ª – DA MULTA E RESCISÃO</w:t>
      </w:r>
      <w:r w:rsidRPr="003D7B8B">
        <w:rPr>
          <w:lang w:val="pt-BR"/>
        </w:rPr>
        <w:br/>
        <w:t>O descumprimento de qualquer cláusula deste contrato sujeitará a parte infratora à multa de 10% (dez por cento) sobre o valor total contratado, além de perdas e danos, podendo o contrato ser rescindido de forma imediata.</w:t>
      </w:r>
    </w:p>
    <w:p w14:paraId="792BCA35" w14:textId="77777777" w:rsidR="003D7B8B" w:rsidRPr="003D7B8B" w:rsidRDefault="003D7B8B" w:rsidP="003D7B8B">
      <w:pPr>
        <w:rPr>
          <w:lang w:val="pt-BR"/>
        </w:rPr>
      </w:pPr>
      <w:r w:rsidRPr="003D7B8B">
        <w:rPr>
          <w:b/>
          <w:bCs/>
          <w:lang w:val="pt-BR"/>
        </w:rPr>
        <w:t>CLÁUSULA 7ª – DAS DISPOSIÇÕES GERAIS</w:t>
      </w:r>
      <w:r w:rsidRPr="003D7B8B">
        <w:rPr>
          <w:lang w:val="pt-BR"/>
        </w:rPr>
        <w:br/>
        <w:t>Este contrato é firmado em caráter irrevogável e irretratável, obrigando as partes, seus herdeiros e sucessores.</w:t>
      </w:r>
    </w:p>
    <w:p w14:paraId="1FF94047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Fica eleito o foro da comarca de _____________________ para dirimir quaisquer dúvidas oriundas deste contrato.</w:t>
      </w:r>
    </w:p>
    <w:p w14:paraId="3823A25C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E por estarem justos e contratados, assinam o presente em duas vias de igual teor e forma, na presença das testemunhas abaixo.</w:t>
      </w:r>
    </w:p>
    <w:p w14:paraId="4A187099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 xml:space="preserve">Local: __________________________ Data: </w:t>
      </w:r>
      <w:r w:rsidRPr="003D7B8B">
        <w:rPr>
          <w:b/>
          <w:bCs/>
          <w:lang w:val="pt-BR"/>
        </w:rPr>
        <w:t>/</w:t>
      </w:r>
      <w:r w:rsidRPr="003D7B8B">
        <w:rPr>
          <w:lang w:val="pt-BR"/>
        </w:rPr>
        <w:t>/____</w:t>
      </w:r>
    </w:p>
    <w:p w14:paraId="26A47ADF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pict w14:anchorId="03E84CC2">
          <v:rect id="_x0000_i1049" style="width:0;height:1.5pt" o:hralign="center" o:hrstd="t" o:hr="t" fillcolor="#a0a0a0" stroked="f"/>
        </w:pict>
      </w:r>
    </w:p>
    <w:p w14:paraId="0F0A75F6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CONTRATANTE</w:t>
      </w:r>
    </w:p>
    <w:p w14:paraId="1F5C13A5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pict w14:anchorId="01D5742A">
          <v:rect id="_x0000_i1050" style="width:0;height:1.5pt" o:hralign="center" o:hrstd="t" o:hr="t" fillcolor="#a0a0a0" stroked="f"/>
        </w:pict>
      </w:r>
    </w:p>
    <w:p w14:paraId="2A6A5A0A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CONTRATADO</w:t>
      </w:r>
    </w:p>
    <w:p w14:paraId="4D0CF4D8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pict w14:anchorId="74D61FE2">
          <v:rect id="_x0000_i1051" style="width:0;height:1.5pt" o:hralign="center" o:hrstd="t" o:hr="t" fillcolor="#a0a0a0" stroked="f"/>
        </w:pict>
      </w:r>
    </w:p>
    <w:p w14:paraId="0519D9B0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TESTEMUNHA 1 – Nome: ___________________ CPF: ______________</w:t>
      </w:r>
    </w:p>
    <w:p w14:paraId="4BC0F8E6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pict w14:anchorId="55921CE2">
          <v:rect id="_x0000_i1052" style="width:0;height:1.5pt" o:hralign="center" o:hrstd="t" o:hr="t" fillcolor="#a0a0a0" stroked="f"/>
        </w:pict>
      </w:r>
    </w:p>
    <w:p w14:paraId="45195FBA" w14:textId="77777777" w:rsidR="003D7B8B" w:rsidRPr="003D7B8B" w:rsidRDefault="003D7B8B" w:rsidP="003D7B8B">
      <w:pPr>
        <w:rPr>
          <w:lang w:val="pt-BR"/>
        </w:rPr>
      </w:pPr>
      <w:r w:rsidRPr="003D7B8B">
        <w:rPr>
          <w:lang w:val="pt-BR"/>
        </w:rPr>
        <w:t>TESTEMUNHA 2 – Nome: ___________________ CPF: ______________</w:t>
      </w:r>
    </w:p>
    <w:p w14:paraId="463BA53C" w14:textId="038E448B" w:rsidR="00C9765B" w:rsidRDefault="00C9765B" w:rsidP="003D7B8B"/>
    <w:sectPr w:rsidR="00C976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9074235">
    <w:abstractNumId w:val="8"/>
  </w:num>
  <w:num w:numId="2" w16cid:durableId="1087270867">
    <w:abstractNumId w:val="6"/>
  </w:num>
  <w:num w:numId="3" w16cid:durableId="990061887">
    <w:abstractNumId w:val="5"/>
  </w:num>
  <w:num w:numId="4" w16cid:durableId="404303890">
    <w:abstractNumId w:val="4"/>
  </w:num>
  <w:num w:numId="5" w16cid:durableId="1942029265">
    <w:abstractNumId w:val="7"/>
  </w:num>
  <w:num w:numId="6" w16cid:durableId="1021858463">
    <w:abstractNumId w:val="3"/>
  </w:num>
  <w:num w:numId="7" w16cid:durableId="578364151">
    <w:abstractNumId w:val="2"/>
  </w:num>
  <w:num w:numId="8" w16cid:durableId="1862893012">
    <w:abstractNumId w:val="1"/>
  </w:num>
  <w:num w:numId="9" w16cid:durableId="3828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7B8B"/>
    <w:rsid w:val="00AA1D8D"/>
    <w:rsid w:val="00B47730"/>
    <w:rsid w:val="00C9765B"/>
    <w:rsid w:val="00CA5CA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FE4202D8-6B2D-4953-8EB3-D15F5F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Emmanoel Lopes</cp:lastModifiedBy>
  <cp:revision>2</cp:revision>
  <dcterms:created xsi:type="dcterms:W3CDTF">2013-12-23T23:15:00Z</dcterms:created>
  <dcterms:modified xsi:type="dcterms:W3CDTF">2025-05-03T10:45:00Z</dcterms:modified>
  <cp:category/>
</cp:coreProperties>
</file>