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6CE9" w14:textId="77777777" w:rsidR="00DF61AE" w:rsidRPr="00B97942" w:rsidRDefault="00B97942">
      <w:pPr>
        <w:pStyle w:val="Ttulo"/>
        <w:rPr>
          <w:lang w:val="pt-BR"/>
        </w:rPr>
      </w:pPr>
      <w:r w:rsidRPr="00B97942">
        <w:rPr>
          <w:lang w:val="pt-BR"/>
        </w:rPr>
        <w:t>Contrato Compra e Venda</w:t>
      </w:r>
    </w:p>
    <w:p w14:paraId="6401C114" w14:textId="77777777" w:rsidR="00B97942" w:rsidRPr="00B97942" w:rsidRDefault="00B97942" w:rsidP="00B97942">
      <w:pPr>
        <w:rPr>
          <w:lang w:val="pt-BR"/>
        </w:rPr>
      </w:pPr>
      <w:r w:rsidRPr="00B97942">
        <w:rPr>
          <w:b/>
          <w:bCs/>
          <w:lang w:val="pt-BR"/>
        </w:rPr>
        <w:t>CONTRATO PARTICULAR DE COMPRA E VENDA DE IMÓVEL – PAGAMENTO À VISTA</w:t>
      </w:r>
    </w:p>
    <w:p w14:paraId="3258F8CE" w14:textId="77777777" w:rsidR="00B97942" w:rsidRPr="00B97942" w:rsidRDefault="00B97942" w:rsidP="00B97942">
      <w:pPr>
        <w:rPr>
          <w:lang w:val="pt-BR"/>
        </w:rPr>
      </w:pPr>
      <w:r w:rsidRPr="00B97942">
        <w:rPr>
          <w:lang w:val="pt-BR"/>
        </w:rPr>
        <w:t>Pelo presente instrumento particular, de um lado:</w:t>
      </w:r>
    </w:p>
    <w:p w14:paraId="1A4DB6D4" w14:textId="77777777" w:rsidR="00B97942" w:rsidRPr="00B97942" w:rsidRDefault="00B97942" w:rsidP="00B97942">
      <w:pPr>
        <w:rPr>
          <w:lang w:val="pt-BR"/>
        </w:rPr>
      </w:pPr>
      <w:r w:rsidRPr="00B97942">
        <w:rPr>
          <w:b/>
          <w:bCs/>
          <w:lang w:val="pt-BR"/>
        </w:rPr>
        <w:t>VENDEDOR:</w:t>
      </w:r>
      <w:r w:rsidRPr="00B97942">
        <w:rPr>
          <w:lang w:val="pt-BR"/>
        </w:rPr>
        <w:t xml:space="preserve"> Nome: __________________________________________</w:t>
      </w:r>
      <w:r w:rsidRPr="00B97942">
        <w:rPr>
          <w:lang w:val="pt-BR"/>
        </w:rPr>
        <w:br/>
        <w:t>Nacionalidade: _____________ Estado Civil: _____________ Profissão: _____________</w:t>
      </w:r>
      <w:r w:rsidRPr="00B97942">
        <w:rPr>
          <w:lang w:val="pt-BR"/>
        </w:rPr>
        <w:br/>
        <w:t>RG nº: ____________________ CPF nº: ____________________</w:t>
      </w:r>
      <w:r w:rsidRPr="00B97942">
        <w:rPr>
          <w:lang w:val="pt-BR"/>
        </w:rPr>
        <w:br/>
        <w:t>Endereço: ________________________________________________</w:t>
      </w:r>
    </w:p>
    <w:p w14:paraId="326B9B23" w14:textId="77777777" w:rsidR="00B97942" w:rsidRPr="00B97942" w:rsidRDefault="00B97942" w:rsidP="00B97942">
      <w:pPr>
        <w:rPr>
          <w:lang w:val="pt-BR"/>
        </w:rPr>
      </w:pPr>
      <w:r w:rsidRPr="00B97942">
        <w:rPr>
          <w:lang w:val="pt-BR"/>
        </w:rPr>
        <w:t>E, de outro lado:</w:t>
      </w:r>
    </w:p>
    <w:p w14:paraId="652B696D" w14:textId="77777777" w:rsidR="00B97942" w:rsidRPr="00B97942" w:rsidRDefault="00B97942" w:rsidP="00B97942">
      <w:pPr>
        <w:rPr>
          <w:lang w:val="pt-BR"/>
        </w:rPr>
      </w:pPr>
      <w:r w:rsidRPr="00B97942">
        <w:rPr>
          <w:b/>
          <w:bCs/>
          <w:lang w:val="pt-BR"/>
        </w:rPr>
        <w:t>COMPRADOR:</w:t>
      </w:r>
      <w:r w:rsidRPr="00B97942">
        <w:rPr>
          <w:lang w:val="pt-BR"/>
        </w:rPr>
        <w:t xml:space="preserve"> Nome: __________________________________________</w:t>
      </w:r>
      <w:r w:rsidRPr="00B97942">
        <w:rPr>
          <w:lang w:val="pt-BR"/>
        </w:rPr>
        <w:br/>
        <w:t>Nacionalidade: _____________ Estado Civil: _____________ Profissão: _____________</w:t>
      </w:r>
      <w:r w:rsidRPr="00B97942">
        <w:rPr>
          <w:lang w:val="pt-BR"/>
        </w:rPr>
        <w:br/>
        <w:t>RG nº: ____________________ CPF nº: ____________________</w:t>
      </w:r>
      <w:r w:rsidRPr="00B97942">
        <w:rPr>
          <w:lang w:val="pt-BR"/>
        </w:rPr>
        <w:br/>
        <w:t>Endereço: ________________________________________________</w:t>
      </w:r>
    </w:p>
    <w:p w14:paraId="4D786106" w14:textId="77777777" w:rsidR="00B97942" w:rsidRPr="00B97942" w:rsidRDefault="00B97942" w:rsidP="00B97942">
      <w:pPr>
        <w:rPr>
          <w:lang w:val="pt-BR"/>
        </w:rPr>
      </w:pPr>
      <w:r w:rsidRPr="00B97942">
        <w:rPr>
          <w:lang w:val="pt-BR"/>
        </w:rPr>
        <w:t>Têm entre si, justas e contratadas, as cláusulas seguintes:</w:t>
      </w:r>
    </w:p>
    <w:p w14:paraId="1E2F08A3" w14:textId="77777777" w:rsidR="00B97942" w:rsidRPr="00B97942" w:rsidRDefault="00B97942" w:rsidP="00B97942">
      <w:pPr>
        <w:rPr>
          <w:lang w:val="pt-BR"/>
        </w:rPr>
      </w:pPr>
      <w:r w:rsidRPr="00B97942">
        <w:rPr>
          <w:b/>
          <w:bCs/>
          <w:lang w:val="pt-BR"/>
        </w:rPr>
        <w:t>CLÁUSULA 1ª – DO OBJETO</w:t>
      </w:r>
      <w:r w:rsidRPr="00B97942">
        <w:rPr>
          <w:lang w:val="pt-BR"/>
        </w:rPr>
        <w:br/>
        <w:t>O VENDEDOR declara ser legítimo proprietário e possuidor do imóvel localizado à _________________________________________________, registrado sob a matrícula nº __________ do Cartório de Registro de Imóveis de ____________, e o vende ao COMPRADOR, que o adquire pelo preço, forma e condições estipuladas neste instrumento.</w:t>
      </w:r>
    </w:p>
    <w:p w14:paraId="0D6B0672" w14:textId="77777777" w:rsidR="00B97942" w:rsidRPr="00B97942" w:rsidRDefault="00B97942" w:rsidP="00B97942">
      <w:pPr>
        <w:rPr>
          <w:lang w:val="pt-BR"/>
        </w:rPr>
      </w:pPr>
      <w:r w:rsidRPr="00B97942">
        <w:rPr>
          <w:b/>
          <w:bCs/>
          <w:lang w:val="pt-BR"/>
        </w:rPr>
        <w:t>CLÁUSULA 2ª – DO PREÇO E FORMA DE PAGAMENTO</w:t>
      </w:r>
      <w:r w:rsidRPr="00B97942">
        <w:rPr>
          <w:lang w:val="pt-BR"/>
        </w:rPr>
        <w:br/>
        <w:t>O preço certo e ajustado da presente venda é de R$ ____________ (__________________), que o COMPRADOR se compromete a pagar ao VENDEDOR de forma integral e à vista, no ato da assinatura deste contrato, mediante recibo.</w:t>
      </w:r>
    </w:p>
    <w:p w14:paraId="5DE303DA" w14:textId="77777777" w:rsidR="00B97942" w:rsidRPr="00B97942" w:rsidRDefault="00B97942" w:rsidP="00B97942">
      <w:pPr>
        <w:rPr>
          <w:lang w:val="pt-BR"/>
        </w:rPr>
      </w:pPr>
      <w:r w:rsidRPr="00B97942">
        <w:rPr>
          <w:b/>
          <w:bCs/>
          <w:lang w:val="pt-BR"/>
        </w:rPr>
        <w:t>CLÁUSULA 3ª – DA ENTREGA E POSSE</w:t>
      </w:r>
      <w:r w:rsidRPr="00B97942">
        <w:rPr>
          <w:lang w:val="pt-BR"/>
        </w:rPr>
        <w:br/>
        <w:t>O VENDEDOR se compromete a entregar o imóvel livre e desembaraçado de quaisquer ônus, no estado em que se encontra, no mesmo ato da assinatura deste contrato, conferindo ao COMPRADOR a posse direta e imediata do imóvel.</w:t>
      </w:r>
    </w:p>
    <w:p w14:paraId="6917A420" w14:textId="77777777" w:rsidR="00B97942" w:rsidRPr="00B97942" w:rsidRDefault="00B97942" w:rsidP="00B97942">
      <w:pPr>
        <w:rPr>
          <w:lang w:val="pt-BR"/>
        </w:rPr>
      </w:pPr>
      <w:r w:rsidRPr="00B97942">
        <w:rPr>
          <w:b/>
          <w:bCs/>
          <w:lang w:val="pt-BR"/>
        </w:rPr>
        <w:t>CLÁUSULA 4ª – DAS OBRIGAÇÕES FISCAIS E TRIBUTÁRIAS</w:t>
      </w:r>
      <w:r w:rsidRPr="00B97942">
        <w:rPr>
          <w:lang w:val="pt-BR"/>
        </w:rPr>
        <w:br/>
        <w:t>Ficam a cargo do COMPRADOR os tributos, taxas e encargos que incidirem sobre o imóvel a partir da data da assinatura deste contrato, inclusive o ITBI, custos cartorários e registro da escritura definitiva.</w:t>
      </w:r>
    </w:p>
    <w:p w14:paraId="4B0048F9" w14:textId="77777777" w:rsidR="00B97942" w:rsidRPr="00B97942" w:rsidRDefault="00B97942" w:rsidP="00B97942">
      <w:pPr>
        <w:rPr>
          <w:lang w:val="pt-BR"/>
        </w:rPr>
      </w:pPr>
      <w:r w:rsidRPr="00B97942">
        <w:rPr>
          <w:b/>
          <w:bCs/>
          <w:lang w:val="pt-BR"/>
        </w:rPr>
        <w:t>CLÁUSULA 5ª – DA ESCRITURA DEFINITIVA</w:t>
      </w:r>
      <w:r w:rsidRPr="00B97942">
        <w:rPr>
          <w:lang w:val="pt-BR"/>
        </w:rPr>
        <w:br/>
        <w:t>O VENDEDOR se compromete a outorgar, mediante solicitação do COMPRADOR, a escritura definitiva de compra e venda no prazo máximo de até 30 (trinta) dias, contados da assinatura deste contrato, desde que cumpridas todas as obrigações aqui assumidas.</w:t>
      </w:r>
    </w:p>
    <w:p w14:paraId="64FC6121" w14:textId="77777777" w:rsidR="00B97942" w:rsidRPr="00B97942" w:rsidRDefault="00B97942" w:rsidP="00B97942">
      <w:pPr>
        <w:rPr>
          <w:lang w:val="pt-BR"/>
        </w:rPr>
      </w:pPr>
      <w:r w:rsidRPr="00B97942">
        <w:rPr>
          <w:b/>
          <w:bCs/>
          <w:lang w:val="pt-BR"/>
        </w:rPr>
        <w:lastRenderedPageBreak/>
        <w:t>CLÁUSULA 6ª – DA RESPONSABILIDADE SOBRE ÔNUS</w:t>
      </w:r>
      <w:r w:rsidRPr="00B97942">
        <w:rPr>
          <w:lang w:val="pt-BR"/>
        </w:rPr>
        <w:br/>
        <w:t>O VENDEDOR declara, sob as penas da lei, que o imóvel objeto deste contrato está livre de quaisquer ônus judiciais ou extrajudiciais, inclusive hipotecas, penhoras, dívidas condominiais ou tributos em atraso.</w:t>
      </w:r>
    </w:p>
    <w:p w14:paraId="412725AD" w14:textId="77777777" w:rsidR="00B97942" w:rsidRPr="00B97942" w:rsidRDefault="00B97942" w:rsidP="00B97942">
      <w:pPr>
        <w:rPr>
          <w:lang w:val="pt-BR"/>
        </w:rPr>
      </w:pPr>
      <w:r w:rsidRPr="00B97942">
        <w:rPr>
          <w:b/>
          <w:bCs/>
          <w:lang w:val="pt-BR"/>
        </w:rPr>
        <w:t>CLÁUSULA 7ª – DAS DISPOSIÇÕES GERAIS</w:t>
      </w:r>
      <w:r w:rsidRPr="00B97942">
        <w:rPr>
          <w:lang w:val="pt-BR"/>
        </w:rPr>
        <w:br/>
        <w:t>As partes elegem o foro da comarca de _____________ para dirimir quaisquer dúvidas ou litígios oriundos deste contrato, com renúncia a qualquer outro, por mais privilegiado que seja.</w:t>
      </w:r>
    </w:p>
    <w:p w14:paraId="15DD2CE6" w14:textId="77777777" w:rsidR="00B97942" w:rsidRPr="00B97942" w:rsidRDefault="00B97942" w:rsidP="00B97942">
      <w:pPr>
        <w:rPr>
          <w:lang w:val="pt-BR"/>
        </w:rPr>
      </w:pPr>
      <w:r w:rsidRPr="00B97942">
        <w:rPr>
          <w:lang w:val="pt-BR"/>
        </w:rPr>
        <w:t>E por estarem assim justos e contratados, firmam o presente em duas vias de igual teor, juntamente com as testemunhas abaixo.</w:t>
      </w:r>
    </w:p>
    <w:p w14:paraId="61103F3B" w14:textId="77777777" w:rsidR="00B97942" w:rsidRPr="00B97942" w:rsidRDefault="00B97942" w:rsidP="00B97942">
      <w:pPr>
        <w:rPr>
          <w:lang w:val="pt-BR"/>
        </w:rPr>
      </w:pPr>
      <w:r w:rsidRPr="00B97942">
        <w:rPr>
          <w:lang w:val="pt-BR"/>
        </w:rPr>
        <w:t xml:space="preserve">Local: _____________________ Data: </w:t>
      </w:r>
      <w:r w:rsidRPr="00B97942">
        <w:rPr>
          <w:b/>
          <w:bCs/>
          <w:lang w:val="pt-BR"/>
        </w:rPr>
        <w:t>/</w:t>
      </w:r>
      <w:r w:rsidRPr="00B97942">
        <w:rPr>
          <w:lang w:val="pt-BR"/>
        </w:rPr>
        <w:t>/____</w:t>
      </w:r>
    </w:p>
    <w:p w14:paraId="4756A5CE" w14:textId="77777777" w:rsidR="00B97942" w:rsidRPr="00B97942" w:rsidRDefault="00B97942" w:rsidP="00B97942">
      <w:pPr>
        <w:rPr>
          <w:lang w:val="pt-BR"/>
        </w:rPr>
      </w:pPr>
      <w:r w:rsidRPr="00B97942">
        <w:rPr>
          <w:lang w:val="pt-BR"/>
        </w:rPr>
        <w:pict w14:anchorId="3876841D">
          <v:rect id="_x0000_i1049" style="width:0;height:1.5pt" o:hralign="center" o:hrstd="t" o:hr="t" fillcolor="#a0a0a0" stroked="f"/>
        </w:pict>
      </w:r>
    </w:p>
    <w:p w14:paraId="6223B4D6" w14:textId="77777777" w:rsidR="00B97942" w:rsidRPr="00B97942" w:rsidRDefault="00B97942" w:rsidP="00B97942">
      <w:pPr>
        <w:rPr>
          <w:lang w:val="pt-BR"/>
        </w:rPr>
      </w:pPr>
      <w:r w:rsidRPr="00B97942">
        <w:rPr>
          <w:lang w:val="pt-BR"/>
        </w:rPr>
        <w:t>VENDEDOR</w:t>
      </w:r>
    </w:p>
    <w:p w14:paraId="0EDD7041" w14:textId="77777777" w:rsidR="00B97942" w:rsidRPr="00B97942" w:rsidRDefault="00B97942" w:rsidP="00B97942">
      <w:pPr>
        <w:rPr>
          <w:lang w:val="pt-BR"/>
        </w:rPr>
      </w:pPr>
      <w:r w:rsidRPr="00B97942">
        <w:rPr>
          <w:lang w:val="pt-BR"/>
        </w:rPr>
        <w:pict w14:anchorId="35B710CC">
          <v:rect id="_x0000_i1050" style="width:0;height:1.5pt" o:hralign="center" o:hrstd="t" o:hr="t" fillcolor="#a0a0a0" stroked="f"/>
        </w:pict>
      </w:r>
    </w:p>
    <w:p w14:paraId="6028206A" w14:textId="77777777" w:rsidR="00B97942" w:rsidRPr="00B97942" w:rsidRDefault="00B97942" w:rsidP="00B97942">
      <w:pPr>
        <w:rPr>
          <w:lang w:val="pt-BR"/>
        </w:rPr>
      </w:pPr>
      <w:r w:rsidRPr="00B97942">
        <w:rPr>
          <w:lang w:val="pt-BR"/>
        </w:rPr>
        <w:t>COMPRADOR</w:t>
      </w:r>
    </w:p>
    <w:p w14:paraId="7E706230" w14:textId="77777777" w:rsidR="00B97942" w:rsidRPr="00B97942" w:rsidRDefault="00B97942" w:rsidP="00B97942">
      <w:pPr>
        <w:rPr>
          <w:lang w:val="pt-BR"/>
        </w:rPr>
      </w:pPr>
      <w:r w:rsidRPr="00B97942">
        <w:rPr>
          <w:lang w:val="pt-BR"/>
        </w:rPr>
        <w:pict w14:anchorId="4B0C27CB">
          <v:rect id="_x0000_i1051" style="width:0;height:1.5pt" o:hralign="center" o:hrstd="t" o:hr="t" fillcolor="#a0a0a0" stroked="f"/>
        </w:pict>
      </w:r>
    </w:p>
    <w:p w14:paraId="3873C9EB" w14:textId="77777777" w:rsidR="00B97942" w:rsidRPr="00B97942" w:rsidRDefault="00B97942" w:rsidP="00B97942">
      <w:pPr>
        <w:rPr>
          <w:lang w:val="pt-BR"/>
        </w:rPr>
      </w:pPr>
      <w:r w:rsidRPr="00B97942">
        <w:rPr>
          <w:lang w:val="pt-BR"/>
        </w:rPr>
        <w:t>TESTEMUNHA 1 – Nome: ___________________ CPF: ______________</w:t>
      </w:r>
    </w:p>
    <w:p w14:paraId="4D160739" w14:textId="77777777" w:rsidR="00B97942" w:rsidRPr="00B97942" w:rsidRDefault="00B97942" w:rsidP="00B97942">
      <w:pPr>
        <w:rPr>
          <w:lang w:val="pt-BR"/>
        </w:rPr>
      </w:pPr>
      <w:r w:rsidRPr="00B97942">
        <w:rPr>
          <w:lang w:val="pt-BR"/>
        </w:rPr>
        <w:pict w14:anchorId="2C5F6DBD">
          <v:rect id="_x0000_i1052" style="width:0;height:1.5pt" o:hralign="center" o:hrstd="t" o:hr="t" fillcolor="#a0a0a0" stroked="f"/>
        </w:pict>
      </w:r>
    </w:p>
    <w:p w14:paraId="61200127" w14:textId="77777777" w:rsidR="00B97942" w:rsidRPr="00B97942" w:rsidRDefault="00B97942" w:rsidP="00B97942">
      <w:pPr>
        <w:rPr>
          <w:lang w:val="pt-BR"/>
        </w:rPr>
      </w:pPr>
      <w:r w:rsidRPr="00B97942">
        <w:rPr>
          <w:lang w:val="pt-BR"/>
        </w:rPr>
        <w:t>TESTEMUNHA 2 – Nome: ___________________ CPF: ______________</w:t>
      </w:r>
    </w:p>
    <w:p w14:paraId="74EBEB93" w14:textId="2150EBE5" w:rsidR="00DF61AE" w:rsidRDefault="00DF61AE" w:rsidP="00B97942"/>
    <w:sectPr w:rsidR="00DF61A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6906778">
    <w:abstractNumId w:val="8"/>
  </w:num>
  <w:num w:numId="2" w16cid:durableId="929895035">
    <w:abstractNumId w:val="6"/>
  </w:num>
  <w:num w:numId="3" w16cid:durableId="704523406">
    <w:abstractNumId w:val="5"/>
  </w:num>
  <w:num w:numId="4" w16cid:durableId="1304969325">
    <w:abstractNumId w:val="4"/>
  </w:num>
  <w:num w:numId="5" w16cid:durableId="354118311">
    <w:abstractNumId w:val="7"/>
  </w:num>
  <w:num w:numId="6" w16cid:durableId="797146598">
    <w:abstractNumId w:val="3"/>
  </w:num>
  <w:num w:numId="7" w16cid:durableId="1252854128">
    <w:abstractNumId w:val="2"/>
  </w:num>
  <w:num w:numId="8" w16cid:durableId="793325124">
    <w:abstractNumId w:val="1"/>
  </w:num>
  <w:num w:numId="9" w16cid:durableId="206702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41851"/>
    <w:rsid w:val="00AA1D8D"/>
    <w:rsid w:val="00B47730"/>
    <w:rsid w:val="00B97942"/>
    <w:rsid w:val="00CB0664"/>
    <w:rsid w:val="00DF61A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D676DC0E-239F-47F1-8776-52C81C00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Emmanoel Lopes</cp:lastModifiedBy>
  <cp:revision>2</cp:revision>
  <dcterms:created xsi:type="dcterms:W3CDTF">2013-12-23T23:15:00Z</dcterms:created>
  <dcterms:modified xsi:type="dcterms:W3CDTF">2025-05-03T10:39:00Z</dcterms:modified>
  <cp:category/>
</cp:coreProperties>
</file>