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C9736" w14:textId="77777777" w:rsidR="00511763" w:rsidRPr="00613BC6" w:rsidRDefault="00613BC6">
      <w:pPr>
        <w:pStyle w:val="Ttulo"/>
        <w:rPr>
          <w:lang w:val="pt-BR"/>
        </w:rPr>
      </w:pPr>
      <w:r w:rsidRPr="00613BC6">
        <w:rPr>
          <w:lang w:val="pt-BR"/>
        </w:rPr>
        <w:t>Checklist Captacao Imoveis</w:t>
      </w:r>
    </w:p>
    <w:p w14:paraId="397DE340" w14:textId="77777777" w:rsidR="00613BC6" w:rsidRPr="00613BC6" w:rsidRDefault="00613BC6" w:rsidP="00613BC6">
      <w:pPr>
        <w:rPr>
          <w:lang w:val="pt-BR"/>
        </w:rPr>
      </w:pPr>
      <w:r w:rsidRPr="00613BC6">
        <w:rPr>
          <w:b/>
          <w:bCs/>
          <w:lang w:val="pt-BR"/>
        </w:rPr>
        <w:t>CHECKLIST DE CAPTAÇÃO DE IMÓVEIS PARA VENDA/LOCAÇÃO</w:t>
      </w:r>
    </w:p>
    <w:p w14:paraId="2D83EA0A" w14:textId="77777777" w:rsidR="00613BC6" w:rsidRPr="00613BC6" w:rsidRDefault="00613BC6" w:rsidP="00613BC6">
      <w:pPr>
        <w:rPr>
          <w:lang w:val="pt-BR"/>
        </w:rPr>
      </w:pPr>
      <w:r w:rsidRPr="00613BC6">
        <w:rPr>
          <w:b/>
          <w:bCs/>
          <w:lang w:val="pt-BR"/>
        </w:rPr>
        <w:t>1. DADOS DO IMÓVEL</w:t>
      </w:r>
      <w:r w:rsidRPr="00613BC6">
        <w:rPr>
          <w:lang w:val="pt-BR"/>
        </w:rPr>
        <w:br/>
        <w:t>( ) Endereço completo (rua, número, bairro, cidade, CEP)</w:t>
      </w:r>
      <w:r w:rsidRPr="00613BC6">
        <w:rPr>
          <w:lang w:val="pt-BR"/>
        </w:rPr>
        <w:br/>
        <w:t xml:space="preserve">( ) Tipo do imóvel (casa, apartamento, terreno, </w:t>
      </w:r>
      <w:proofErr w:type="gramStart"/>
      <w:r w:rsidRPr="00613BC6">
        <w:rPr>
          <w:lang w:val="pt-BR"/>
        </w:rPr>
        <w:t>comercial, etc.</w:t>
      </w:r>
      <w:proofErr w:type="gramEnd"/>
      <w:r w:rsidRPr="00613BC6">
        <w:rPr>
          <w:lang w:val="pt-BR"/>
        </w:rPr>
        <w:t>)</w:t>
      </w:r>
      <w:r w:rsidRPr="00613BC6">
        <w:rPr>
          <w:lang w:val="pt-BR"/>
        </w:rPr>
        <w:br/>
        <w:t>( ) Área construída e área do terreno</w:t>
      </w:r>
      <w:r w:rsidRPr="00613BC6">
        <w:rPr>
          <w:lang w:val="pt-BR"/>
        </w:rPr>
        <w:br/>
        <w:t>( ) Número de quartos/suítes/banheiros</w:t>
      </w:r>
      <w:r w:rsidRPr="00613BC6">
        <w:rPr>
          <w:lang w:val="pt-BR"/>
        </w:rPr>
        <w:br/>
        <w:t>( ) Número de vagas de garagem</w:t>
      </w:r>
      <w:r w:rsidRPr="00613BC6">
        <w:rPr>
          <w:lang w:val="pt-BR"/>
        </w:rPr>
        <w:br/>
        <w:t>( ) Idade aproximada do imóvel</w:t>
      </w:r>
      <w:r w:rsidRPr="00613BC6">
        <w:rPr>
          <w:lang w:val="pt-BR"/>
        </w:rPr>
        <w:br/>
        <w:t>( ) Posição solar e ventilação</w:t>
      </w:r>
      <w:r w:rsidRPr="00613BC6">
        <w:rPr>
          <w:lang w:val="pt-BR"/>
        </w:rPr>
        <w:br/>
        <w:t>( ) Andar e número do apartamento (se for o caso)</w:t>
      </w:r>
    </w:p>
    <w:p w14:paraId="38B648AA" w14:textId="77777777" w:rsidR="00613BC6" w:rsidRPr="00613BC6" w:rsidRDefault="00613BC6" w:rsidP="00613BC6">
      <w:pPr>
        <w:rPr>
          <w:lang w:val="pt-BR"/>
        </w:rPr>
      </w:pPr>
      <w:r w:rsidRPr="00613BC6">
        <w:rPr>
          <w:b/>
          <w:bCs/>
          <w:lang w:val="pt-BR"/>
        </w:rPr>
        <w:t>2. DOCUMENTAÇÃO DO IMÓVEL</w:t>
      </w:r>
      <w:r w:rsidRPr="00613BC6">
        <w:rPr>
          <w:lang w:val="pt-BR"/>
        </w:rPr>
        <w:br/>
        <w:t>( ) Certidão de matrícula atualizada (Cartório de Registro de Imóveis)</w:t>
      </w:r>
      <w:r w:rsidRPr="00613BC6">
        <w:rPr>
          <w:lang w:val="pt-BR"/>
        </w:rPr>
        <w:br/>
        <w:t>( ) IPTU do ano atual</w:t>
      </w:r>
      <w:r w:rsidRPr="00613BC6">
        <w:rPr>
          <w:lang w:val="pt-BR"/>
        </w:rPr>
        <w:br/>
        <w:t>( ) Planta baixa (se houver)</w:t>
      </w:r>
      <w:r w:rsidRPr="00613BC6">
        <w:rPr>
          <w:lang w:val="pt-BR"/>
        </w:rPr>
        <w:br/>
        <w:t>( ) Habite-se (para imóveis novos)</w:t>
      </w:r>
      <w:r w:rsidRPr="00613BC6">
        <w:rPr>
          <w:lang w:val="pt-BR"/>
        </w:rPr>
        <w:br/>
        <w:t>( ) Certidão negativa de débitos condominiais (quando aplicável)</w:t>
      </w:r>
      <w:r w:rsidRPr="00613BC6">
        <w:rPr>
          <w:lang w:val="pt-BR"/>
        </w:rPr>
        <w:br/>
        <w:t>( ) Escritura pública de compra e venda</w:t>
      </w:r>
    </w:p>
    <w:p w14:paraId="440E8317" w14:textId="77777777" w:rsidR="00613BC6" w:rsidRPr="00613BC6" w:rsidRDefault="00613BC6" w:rsidP="00613BC6">
      <w:pPr>
        <w:rPr>
          <w:lang w:val="pt-BR"/>
        </w:rPr>
      </w:pPr>
      <w:r w:rsidRPr="00613BC6">
        <w:rPr>
          <w:b/>
          <w:bCs/>
          <w:lang w:val="pt-BR"/>
        </w:rPr>
        <w:t>3. DADOS DO PROPRIETÁRIO</w:t>
      </w:r>
      <w:r w:rsidRPr="00613BC6">
        <w:rPr>
          <w:lang w:val="pt-BR"/>
        </w:rPr>
        <w:br/>
        <w:t>( ) Nome completo</w:t>
      </w:r>
      <w:r w:rsidRPr="00613BC6">
        <w:rPr>
          <w:lang w:val="pt-BR"/>
        </w:rPr>
        <w:br/>
        <w:t>( ) RG e CPF (ou CNPJ, se pessoa jurídica)</w:t>
      </w:r>
      <w:r w:rsidRPr="00613BC6">
        <w:rPr>
          <w:lang w:val="pt-BR"/>
        </w:rPr>
        <w:br/>
        <w:t>( ) Comprovante de residência</w:t>
      </w:r>
      <w:r w:rsidRPr="00613BC6">
        <w:rPr>
          <w:lang w:val="pt-BR"/>
        </w:rPr>
        <w:br/>
        <w:t>( ) Certidão de estado civil</w:t>
      </w:r>
      <w:r w:rsidRPr="00613BC6">
        <w:rPr>
          <w:lang w:val="pt-BR"/>
        </w:rPr>
        <w:br/>
        <w:t>( ) Contato (telefone e e-mail)</w:t>
      </w:r>
    </w:p>
    <w:p w14:paraId="7BC7E151" w14:textId="77777777" w:rsidR="00613BC6" w:rsidRPr="00613BC6" w:rsidRDefault="00613BC6" w:rsidP="00613BC6">
      <w:pPr>
        <w:rPr>
          <w:lang w:val="pt-BR"/>
        </w:rPr>
      </w:pPr>
      <w:r w:rsidRPr="00613BC6">
        <w:rPr>
          <w:b/>
          <w:bCs/>
          <w:lang w:val="pt-BR"/>
        </w:rPr>
        <w:t>4. CONDIÇÕES DA NEGOCIAÇÃO</w:t>
      </w:r>
      <w:r w:rsidRPr="00613BC6">
        <w:rPr>
          <w:lang w:val="pt-BR"/>
        </w:rPr>
        <w:br/>
        <w:t>( ) Valor pretendido de venda ou aluguel</w:t>
      </w:r>
      <w:r w:rsidRPr="00613BC6">
        <w:rPr>
          <w:lang w:val="pt-BR"/>
        </w:rPr>
        <w:br/>
        <w:t xml:space="preserve">( ) Forma de pagamento aceita (à vista, financiamento, </w:t>
      </w:r>
      <w:proofErr w:type="gramStart"/>
      <w:r w:rsidRPr="00613BC6">
        <w:rPr>
          <w:lang w:val="pt-BR"/>
        </w:rPr>
        <w:t>permuta, etc.</w:t>
      </w:r>
      <w:proofErr w:type="gramEnd"/>
      <w:r w:rsidRPr="00613BC6">
        <w:rPr>
          <w:lang w:val="pt-BR"/>
        </w:rPr>
        <w:t>)</w:t>
      </w:r>
      <w:r w:rsidRPr="00613BC6">
        <w:rPr>
          <w:lang w:val="pt-BR"/>
        </w:rPr>
        <w:br/>
        <w:t xml:space="preserve">( ) Aceita propostas? </w:t>
      </w:r>
      <w:proofErr w:type="gramStart"/>
      <w:r w:rsidRPr="00613BC6">
        <w:rPr>
          <w:lang w:val="pt-BR"/>
        </w:rPr>
        <w:t>( )</w:t>
      </w:r>
      <w:proofErr w:type="gramEnd"/>
      <w:r w:rsidRPr="00613BC6">
        <w:rPr>
          <w:lang w:val="pt-BR"/>
        </w:rPr>
        <w:t xml:space="preserve"> Sim </w:t>
      </w:r>
      <w:proofErr w:type="gramStart"/>
      <w:r w:rsidRPr="00613BC6">
        <w:rPr>
          <w:lang w:val="pt-BR"/>
        </w:rPr>
        <w:t>( )</w:t>
      </w:r>
      <w:proofErr w:type="gramEnd"/>
      <w:r w:rsidRPr="00613BC6">
        <w:rPr>
          <w:lang w:val="pt-BR"/>
        </w:rPr>
        <w:t xml:space="preserve"> Não</w:t>
      </w:r>
      <w:r w:rsidRPr="00613BC6">
        <w:rPr>
          <w:lang w:val="pt-BR"/>
        </w:rPr>
        <w:br/>
        <w:t xml:space="preserve">( ) Deseja anunciar com exclusividade? </w:t>
      </w:r>
      <w:proofErr w:type="gramStart"/>
      <w:r w:rsidRPr="00613BC6">
        <w:rPr>
          <w:lang w:val="pt-BR"/>
        </w:rPr>
        <w:t>( )</w:t>
      </w:r>
      <w:proofErr w:type="gramEnd"/>
      <w:r w:rsidRPr="00613BC6">
        <w:rPr>
          <w:lang w:val="pt-BR"/>
        </w:rPr>
        <w:t xml:space="preserve"> Sim </w:t>
      </w:r>
      <w:proofErr w:type="gramStart"/>
      <w:r w:rsidRPr="00613BC6">
        <w:rPr>
          <w:lang w:val="pt-BR"/>
        </w:rPr>
        <w:t>( )</w:t>
      </w:r>
      <w:proofErr w:type="gramEnd"/>
      <w:r w:rsidRPr="00613BC6">
        <w:rPr>
          <w:lang w:val="pt-BR"/>
        </w:rPr>
        <w:t xml:space="preserve"> Não</w:t>
      </w:r>
    </w:p>
    <w:p w14:paraId="3E1BEA12" w14:textId="77777777" w:rsidR="00613BC6" w:rsidRPr="00613BC6" w:rsidRDefault="00613BC6" w:rsidP="00613BC6">
      <w:pPr>
        <w:rPr>
          <w:lang w:val="pt-BR"/>
        </w:rPr>
      </w:pPr>
      <w:r w:rsidRPr="00613BC6">
        <w:rPr>
          <w:b/>
          <w:bCs/>
          <w:lang w:val="pt-BR"/>
        </w:rPr>
        <w:t>5. SITUAÇÃO DO IMÓVEL</w:t>
      </w:r>
      <w:r w:rsidRPr="00613BC6">
        <w:rPr>
          <w:lang w:val="pt-BR"/>
        </w:rPr>
        <w:br/>
        <w:t xml:space="preserve">( ) Está habitado? </w:t>
      </w:r>
      <w:proofErr w:type="gramStart"/>
      <w:r w:rsidRPr="00613BC6">
        <w:rPr>
          <w:lang w:val="pt-BR"/>
        </w:rPr>
        <w:t>( )</w:t>
      </w:r>
      <w:proofErr w:type="gramEnd"/>
      <w:r w:rsidRPr="00613BC6">
        <w:rPr>
          <w:lang w:val="pt-BR"/>
        </w:rPr>
        <w:t xml:space="preserve"> Sim </w:t>
      </w:r>
      <w:proofErr w:type="gramStart"/>
      <w:r w:rsidRPr="00613BC6">
        <w:rPr>
          <w:lang w:val="pt-BR"/>
        </w:rPr>
        <w:t>( )</w:t>
      </w:r>
      <w:proofErr w:type="gramEnd"/>
      <w:r w:rsidRPr="00613BC6">
        <w:rPr>
          <w:lang w:val="pt-BR"/>
        </w:rPr>
        <w:t xml:space="preserve"> Não</w:t>
      </w:r>
      <w:r w:rsidRPr="00613BC6">
        <w:rPr>
          <w:lang w:val="pt-BR"/>
        </w:rPr>
        <w:br/>
        <w:t xml:space="preserve">( ) Está mobiliado? </w:t>
      </w:r>
      <w:proofErr w:type="gramStart"/>
      <w:r w:rsidRPr="00613BC6">
        <w:rPr>
          <w:lang w:val="pt-BR"/>
        </w:rPr>
        <w:t>( )</w:t>
      </w:r>
      <w:proofErr w:type="gramEnd"/>
      <w:r w:rsidRPr="00613BC6">
        <w:rPr>
          <w:lang w:val="pt-BR"/>
        </w:rPr>
        <w:t xml:space="preserve"> Sim </w:t>
      </w:r>
      <w:proofErr w:type="gramStart"/>
      <w:r w:rsidRPr="00613BC6">
        <w:rPr>
          <w:lang w:val="pt-BR"/>
        </w:rPr>
        <w:t>( )</w:t>
      </w:r>
      <w:proofErr w:type="gramEnd"/>
      <w:r w:rsidRPr="00613BC6">
        <w:rPr>
          <w:lang w:val="pt-BR"/>
        </w:rPr>
        <w:t xml:space="preserve"> Não</w:t>
      </w:r>
      <w:r w:rsidRPr="00613BC6">
        <w:rPr>
          <w:lang w:val="pt-BR"/>
        </w:rPr>
        <w:br/>
        <w:t xml:space="preserve">( ) Precisa de reformas? </w:t>
      </w:r>
      <w:proofErr w:type="gramStart"/>
      <w:r w:rsidRPr="00613BC6">
        <w:rPr>
          <w:lang w:val="pt-BR"/>
        </w:rPr>
        <w:t>( )</w:t>
      </w:r>
      <w:proofErr w:type="gramEnd"/>
      <w:r w:rsidRPr="00613BC6">
        <w:rPr>
          <w:lang w:val="pt-BR"/>
        </w:rPr>
        <w:t xml:space="preserve"> Sim </w:t>
      </w:r>
      <w:proofErr w:type="gramStart"/>
      <w:r w:rsidRPr="00613BC6">
        <w:rPr>
          <w:lang w:val="pt-BR"/>
        </w:rPr>
        <w:t>( )</w:t>
      </w:r>
      <w:proofErr w:type="gramEnd"/>
      <w:r w:rsidRPr="00613BC6">
        <w:rPr>
          <w:lang w:val="pt-BR"/>
        </w:rPr>
        <w:t xml:space="preserve"> Não. Quais? _______________________</w:t>
      </w:r>
      <w:r w:rsidRPr="00613BC6">
        <w:rPr>
          <w:lang w:val="pt-BR"/>
        </w:rPr>
        <w:br/>
        <w:t xml:space="preserve">( ) Existe chave disponível na imobiliária? </w:t>
      </w:r>
      <w:proofErr w:type="gramStart"/>
      <w:r w:rsidRPr="00613BC6">
        <w:rPr>
          <w:lang w:val="pt-BR"/>
        </w:rPr>
        <w:t>( )</w:t>
      </w:r>
      <w:proofErr w:type="gramEnd"/>
      <w:r w:rsidRPr="00613BC6">
        <w:rPr>
          <w:lang w:val="pt-BR"/>
        </w:rPr>
        <w:t xml:space="preserve"> Sim </w:t>
      </w:r>
      <w:proofErr w:type="gramStart"/>
      <w:r w:rsidRPr="00613BC6">
        <w:rPr>
          <w:lang w:val="pt-BR"/>
        </w:rPr>
        <w:t>( )</w:t>
      </w:r>
      <w:proofErr w:type="gramEnd"/>
      <w:r w:rsidRPr="00613BC6">
        <w:rPr>
          <w:lang w:val="pt-BR"/>
        </w:rPr>
        <w:t xml:space="preserve"> Não</w:t>
      </w:r>
      <w:r w:rsidRPr="00613BC6">
        <w:rPr>
          <w:lang w:val="pt-BR"/>
        </w:rPr>
        <w:br/>
        <w:t xml:space="preserve">( ) Está disponível para visitas? </w:t>
      </w:r>
      <w:proofErr w:type="gramStart"/>
      <w:r w:rsidRPr="00613BC6">
        <w:rPr>
          <w:lang w:val="pt-BR"/>
        </w:rPr>
        <w:t>( )</w:t>
      </w:r>
      <w:proofErr w:type="gramEnd"/>
      <w:r w:rsidRPr="00613BC6">
        <w:rPr>
          <w:lang w:val="pt-BR"/>
        </w:rPr>
        <w:t xml:space="preserve"> Sim </w:t>
      </w:r>
      <w:proofErr w:type="gramStart"/>
      <w:r w:rsidRPr="00613BC6">
        <w:rPr>
          <w:lang w:val="pt-BR"/>
        </w:rPr>
        <w:t>( )</w:t>
      </w:r>
      <w:proofErr w:type="gramEnd"/>
      <w:r w:rsidRPr="00613BC6">
        <w:rPr>
          <w:lang w:val="pt-BR"/>
        </w:rPr>
        <w:t xml:space="preserve"> Não</w:t>
      </w:r>
    </w:p>
    <w:p w14:paraId="4FEF81F0" w14:textId="77777777" w:rsidR="00613BC6" w:rsidRPr="00613BC6" w:rsidRDefault="00613BC6" w:rsidP="00613BC6">
      <w:pPr>
        <w:rPr>
          <w:lang w:val="pt-BR"/>
        </w:rPr>
      </w:pPr>
      <w:r w:rsidRPr="00613BC6">
        <w:rPr>
          <w:b/>
          <w:bCs/>
          <w:lang w:val="pt-BR"/>
        </w:rPr>
        <w:t>6. REGISTRO FOTOGRÁFICO</w:t>
      </w:r>
      <w:r w:rsidRPr="00613BC6">
        <w:rPr>
          <w:lang w:val="pt-BR"/>
        </w:rPr>
        <w:br/>
        <w:t>( ) Fotos externas</w:t>
      </w:r>
      <w:r w:rsidRPr="00613BC6">
        <w:rPr>
          <w:lang w:val="pt-BR"/>
        </w:rPr>
        <w:br/>
      </w:r>
      <w:r w:rsidRPr="00613BC6">
        <w:rPr>
          <w:lang w:val="pt-BR"/>
        </w:rPr>
        <w:lastRenderedPageBreak/>
        <w:t>( ) Fotos internas de todos os ambientes</w:t>
      </w:r>
      <w:r w:rsidRPr="00613BC6">
        <w:rPr>
          <w:lang w:val="pt-BR"/>
        </w:rPr>
        <w:br/>
        <w:t>( ) Fachada e garagem</w:t>
      </w:r>
      <w:r w:rsidRPr="00613BC6">
        <w:rPr>
          <w:lang w:val="pt-BR"/>
        </w:rPr>
        <w:br/>
        <w:t xml:space="preserve">( ) Áreas comuns (condomínio, </w:t>
      </w:r>
      <w:proofErr w:type="gramStart"/>
      <w:r w:rsidRPr="00613BC6">
        <w:rPr>
          <w:lang w:val="pt-BR"/>
        </w:rPr>
        <w:t>lazer, etc.</w:t>
      </w:r>
      <w:proofErr w:type="gramEnd"/>
      <w:r w:rsidRPr="00613BC6">
        <w:rPr>
          <w:lang w:val="pt-BR"/>
        </w:rPr>
        <w:t>)</w:t>
      </w:r>
    </w:p>
    <w:p w14:paraId="3258C661" w14:textId="77777777" w:rsidR="00613BC6" w:rsidRPr="00613BC6" w:rsidRDefault="00613BC6" w:rsidP="00613BC6">
      <w:pPr>
        <w:rPr>
          <w:lang w:val="pt-BR"/>
        </w:rPr>
      </w:pPr>
      <w:r w:rsidRPr="00613BC6">
        <w:rPr>
          <w:b/>
          <w:bCs/>
          <w:lang w:val="pt-BR"/>
        </w:rPr>
        <w:t>7. OBSERVAÇÕES GERAIS</w:t>
      </w:r>
    </w:p>
    <w:p w14:paraId="12BF4A30" w14:textId="77777777" w:rsidR="00613BC6" w:rsidRPr="00613BC6" w:rsidRDefault="00613BC6" w:rsidP="00613BC6">
      <w:pPr>
        <w:rPr>
          <w:lang w:val="pt-BR"/>
        </w:rPr>
      </w:pPr>
      <w:r w:rsidRPr="00613BC6">
        <w:rPr>
          <w:lang w:val="pt-BR"/>
        </w:rPr>
        <w:pict w14:anchorId="4269CA82">
          <v:rect id="_x0000_i1037" style="width:0;height:1.5pt" o:hralign="center" o:hrstd="t" o:hr="t" fillcolor="#a0a0a0" stroked="f"/>
        </w:pict>
      </w:r>
    </w:p>
    <w:p w14:paraId="4F8DC9D6" w14:textId="77777777" w:rsidR="00613BC6" w:rsidRPr="00613BC6" w:rsidRDefault="00613BC6" w:rsidP="00613BC6">
      <w:pPr>
        <w:rPr>
          <w:lang w:val="pt-BR"/>
        </w:rPr>
      </w:pPr>
      <w:r w:rsidRPr="00613BC6">
        <w:rPr>
          <w:lang w:val="pt-BR"/>
        </w:rPr>
        <w:pict w14:anchorId="6F8AC393">
          <v:rect id="_x0000_i1038" style="width:0;height:1.5pt" o:hralign="center" o:hrstd="t" o:hr="t" fillcolor="#a0a0a0" stroked="f"/>
        </w:pict>
      </w:r>
    </w:p>
    <w:p w14:paraId="0D84EBA4" w14:textId="77777777" w:rsidR="00613BC6" w:rsidRPr="00613BC6" w:rsidRDefault="00613BC6" w:rsidP="00613BC6">
      <w:pPr>
        <w:rPr>
          <w:lang w:val="pt-BR"/>
        </w:rPr>
      </w:pPr>
      <w:r w:rsidRPr="00613BC6">
        <w:rPr>
          <w:b/>
          <w:bCs/>
          <w:lang w:val="pt-BR"/>
        </w:rPr>
        <w:t>RESPONSÁVEL PELA CAPTAÇÃO:</w:t>
      </w:r>
      <w:r w:rsidRPr="00613BC6">
        <w:rPr>
          <w:lang w:val="pt-BR"/>
        </w:rPr>
        <w:t xml:space="preserve"> __________________________</w:t>
      </w:r>
      <w:r w:rsidRPr="00613BC6">
        <w:rPr>
          <w:lang w:val="pt-BR"/>
        </w:rPr>
        <w:br/>
        <w:t xml:space="preserve">Data: </w:t>
      </w:r>
      <w:r w:rsidRPr="00613BC6">
        <w:rPr>
          <w:b/>
          <w:bCs/>
          <w:lang w:val="pt-BR"/>
        </w:rPr>
        <w:t>/</w:t>
      </w:r>
      <w:r w:rsidRPr="00613BC6">
        <w:rPr>
          <w:lang w:val="pt-BR"/>
        </w:rPr>
        <w:t>/____</w:t>
      </w:r>
    </w:p>
    <w:p w14:paraId="5481E601" w14:textId="4838B44D" w:rsidR="00511763" w:rsidRDefault="00511763" w:rsidP="00613BC6"/>
    <w:sectPr w:rsidR="0051176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4402126">
    <w:abstractNumId w:val="8"/>
  </w:num>
  <w:num w:numId="2" w16cid:durableId="1953894962">
    <w:abstractNumId w:val="6"/>
  </w:num>
  <w:num w:numId="3" w16cid:durableId="582178114">
    <w:abstractNumId w:val="5"/>
  </w:num>
  <w:num w:numId="4" w16cid:durableId="1718163958">
    <w:abstractNumId w:val="4"/>
  </w:num>
  <w:num w:numId="5" w16cid:durableId="489445818">
    <w:abstractNumId w:val="7"/>
  </w:num>
  <w:num w:numId="6" w16cid:durableId="1845170875">
    <w:abstractNumId w:val="3"/>
  </w:num>
  <w:num w:numId="7" w16cid:durableId="325016294">
    <w:abstractNumId w:val="2"/>
  </w:num>
  <w:num w:numId="8" w16cid:durableId="1906715677">
    <w:abstractNumId w:val="1"/>
  </w:num>
  <w:num w:numId="9" w16cid:durableId="1870138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11763"/>
    <w:rsid w:val="00553430"/>
    <w:rsid w:val="00613BC6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62061"/>
  <w14:defaultImageDpi w14:val="300"/>
  <w15:docId w15:val="{C4D4E894-9F1C-40DB-A070-90369D2CB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Emmanoel Lopes</cp:lastModifiedBy>
  <cp:revision>2</cp:revision>
  <dcterms:created xsi:type="dcterms:W3CDTF">2013-12-23T23:15:00Z</dcterms:created>
  <dcterms:modified xsi:type="dcterms:W3CDTF">2025-05-03T10:37:00Z</dcterms:modified>
  <cp:category/>
</cp:coreProperties>
</file>