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005B3" w14:textId="428B9430" w:rsidR="007204A0" w:rsidRPr="007C775F" w:rsidRDefault="007C775F">
      <w:pPr>
        <w:pStyle w:val="Ttulo"/>
      </w:pPr>
      <w:r w:rsidRPr="007C775F">
        <w:t>Autorização Venda Exclusiva</w:t>
      </w:r>
    </w:p>
    <w:p w14:paraId="4515CAC2" w14:textId="77777777" w:rsidR="005732D9" w:rsidRPr="005732D9" w:rsidRDefault="005732D9" w:rsidP="005732D9">
      <w:r w:rsidRPr="005732D9">
        <w:rPr>
          <w:b/>
          <w:bCs/>
        </w:rPr>
        <w:t>AUTORIZAÇÃO DE VENDA EXCLUSIVA DE IMÓVEL</w:t>
      </w:r>
    </w:p>
    <w:p w14:paraId="701055CE" w14:textId="77777777" w:rsidR="005732D9" w:rsidRPr="005732D9" w:rsidRDefault="005732D9" w:rsidP="005732D9">
      <w:r w:rsidRPr="005732D9">
        <w:t>Pelo presente instrumento particular, de um lado:</w:t>
      </w:r>
    </w:p>
    <w:p w14:paraId="3DB8BE2A" w14:textId="77777777" w:rsidR="005732D9" w:rsidRPr="005732D9" w:rsidRDefault="005732D9" w:rsidP="005732D9">
      <w:r w:rsidRPr="005732D9">
        <w:rPr>
          <w:b/>
          <w:bCs/>
        </w:rPr>
        <w:t>Proprietário(a):</w:t>
      </w:r>
      <w:r w:rsidRPr="005732D9">
        <w:t xml:space="preserve"> ____________________________________________</w:t>
      </w:r>
      <w:r w:rsidRPr="005732D9">
        <w:br/>
        <w:t>Nacionalidade: ______________ Estado Civil: ______________</w:t>
      </w:r>
      <w:r w:rsidRPr="005732D9">
        <w:br/>
        <w:t>Profissão: ____________________________</w:t>
      </w:r>
      <w:r w:rsidRPr="005732D9">
        <w:br/>
        <w:t>CPF: ______________________ RG: ________________________</w:t>
      </w:r>
      <w:r w:rsidRPr="005732D9">
        <w:br/>
        <w:t>Endereço: ______________________________________________________</w:t>
      </w:r>
    </w:p>
    <w:p w14:paraId="736434AF" w14:textId="77777777" w:rsidR="005732D9" w:rsidRPr="005732D9" w:rsidRDefault="005732D9" w:rsidP="005732D9">
      <w:r w:rsidRPr="005732D9">
        <w:t xml:space="preserve">AUTORIZA, de forma </w:t>
      </w:r>
      <w:r w:rsidRPr="005732D9">
        <w:rPr>
          <w:b/>
          <w:bCs/>
        </w:rPr>
        <w:t>exclusiva</w:t>
      </w:r>
      <w:r w:rsidRPr="005732D9">
        <w:t>, a empresa abaixo qualificada a intermediar a venda do imóvel de sua propriedade:</w:t>
      </w:r>
    </w:p>
    <w:p w14:paraId="66461F33" w14:textId="77777777" w:rsidR="005732D9" w:rsidRPr="005732D9" w:rsidRDefault="005732D9" w:rsidP="005732D9">
      <w:r w:rsidRPr="005732D9">
        <w:rPr>
          <w:b/>
          <w:bCs/>
        </w:rPr>
        <w:t>Imobiliária:</w:t>
      </w:r>
      <w:r w:rsidRPr="005732D9">
        <w:t xml:space="preserve"> TRINO CONSTRUÇÕES E NEGÓCIOS IMOBILIÁRIOS</w:t>
      </w:r>
      <w:r w:rsidRPr="005732D9">
        <w:br/>
        <w:t>CNPJ: 07.421.421/0001-35</w:t>
      </w:r>
      <w:r w:rsidRPr="005732D9">
        <w:br/>
        <w:t>CRECI: 2454-J – 17ª Região/RN</w:t>
      </w:r>
      <w:r w:rsidRPr="005732D9">
        <w:br/>
        <w:t>Endereço: _________________________________________________</w:t>
      </w:r>
    </w:p>
    <w:p w14:paraId="2B27CAA9" w14:textId="77777777" w:rsidR="005732D9" w:rsidRPr="005732D9" w:rsidRDefault="005732D9" w:rsidP="005732D9">
      <w:r w:rsidRPr="005732D9">
        <w:rPr>
          <w:b/>
          <w:bCs/>
        </w:rPr>
        <w:t>DADOS DO IMÓVEL:</w:t>
      </w:r>
      <w:r w:rsidRPr="005732D9">
        <w:br/>
        <w:t>Endereço completo: _____________________________________________________</w:t>
      </w:r>
      <w:r w:rsidRPr="005732D9">
        <w:br/>
        <w:t>Tipo: ( ) Casa ( ) Apartamento ( ) Terreno ( ) Comercial ( ) Outro: __________</w:t>
      </w:r>
      <w:r w:rsidRPr="005732D9">
        <w:br/>
        <w:t>Área construída: ____________ m² Área do terreno: ____________ m²</w:t>
      </w:r>
      <w:r w:rsidRPr="005732D9">
        <w:br/>
        <w:t>Número da matrícula: __________________ Cartório: __________________</w:t>
      </w:r>
    </w:p>
    <w:p w14:paraId="309674C9" w14:textId="77777777" w:rsidR="005732D9" w:rsidRPr="005732D9" w:rsidRDefault="005732D9" w:rsidP="005732D9">
      <w:r w:rsidRPr="005732D9">
        <w:rPr>
          <w:b/>
          <w:bCs/>
        </w:rPr>
        <w:t>PREÇO DE VENDA SUGERIDO:</w:t>
      </w:r>
      <w:r w:rsidRPr="005732D9">
        <w:t xml:space="preserve"> R$ _______________________________</w:t>
      </w:r>
    </w:p>
    <w:p w14:paraId="170B1020" w14:textId="77777777" w:rsidR="005732D9" w:rsidRPr="005732D9" w:rsidRDefault="005732D9" w:rsidP="005732D9">
      <w:r w:rsidRPr="005732D9">
        <w:rPr>
          <w:b/>
          <w:bCs/>
        </w:rPr>
        <w:t>VIGÊNCIA DO CONTRATO:</w:t>
      </w:r>
      <w:r w:rsidRPr="005732D9">
        <w:br/>
        <w:t>A presente autorização vigorará por um prazo de ____ (</w:t>
      </w:r>
      <w:r w:rsidRPr="005732D9">
        <w:rPr>
          <w:b/>
          <w:bCs/>
        </w:rPr>
        <w:t>) meses, iniciando-se em //</w:t>
      </w:r>
      <w:r w:rsidRPr="005732D9">
        <w:t xml:space="preserve"> e encerrando-se em </w:t>
      </w:r>
      <w:r w:rsidRPr="005732D9">
        <w:rPr>
          <w:b/>
          <w:bCs/>
        </w:rPr>
        <w:t>/</w:t>
      </w:r>
      <w:r w:rsidRPr="005732D9">
        <w:t>/____, podendo ser prorrogada por comum acordo entre as partes.</w:t>
      </w:r>
    </w:p>
    <w:p w14:paraId="1E764B95" w14:textId="77777777" w:rsidR="005732D9" w:rsidRPr="005732D9" w:rsidRDefault="005732D9" w:rsidP="005732D9">
      <w:r w:rsidRPr="005732D9">
        <w:rPr>
          <w:b/>
          <w:bCs/>
        </w:rPr>
        <w:t>CLÁUSULAS E CONDIÇÕES:</w:t>
      </w:r>
    </w:p>
    <w:p w14:paraId="3B3E5032" w14:textId="77777777" w:rsidR="005732D9" w:rsidRPr="005732D9" w:rsidRDefault="005732D9" w:rsidP="005732D9">
      <w:pPr>
        <w:numPr>
          <w:ilvl w:val="0"/>
          <w:numId w:val="10"/>
        </w:numPr>
      </w:pPr>
      <w:r w:rsidRPr="005732D9">
        <w:t>Durante a vigência da presente autorização, o imóvel será divulgado exclusivamente pela Imobiliária acima mencionada, incluindo anúncios digitais, impressos e visitas com interessados.</w:t>
      </w:r>
    </w:p>
    <w:p w14:paraId="6097696D" w14:textId="77777777" w:rsidR="005732D9" w:rsidRPr="005732D9" w:rsidRDefault="005732D9" w:rsidP="005732D9">
      <w:pPr>
        <w:numPr>
          <w:ilvl w:val="0"/>
          <w:numId w:val="10"/>
        </w:numPr>
      </w:pPr>
      <w:r w:rsidRPr="005732D9">
        <w:t>Caso o proprietário venda o imóvel diretamente ou por intermédio de terceiros durante o período de exclusividade, deverá pagar à imobiliária a comissão devida pela intermediação, conforme previsto.</w:t>
      </w:r>
    </w:p>
    <w:p w14:paraId="2BB45D94" w14:textId="77777777" w:rsidR="005732D9" w:rsidRPr="005732D9" w:rsidRDefault="005732D9" w:rsidP="005732D9">
      <w:pPr>
        <w:numPr>
          <w:ilvl w:val="0"/>
          <w:numId w:val="10"/>
        </w:numPr>
      </w:pPr>
      <w:r w:rsidRPr="005732D9">
        <w:t xml:space="preserve">A comissão pela venda será de </w:t>
      </w:r>
      <w:r w:rsidRPr="005732D9">
        <w:rPr>
          <w:b/>
          <w:bCs/>
        </w:rPr>
        <w:t>% (</w:t>
      </w:r>
      <w:r w:rsidRPr="005732D9">
        <w:t>____ por cento) sobre o valor total da transação, a ser paga na assinatura do contrato definitivo ou escritura pública.</w:t>
      </w:r>
    </w:p>
    <w:p w14:paraId="4176CE95" w14:textId="77777777" w:rsidR="005732D9" w:rsidRPr="005732D9" w:rsidRDefault="005732D9" w:rsidP="005732D9">
      <w:pPr>
        <w:numPr>
          <w:ilvl w:val="0"/>
          <w:numId w:val="10"/>
        </w:numPr>
      </w:pPr>
      <w:r w:rsidRPr="005732D9">
        <w:lastRenderedPageBreak/>
        <w:t>O proprietário se compromete a fornecer toda a documentação necessária para a negociação e a permitir o acesso ao imóvel mediante agendamento prévio.</w:t>
      </w:r>
    </w:p>
    <w:p w14:paraId="05DFFF7A" w14:textId="77777777" w:rsidR="005732D9" w:rsidRPr="005732D9" w:rsidRDefault="005732D9" w:rsidP="005732D9">
      <w:pPr>
        <w:numPr>
          <w:ilvl w:val="0"/>
          <w:numId w:val="10"/>
        </w:numPr>
      </w:pPr>
      <w:r w:rsidRPr="005732D9">
        <w:t>A Imobiliária compromete-se a prestar contas de todas as visitas e negociações, mantendo o proprietário informado.</w:t>
      </w:r>
    </w:p>
    <w:p w14:paraId="7D589A86" w14:textId="77777777" w:rsidR="005732D9" w:rsidRPr="005732D9" w:rsidRDefault="005732D9" w:rsidP="005732D9">
      <w:r w:rsidRPr="005732D9">
        <w:t>E por estarem assim justos e contratados, firmam o presente em duas vias de igual teor.</w:t>
      </w:r>
    </w:p>
    <w:p w14:paraId="4B2CF127" w14:textId="77777777" w:rsidR="005732D9" w:rsidRPr="005732D9" w:rsidRDefault="005732D9" w:rsidP="005732D9">
      <w:r w:rsidRPr="005732D9">
        <w:t xml:space="preserve">Local: _________________________ Data: </w:t>
      </w:r>
      <w:r w:rsidRPr="005732D9">
        <w:rPr>
          <w:b/>
          <w:bCs/>
        </w:rPr>
        <w:t>/</w:t>
      </w:r>
      <w:r w:rsidRPr="005732D9">
        <w:t>/____</w:t>
      </w:r>
    </w:p>
    <w:p w14:paraId="162C435B" w14:textId="77777777" w:rsidR="005732D9" w:rsidRPr="005732D9" w:rsidRDefault="005732D9" w:rsidP="005732D9">
      <w:r w:rsidRPr="005732D9">
        <w:pict w14:anchorId="649CF321">
          <v:rect id="_x0000_i1037" style="width:0;height:1.5pt" o:hralign="center" o:hrstd="t" o:hr="t" fillcolor="#a0a0a0" stroked="f"/>
        </w:pict>
      </w:r>
    </w:p>
    <w:p w14:paraId="3B20B9E6" w14:textId="77777777" w:rsidR="005732D9" w:rsidRPr="005732D9" w:rsidRDefault="005732D9" w:rsidP="005732D9">
      <w:r w:rsidRPr="005732D9">
        <w:rPr>
          <w:b/>
          <w:bCs/>
        </w:rPr>
        <w:t>Proprietário(a)</w:t>
      </w:r>
    </w:p>
    <w:p w14:paraId="71887D1A" w14:textId="77777777" w:rsidR="005732D9" w:rsidRPr="005732D9" w:rsidRDefault="005732D9" w:rsidP="005732D9">
      <w:r w:rsidRPr="005732D9">
        <w:pict w14:anchorId="74283212">
          <v:rect id="_x0000_i1038" style="width:0;height:1.5pt" o:hralign="center" o:hrstd="t" o:hr="t" fillcolor="#a0a0a0" stroked="f"/>
        </w:pict>
      </w:r>
    </w:p>
    <w:p w14:paraId="1C343267" w14:textId="77777777" w:rsidR="005732D9" w:rsidRPr="005732D9" w:rsidRDefault="005732D9" w:rsidP="005732D9">
      <w:r w:rsidRPr="005732D9">
        <w:rPr>
          <w:b/>
          <w:bCs/>
        </w:rPr>
        <w:t>Representante da Imobiliária</w:t>
      </w:r>
    </w:p>
    <w:p w14:paraId="197E58E3" w14:textId="77777777" w:rsidR="005732D9" w:rsidRPr="005732D9" w:rsidRDefault="005732D9" w:rsidP="005732D9">
      <w:r w:rsidRPr="005732D9">
        <w:rPr>
          <w:b/>
          <w:bCs/>
        </w:rPr>
        <w:t>Testemunhas:</w:t>
      </w:r>
    </w:p>
    <w:p w14:paraId="1F24AA2C" w14:textId="77777777" w:rsidR="005732D9" w:rsidRPr="005732D9" w:rsidRDefault="005732D9" w:rsidP="005732D9">
      <w:pPr>
        <w:numPr>
          <w:ilvl w:val="0"/>
          <w:numId w:val="11"/>
        </w:numPr>
      </w:pPr>
      <w:r w:rsidRPr="005732D9">
        <w:t>Nome: __________________________ CPF: ______________________ Assinatura: _______________________</w:t>
      </w:r>
    </w:p>
    <w:p w14:paraId="5CA12C2E" w14:textId="77777777" w:rsidR="005732D9" w:rsidRPr="005732D9" w:rsidRDefault="005732D9" w:rsidP="005732D9">
      <w:pPr>
        <w:numPr>
          <w:ilvl w:val="0"/>
          <w:numId w:val="11"/>
        </w:numPr>
      </w:pPr>
      <w:r w:rsidRPr="005732D9">
        <w:t>Nome: __________________________ CPF: ______________________ Assinatura: _______________________</w:t>
      </w:r>
    </w:p>
    <w:p w14:paraId="4FE3E8BD" w14:textId="77777777" w:rsidR="007C775F" w:rsidRPr="007C775F" w:rsidRDefault="007C775F" w:rsidP="007C775F"/>
    <w:p w14:paraId="2B34D465" w14:textId="77777777" w:rsidR="007C775F" w:rsidRPr="007C775F" w:rsidRDefault="007C775F" w:rsidP="007C775F"/>
    <w:sectPr w:rsidR="007C775F" w:rsidRPr="007C775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AD1801"/>
    <w:multiLevelType w:val="multilevel"/>
    <w:tmpl w:val="0CDC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21469C"/>
    <w:multiLevelType w:val="multilevel"/>
    <w:tmpl w:val="21784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5549954">
    <w:abstractNumId w:val="8"/>
  </w:num>
  <w:num w:numId="2" w16cid:durableId="1430010092">
    <w:abstractNumId w:val="6"/>
  </w:num>
  <w:num w:numId="3" w16cid:durableId="1235235991">
    <w:abstractNumId w:val="5"/>
  </w:num>
  <w:num w:numId="4" w16cid:durableId="1572039230">
    <w:abstractNumId w:val="4"/>
  </w:num>
  <w:num w:numId="5" w16cid:durableId="168453602">
    <w:abstractNumId w:val="7"/>
  </w:num>
  <w:num w:numId="6" w16cid:durableId="951283328">
    <w:abstractNumId w:val="3"/>
  </w:num>
  <w:num w:numId="7" w16cid:durableId="1415392077">
    <w:abstractNumId w:val="2"/>
  </w:num>
  <w:num w:numId="8" w16cid:durableId="948197963">
    <w:abstractNumId w:val="1"/>
  </w:num>
  <w:num w:numId="9" w16cid:durableId="1255280489">
    <w:abstractNumId w:val="0"/>
  </w:num>
  <w:num w:numId="10" w16cid:durableId="510880656">
    <w:abstractNumId w:val="10"/>
  </w:num>
  <w:num w:numId="11" w16cid:durableId="12917896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732D9"/>
    <w:rsid w:val="007204A0"/>
    <w:rsid w:val="007C775F"/>
    <w:rsid w:val="00AA1D8D"/>
    <w:rsid w:val="00B47730"/>
    <w:rsid w:val="00BE4BF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C07F0906-94A2-4A14-9209-BF5819DF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Emmanoel Lopes</cp:lastModifiedBy>
  <cp:revision>3</cp:revision>
  <dcterms:created xsi:type="dcterms:W3CDTF">2013-12-23T23:15:00Z</dcterms:created>
  <dcterms:modified xsi:type="dcterms:W3CDTF">2025-05-03T10:32:00Z</dcterms:modified>
  <cp:category/>
</cp:coreProperties>
</file>