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9B8F" w14:textId="6807C30D" w:rsidR="00E0465A" w:rsidRPr="00DF214F" w:rsidRDefault="00000000" w:rsidP="001D6A88">
      <w:pPr>
        <w:pStyle w:val="Heading1"/>
        <w:jc w:val="center"/>
        <w:rPr>
          <w:rFonts w:ascii="Arial" w:hAnsi="Arial" w:cs="Arial"/>
          <w:color w:val="auto"/>
        </w:rPr>
      </w:pPr>
      <w:r w:rsidRPr="00DF214F">
        <w:rPr>
          <w:rFonts w:ascii="Arial" w:hAnsi="Arial" w:cs="Arial"/>
          <w:color w:val="auto"/>
        </w:rPr>
        <w:t xml:space="preserve">Constitution of the </w:t>
      </w:r>
      <w:r w:rsidRPr="001644C8">
        <w:rPr>
          <w:rFonts w:ascii="Arial" w:hAnsi="Arial" w:cs="Arial"/>
          <w:color w:val="auto"/>
        </w:rPr>
        <w:t xml:space="preserve">Lamma </w:t>
      </w:r>
      <w:r w:rsidR="001644C8" w:rsidRPr="001644C8">
        <w:rPr>
          <w:rFonts w:ascii="Arial" w:hAnsi="Arial" w:cs="Arial"/>
          <w:color w:val="auto"/>
        </w:rPr>
        <w:t>Swingers</w:t>
      </w:r>
      <w:r w:rsidRPr="001644C8">
        <w:rPr>
          <w:rFonts w:ascii="Arial" w:hAnsi="Arial" w:cs="Arial"/>
          <w:color w:val="auto"/>
        </w:rPr>
        <w:t xml:space="preserve"> Golf Society</w:t>
      </w:r>
    </w:p>
    <w:p w14:paraId="39F48894" w14:textId="77777777" w:rsidR="00AE4050" w:rsidRPr="00DF214F" w:rsidRDefault="00AE4050" w:rsidP="00AE4050">
      <w:pPr>
        <w:rPr>
          <w:rFonts w:ascii="Arial" w:hAnsi="Arial" w:cs="Arial"/>
        </w:rPr>
      </w:pPr>
    </w:p>
    <w:p w14:paraId="2A516A5D" w14:textId="303C89A7" w:rsidR="00AE4050" w:rsidRPr="00DF214F" w:rsidRDefault="00AE4050" w:rsidP="00AE4050">
      <w:pPr>
        <w:rPr>
          <w:rFonts w:ascii="Arial" w:hAnsi="Arial" w:cs="Arial"/>
          <w:sz w:val="20"/>
          <w:szCs w:val="20"/>
        </w:rPr>
      </w:pPr>
      <w:r w:rsidRPr="00DF214F">
        <w:rPr>
          <w:rFonts w:ascii="Arial" w:hAnsi="Arial" w:cs="Arial"/>
          <w:sz w:val="20"/>
          <w:szCs w:val="20"/>
        </w:rPr>
        <w:t xml:space="preserve">The Constitution is to be agreed annually at the Annual General Meeting (AGM) by the Society Members and should be signed by the Chairperson and the Secretary. A signed copy is to be held by the </w:t>
      </w:r>
      <w:r w:rsidRPr="001644C8">
        <w:rPr>
          <w:rFonts w:ascii="Arial" w:hAnsi="Arial" w:cs="Arial"/>
          <w:sz w:val="20"/>
          <w:szCs w:val="20"/>
        </w:rPr>
        <w:t xml:space="preserve">Secretary and published on the Society website. All Committee Members are to be given and are to read a copy of this Constitution on taking up a position on the Lamma </w:t>
      </w:r>
      <w:r w:rsidR="001644C8" w:rsidRPr="001644C8">
        <w:rPr>
          <w:rFonts w:ascii="Arial" w:hAnsi="Arial" w:cs="Arial"/>
          <w:sz w:val="20"/>
          <w:szCs w:val="20"/>
        </w:rPr>
        <w:t>Swingers</w:t>
      </w:r>
      <w:r w:rsidRPr="001644C8">
        <w:rPr>
          <w:rFonts w:ascii="Arial" w:hAnsi="Arial" w:cs="Arial"/>
          <w:sz w:val="20"/>
          <w:szCs w:val="20"/>
        </w:rPr>
        <w:t xml:space="preserve"> Golf Society Committee. </w:t>
      </w:r>
    </w:p>
    <w:p w14:paraId="1D8DBAAE" w14:textId="2D2E9238" w:rsidR="00E0465A" w:rsidRPr="00AC53B4" w:rsidRDefault="00000000">
      <w:pPr>
        <w:pStyle w:val="Heading2"/>
        <w:rPr>
          <w:rFonts w:ascii="Arial" w:hAnsi="Arial" w:cs="Arial"/>
          <w:color w:val="auto"/>
        </w:rPr>
      </w:pPr>
      <w:r w:rsidRPr="00DF214F">
        <w:rPr>
          <w:rFonts w:ascii="Arial" w:hAnsi="Arial" w:cs="Arial"/>
          <w:color w:val="auto"/>
        </w:rPr>
        <w:t>Name</w:t>
      </w:r>
    </w:p>
    <w:p w14:paraId="613F771B" w14:textId="4FA58759" w:rsidR="00E0465A" w:rsidRPr="00DF214F" w:rsidRDefault="00000000">
      <w:pPr>
        <w:rPr>
          <w:rFonts w:ascii="Arial" w:hAnsi="Arial" w:cs="Arial"/>
          <w:sz w:val="20"/>
          <w:szCs w:val="20"/>
        </w:rPr>
      </w:pPr>
      <w:r w:rsidRPr="00AC53B4">
        <w:rPr>
          <w:rFonts w:ascii="Arial" w:hAnsi="Arial" w:cs="Arial"/>
          <w:sz w:val="20"/>
          <w:szCs w:val="20"/>
        </w:rPr>
        <w:t xml:space="preserve">The name of the society shall be 'Lamma </w:t>
      </w:r>
      <w:r w:rsidR="00AC53B4" w:rsidRPr="00AC53B4">
        <w:rPr>
          <w:rFonts w:ascii="Arial" w:hAnsi="Arial" w:cs="Arial"/>
          <w:sz w:val="20"/>
          <w:szCs w:val="20"/>
        </w:rPr>
        <w:t>Swingers</w:t>
      </w:r>
      <w:r w:rsidRPr="00AC53B4">
        <w:rPr>
          <w:rFonts w:ascii="Arial" w:hAnsi="Arial" w:cs="Arial"/>
          <w:sz w:val="20"/>
          <w:szCs w:val="20"/>
        </w:rPr>
        <w:t xml:space="preserve"> Golf Society' </w:t>
      </w:r>
      <w:r w:rsidRPr="00DF214F">
        <w:rPr>
          <w:rFonts w:ascii="Arial" w:hAnsi="Arial" w:cs="Arial"/>
          <w:sz w:val="20"/>
          <w:szCs w:val="20"/>
        </w:rPr>
        <w:t>(hereinafter referred to as 'the Society').</w:t>
      </w:r>
    </w:p>
    <w:p w14:paraId="5AC9351A" w14:textId="11A3536A" w:rsidR="00E0465A" w:rsidRPr="00DF214F" w:rsidRDefault="00000000">
      <w:pPr>
        <w:pStyle w:val="Heading2"/>
        <w:rPr>
          <w:rFonts w:ascii="Arial" w:hAnsi="Arial" w:cs="Arial"/>
          <w:color w:val="auto"/>
        </w:rPr>
      </w:pPr>
      <w:r w:rsidRPr="00DF214F">
        <w:rPr>
          <w:rFonts w:ascii="Arial" w:hAnsi="Arial" w:cs="Arial"/>
          <w:color w:val="auto"/>
        </w:rPr>
        <w:t>Objectives</w:t>
      </w:r>
    </w:p>
    <w:p w14:paraId="7C4BB4AD" w14:textId="77777777" w:rsidR="00AE4050" w:rsidRPr="00DF214F" w:rsidRDefault="00000000">
      <w:pPr>
        <w:rPr>
          <w:rFonts w:ascii="Arial" w:hAnsi="Arial" w:cs="Arial"/>
          <w:sz w:val="20"/>
          <w:szCs w:val="20"/>
        </w:rPr>
      </w:pPr>
      <w:r w:rsidRPr="00DF214F">
        <w:rPr>
          <w:rFonts w:ascii="Arial" w:hAnsi="Arial" w:cs="Arial"/>
          <w:sz w:val="20"/>
          <w:szCs w:val="20"/>
        </w:rPr>
        <w:t>The objectives of the Society are:</w:t>
      </w:r>
    </w:p>
    <w:p w14:paraId="4275E779" w14:textId="28B6B738" w:rsidR="0069283E" w:rsidRPr="007B1933" w:rsidRDefault="00F90C82" w:rsidP="007B1933">
      <w:pPr>
        <w:pStyle w:val="ListParagraph"/>
        <w:numPr>
          <w:ilvl w:val="0"/>
          <w:numId w:val="11"/>
        </w:numPr>
        <w:shd w:val="clear" w:color="auto" w:fill="FFFFFF"/>
        <w:spacing w:before="75" w:after="75"/>
        <w:ind w:right="75"/>
        <w:rPr>
          <w:rFonts w:ascii="Arial" w:hAnsi="Arial" w:cs="Arial"/>
          <w:color w:val="000000"/>
          <w:sz w:val="20"/>
          <w:szCs w:val="20"/>
        </w:rPr>
      </w:pPr>
      <w:r w:rsidRPr="00D04CC9">
        <w:rPr>
          <w:rStyle w:val="Strong"/>
          <w:rFonts w:ascii="Arial" w:hAnsi="Arial" w:cs="Arial"/>
          <w:color w:val="000000"/>
          <w:sz w:val="20"/>
          <w:szCs w:val="20"/>
        </w:rPr>
        <w:t>Promote the Enjoyment of Golf:</w:t>
      </w:r>
      <w:r w:rsidRPr="00D04CC9">
        <w:rPr>
          <w:rFonts w:ascii="Arial" w:hAnsi="Arial" w:cs="Arial"/>
          <w:color w:val="000000"/>
          <w:sz w:val="20"/>
          <w:szCs w:val="20"/>
        </w:rPr>
        <w:t> </w:t>
      </w:r>
      <w:r w:rsidR="00D04CC9" w:rsidRPr="00D04CC9">
        <w:rPr>
          <w:rFonts w:ascii="Arial" w:hAnsi="Arial" w:cs="Arial"/>
          <w:sz w:val="20"/>
          <w:szCs w:val="20"/>
        </w:rPr>
        <w:t>To promote the game of golf, providing fun, competitive golf for male and female players of all abilities.</w:t>
      </w:r>
    </w:p>
    <w:p w14:paraId="6B02ABF8" w14:textId="77777777" w:rsidR="00D04CC9" w:rsidRDefault="0012456E" w:rsidP="00F168BC">
      <w:pPr>
        <w:pStyle w:val="ListParagraph"/>
        <w:numPr>
          <w:ilvl w:val="0"/>
          <w:numId w:val="11"/>
        </w:numPr>
        <w:shd w:val="clear" w:color="auto" w:fill="FFFFFF"/>
        <w:spacing w:before="75" w:after="75"/>
        <w:ind w:right="75"/>
        <w:rPr>
          <w:rFonts w:ascii="Arial" w:hAnsi="Arial" w:cs="Arial"/>
          <w:color w:val="000000"/>
          <w:sz w:val="20"/>
          <w:szCs w:val="20"/>
        </w:rPr>
      </w:pPr>
      <w:r w:rsidRPr="00D04CC9">
        <w:rPr>
          <w:rStyle w:val="Strong"/>
          <w:rFonts w:ascii="Arial" w:hAnsi="Arial" w:cs="Arial"/>
          <w:color w:val="000000"/>
          <w:sz w:val="20"/>
          <w:szCs w:val="20"/>
        </w:rPr>
        <w:t>Foster a Welcoming and Inclusive Community:</w:t>
      </w:r>
      <w:r w:rsidRPr="00D04CC9">
        <w:rPr>
          <w:rFonts w:ascii="Arial" w:hAnsi="Arial" w:cs="Arial"/>
          <w:color w:val="000000"/>
          <w:sz w:val="20"/>
          <w:szCs w:val="20"/>
        </w:rPr>
        <w:t> Create a friendly and inclusive environment where golf enthusiasts can connect, share experiences, and build lasting friendships.</w:t>
      </w:r>
    </w:p>
    <w:p w14:paraId="422B7A42" w14:textId="5B92440F" w:rsidR="0012456E" w:rsidRDefault="0012456E" w:rsidP="00F168BC">
      <w:pPr>
        <w:pStyle w:val="ListParagraph"/>
        <w:numPr>
          <w:ilvl w:val="0"/>
          <w:numId w:val="11"/>
        </w:numPr>
        <w:shd w:val="clear" w:color="auto" w:fill="FFFFFF"/>
        <w:spacing w:before="75" w:after="75"/>
        <w:ind w:right="75"/>
        <w:rPr>
          <w:rFonts w:ascii="Arial" w:hAnsi="Arial" w:cs="Arial"/>
          <w:color w:val="000000"/>
          <w:sz w:val="20"/>
          <w:szCs w:val="20"/>
        </w:rPr>
      </w:pPr>
      <w:r w:rsidRPr="00D04CC9">
        <w:rPr>
          <w:rStyle w:val="Strong"/>
          <w:rFonts w:ascii="Arial" w:hAnsi="Arial" w:cs="Arial"/>
          <w:color w:val="000000"/>
          <w:sz w:val="20"/>
          <w:szCs w:val="20"/>
        </w:rPr>
        <w:t>Organi</w:t>
      </w:r>
      <w:r w:rsidR="0082259E" w:rsidRPr="00D04CC9">
        <w:rPr>
          <w:rStyle w:val="Strong"/>
          <w:rFonts w:ascii="Arial" w:hAnsi="Arial" w:cs="Arial"/>
          <w:color w:val="000000"/>
          <w:sz w:val="20"/>
          <w:szCs w:val="20"/>
        </w:rPr>
        <w:t>s</w:t>
      </w:r>
      <w:r w:rsidRPr="00D04CC9">
        <w:rPr>
          <w:rStyle w:val="Strong"/>
          <w:rFonts w:ascii="Arial" w:hAnsi="Arial" w:cs="Arial"/>
          <w:color w:val="000000"/>
          <w:sz w:val="20"/>
          <w:szCs w:val="20"/>
        </w:rPr>
        <w:t>e Regular and Diverse Golf Events:</w:t>
      </w:r>
      <w:r w:rsidRPr="00D04CC9">
        <w:rPr>
          <w:rFonts w:ascii="Arial" w:hAnsi="Arial" w:cs="Arial"/>
          <w:color w:val="000000"/>
          <w:sz w:val="20"/>
          <w:szCs w:val="20"/>
        </w:rPr>
        <w:t xml:space="preserve"> Plan and host a </w:t>
      </w:r>
      <w:r w:rsidR="003A0267">
        <w:rPr>
          <w:rFonts w:ascii="Arial" w:hAnsi="Arial" w:cs="Arial"/>
          <w:color w:val="000000"/>
          <w:sz w:val="20"/>
          <w:szCs w:val="20"/>
        </w:rPr>
        <w:t xml:space="preserve">minimum </w:t>
      </w:r>
      <w:r w:rsidR="007B1933">
        <w:rPr>
          <w:rFonts w:ascii="Arial" w:hAnsi="Arial" w:cs="Arial"/>
          <w:color w:val="000000"/>
          <w:sz w:val="20"/>
          <w:szCs w:val="20"/>
        </w:rPr>
        <w:t>number</w:t>
      </w:r>
      <w:r w:rsidRPr="00D04CC9">
        <w:rPr>
          <w:rFonts w:ascii="Arial" w:hAnsi="Arial" w:cs="Arial"/>
          <w:color w:val="000000"/>
          <w:sz w:val="20"/>
          <w:szCs w:val="20"/>
        </w:rPr>
        <w:t xml:space="preserve"> of golf events across </w:t>
      </w:r>
      <w:r w:rsidR="00D439F7">
        <w:rPr>
          <w:rFonts w:ascii="Arial" w:hAnsi="Arial" w:cs="Arial"/>
          <w:color w:val="000000"/>
          <w:sz w:val="20"/>
          <w:szCs w:val="20"/>
        </w:rPr>
        <w:t>Hong Kong, China, and Southeast</w:t>
      </w:r>
      <w:r w:rsidR="00024DBD">
        <w:rPr>
          <w:rFonts w:ascii="Arial" w:hAnsi="Arial" w:cs="Arial"/>
          <w:color w:val="000000"/>
          <w:sz w:val="20"/>
          <w:szCs w:val="20"/>
        </w:rPr>
        <w:t xml:space="preserve"> Asia</w:t>
      </w:r>
      <w:r w:rsidRPr="00D04CC9">
        <w:rPr>
          <w:rFonts w:ascii="Arial" w:hAnsi="Arial" w:cs="Arial"/>
          <w:color w:val="000000"/>
          <w:sz w:val="20"/>
          <w:szCs w:val="20"/>
        </w:rPr>
        <w:t xml:space="preserve"> locations to cater to the diverse interests and skill levels of members.</w:t>
      </w:r>
      <w:r w:rsidR="007B1933">
        <w:rPr>
          <w:rFonts w:ascii="Arial" w:hAnsi="Arial" w:cs="Arial"/>
          <w:color w:val="000000"/>
          <w:sz w:val="20"/>
          <w:szCs w:val="20"/>
        </w:rPr>
        <w:t xml:space="preserve"> Not limited to:</w:t>
      </w:r>
    </w:p>
    <w:p w14:paraId="2E36B349" w14:textId="6AF17E8D" w:rsidR="007B1933" w:rsidRPr="00395F34" w:rsidRDefault="004B57C0" w:rsidP="007B1933">
      <w:pPr>
        <w:pStyle w:val="ListParagraph"/>
        <w:numPr>
          <w:ilvl w:val="1"/>
          <w:numId w:val="11"/>
        </w:numPr>
        <w:rPr>
          <w:rFonts w:ascii="Arial" w:hAnsi="Arial" w:cs="Arial"/>
          <w:sz w:val="20"/>
          <w:szCs w:val="20"/>
        </w:rPr>
      </w:pPr>
      <w:r>
        <w:rPr>
          <w:rFonts w:ascii="Arial" w:hAnsi="Arial" w:cs="Arial"/>
          <w:sz w:val="20"/>
          <w:szCs w:val="20"/>
        </w:rPr>
        <w:t>Two</w:t>
      </w:r>
      <w:r w:rsidR="007B1933" w:rsidRPr="007F0BF6">
        <w:rPr>
          <w:rFonts w:ascii="Arial" w:hAnsi="Arial" w:cs="Arial"/>
          <w:sz w:val="20"/>
          <w:szCs w:val="20"/>
        </w:rPr>
        <w:t xml:space="preserve"> events held outside of Hong Kong</w:t>
      </w:r>
    </w:p>
    <w:p w14:paraId="45684AF6" w14:textId="030CACA6" w:rsidR="007B1933" w:rsidRPr="007B1933" w:rsidRDefault="004B57C0" w:rsidP="007B1933">
      <w:pPr>
        <w:pStyle w:val="ListParagraph"/>
        <w:numPr>
          <w:ilvl w:val="1"/>
          <w:numId w:val="11"/>
        </w:numPr>
        <w:rPr>
          <w:rFonts w:ascii="Arial" w:hAnsi="Arial" w:cs="Arial"/>
          <w:sz w:val="20"/>
          <w:szCs w:val="20"/>
        </w:rPr>
      </w:pPr>
      <w:r>
        <w:rPr>
          <w:rFonts w:ascii="Arial" w:hAnsi="Arial" w:cs="Arial"/>
          <w:sz w:val="20"/>
          <w:szCs w:val="20"/>
        </w:rPr>
        <w:t>Four</w:t>
      </w:r>
      <w:r w:rsidR="007B1933" w:rsidRPr="007F0BF6">
        <w:rPr>
          <w:rFonts w:ascii="Arial" w:hAnsi="Arial" w:cs="Arial"/>
          <w:sz w:val="20"/>
          <w:szCs w:val="20"/>
        </w:rPr>
        <w:t xml:space="preserve"> events held within Hong Kong</w:t>
      </w:r>
    </w:p>
    <w:p w14:paraId="6B76C7CE" w14:textId="3FBE0EF1" w:rsidR="00870DF2" w:rsidRPr="00D04CC9" w:rsidRDefault="00870DF2" w:rsidP="00F168BC">
      <w:pPr>
        <w:pStyle w:val="ListParagraph"/>
        <w:numPr>
          <w:ilvl w:val="0"/>
          <w:numId w:val="11"/>
        </w:numPr>
        <w:shd w:val="clear" w:color="auto" w:fill="FFFFFF"/>
        <w:spacing w:before="75" w:after="75"/>
        <w:ind w:right="75"/>
        <w:rPr>
          <w:rFonts w:ascii="Arial" w:hAnsi="Arial" w:cs="Arial"/>
          <w:color w:val="000000"/>
          <w:sz w:val="20"/>
          <w:szCs w:val="20"/>
        </w:rPr>
      </w:pPr>
      <w:r>
        <w:rPr>
          <w:rStyle w:val="Strong"/>
          <w:rFonts w:ascii="Arial" w:hAnsi="Arial" w:cs="Arial"/>
          <w:color w:val="000000"/>
          <w:sz w:val="20"/>
          <w:szCs w:val="20"/>
        </w:rPr>
        <w:t xml:space="preserve">Organise </w:t>
      </w:r>
      <w:r w:rsidR="009F51C4">
        <w:rPr>
          <w:rStyle w:val="Strong"/>
          <w:rFonts w:ascii="Arial" w:hAnsi="Arial" w:cs="Arial"/>
          <w:color w:val="000000"/>
          <w:sz w:val="20"/>
          <w:szCs w:val="20"/>
        </w:rPr>
        <w:t>Non</w:t>
      </w:r>
      <w:r w:rsidR="009F51C4" w:rsidRPr="00390A1C">
        <w:rPr>
          <w:rStyle w:val="Strong"/>
          <w:rFonts w:ascii="Arial" w:hAnsi="Arial" w:cs="Arial"/>
          <w:b w:val="0"/>
          <w:bCs w:val="0"/>
          <w:color w:val="000000"/>
          <w:sz w:val="20"/>
          <w:szCs w:val="20"/>
        </w:rPr>
        <w:t>-</w:t>
      </w:r>
      <w:r w:rsidR="009F51C4" w:rsidRPr="00390A1C">
        <w:rPr>
          <w:rFonts w:ascii="Arial" w:hAnsi="Arial" w:cs="Arial"/>
          <w:b/>
          <w:bCs/>
          <w:color w:val="000000"/>
          <w:sz w:val="20"/>
          <w:szCs w:val="20"/>
        </w:rPr>
        <w:t>Golf Social Events:</w:t>
      </w:r>
      <w:r w:rsidR="009F51C4">
        <w:rPr>
          <w:rFonts w:ascii="Arial" w:hAnsi="Arial" w:cs="Arial"/>
          <w:color w:val="000000"/>
          <w:sz w:val="20"/>
          <w:szCs w:val="20"/>
        </w:rPr>
        <w:t xml:space="preserve"> Plan and host a variety of non-golf events</w:t>
      </w:r>
      <w:r w:rsidR="00B50A30">
        <w:rPr>
          <w:rFonts w:ascii="Arial" w:hAnsi="Arial" w:cs="Arial"/>
          <w:color w:val="000000"/>
          <w:sz w:val="20"/>
          <w:szCs w:val="20"/>
        </w:rPr>
        <w:t xml:space="preserve">, including BBQs, junks, Christmas </w:t>
      </w:r>
      <w:r w:rsidR="00390A1C">
        <w:rPr>
          <w:rFonts w:ascii="Arial" w:hAnsi="Arial" w:cs="Arial"/>
          <w:color w:val="000000"/>
          <w:sz w:val="20"/>
          <w:szCs w:val="20"/>
        </w:rPr>
        <w:t>drinks</w:t>
      </w:r>
      <w:r w:rsidR="00D02EEA">
        <w:rPr>
          <w:rFonts w:ascii="Arial" w:hAnsi="Arial" w:cs="Arial"/>
          <w:color w:val="000000"/>
          <w:sz w:val="20"/>
          <w:szCs w:val="20"/>
        </w:rPr>
        <w:t>, etc.</w:t>
      </w:r>
      <w:r w:rsidR="00390A1C">
        <w:rPr>
          <w:rFonts w:ascii="Arial" w:hAnsi="Arial" w:cs="Arial"/>
          <w:color w:val="000000"/>
          <w:sz w:val="20"/>
          <w:szCs w:val="20"/>
        </w:rPr>
        <w:t xml:space="preserve"> </w:t>
      </w:r>
      <w:r w:rsidR="00965EA6">
        <w:rPr>
          <w:rFonts w:ascii="Arial" w:hAnsi="Arial" w:cs="Arial"/>
          <w:color w:val="000000"/>
          <w:sz w:val="20"/>
          <w:szCs w:val="20"/>
        </w:rPr>
        <w:t>to bui</w:t>
      </w:r>
      <w:r w:rsidR="00D02EEA">
        <w:rPr>
          <w:rFonts w:ascii="Arial" w:hAnsi="Arial" w:cs="Arial"/>
          <w:color w:val="000000"/>
          <w:sz w:val="20"/>
          <w:szCs w:val="20"/>
        </w:rPr>
        <w:t xml:space="preserve">ld a </w:t>
      </w:r>
      <w:r w:rsidR="00FB2D45">
        <w:rPr>
          <w:rFonts w:ascii="Arial" w:hAnsi="Arial" w:cs="Arial"/>
          <w:color w:val="000000"/>
          <w:sz w:val="20"/>
          <w:szCs w:val="20"/>
        </w:rPr>
        <w:t>strong bond across the Society.</w:t>
      </w:r>
    </w:p>
    <w:p w14:paraId="4CB59C16" w14:textId="4C805492" w:rsidR="0012456E" w:rsidRPr="00DE28B2" w:rsidRDefault="0012456E" w:rsidP="0012456E">
      <w:pPr>
        <w:pStyle w:val="NormalWeb"/>
        <w:numPr>
          <w:ilvl w:val="0"/>
          <w:numId w:val="11"/>
        </w:numPr>
        <w:shd w:val="clear" w:color="auto" w:fill="FFFFFF"/>
        <w:spacing w:before="75" w:beforeAutospacing="0" w:after="75" w:afterAutospacing="0"/>
        <w:ind w:right="75"/>
        <w:rPr>
          <w:rFonts w:ascii="Arial" w:hAnsi="Arial" w:cs="Arial"/>
          <w:color w:val="000000"/>
          <w:sz w:val="20"/>
          <w:szCs w:val="20"/>
        </w:rPr>
      </w:pPr>
      <w:r w:rsidRPr="00DE28B2">
        <w:rPr>
          <w:rStyle w:val="Strong"/>
          <w:rFonts w:ascii="Arial" w:hAnsi="Arial" w:cs="Arial"/>
          <w:color w:val="000000"/>
          <w:sz w:val="20"/>
          <w:szCs w:val="20"/>
        </w:rPr>
        <w:t>Provide Networking Opportunities:</w:t>
      </w:r>
      <w:r w:rsidRPr="00DE28B2">
        <w:rPr>
          <w:rFonts w:ascii="Arial" w:hAnsi="Arial" w:cs="Arial"/>
          <w:color w:val="000000"/>
          <w:sz w:val="20"/>
          <w:szCs w:val="20"/>
        </w:rPr>
        <w:t> Offer members the chance to network with fellow golfers enhancing their social and professional connections.</w:t>
      </w:r>
    </w:p>
    <w:p w14:paraId="482B8E9C" w14:textId="38ECCD2C" w:rsidR="00880F3A" w:rsidRPr="00DE28B2" w:rsidRDefault="00880F3A" w:rsidP="00880F3A">
      <w:pPr>
        <w:pStyle w:val="NormalWeb"/>
        <w:numPr>
          <w:ilvl w:val="0"/>
          <w:numId w:val="11"/>
        </w:numPr>
        <w:shd w:val="clear" w:color="auto" w:fill="FFFFFF"/>
        <w:spacing w:before="75" w:beforeAutospacing="0" w:after="75" w:afterAutospacing="0"/>
        <w:ind w:right="75"/>
        <w:rPr>
          <w:rFonts w:ascii="Arial" w:hAnsi="Arial" w:cs="Arial"/>
          <w:color w:val="000000"/>
          <w:sz w:val="20"/>
          <w:szCs w:val="20"/>
        </w:rPr>
      </w:pPr>
      <w:r w:rsidRPr="00DE28B2">
        <w:rPr>
          <w:rStyle w:val="Strong"/>
          <w:rFonts w:ascii="Arial" w:hAnsi="Arial" w:cs="Arial"/>
          <w:color w:val="000000"/>
          <w:sz w:val="20"/>
          <w:szCs w:val="20"/>
        </w:rPr>
        <w:t>Support Charitable Activities:</w:t>
      </w:r>
      <w:r w:rsidRPr="00DE28B2">
        <w:rPr>
          <w:rFonts w:ascii="Arial" w:hAnsi="Arial" w:cs="Arial"/>
          <w:color w:val="000000"/>
          <w:sz w:val="20"/>
          <w:szCs w:val="20"/>
        </w:rPr>
        <w:t> Organi</w:t>
      </w:r>
      <w:r w:rsidR="003B6B4A">
        <w:rPr>
          <w:rFonts w:ascii="Arial" w:hAnsi="Arial" w:cs="Arial"/>
          <w:color w:val="000000"/>
          <w:sz w:val="20"/>
          <w:szCs w:val="20"/>
        </w:rPr>
        <w:t>s</w:t>
      </w:r>
      <w:r w:rsidRPr="00DE28B2">
        <w:rPr>
          <w:rFonts w:ascii="Arial" w:hAnsi="Arial" w:cs="Arial"/>
          <w:color w:val="000000"/>
          <w:sz w:val="20"/>
          <w:szCs w:val="20"/>
        </w:rPr>
        <w:t xml:space="preserve">e charity events to support local causes and give back to the </w:t>
      </w:r>
      <w:r w:rsidR="00D439F7">
        <w:rPr>
          <w:rFonts w:ascii="Arial" w:hAnsi="Arial" w:cs="Arial"/>
          <w:color w:val="000000"/>
          <w:sz w:val="20"/>
          <w:szCs w:val="20"/>
        </w:rPr>
        <w:t xml:space="preserve">local </w:t>
      </w:r>
      <w:r w:rsidRPr="00DE28B2">
        <w:rPr>
          <w:rFonts w:ascii="Arial" w:hAnsi="Arial" w:cs="Arial"/>
          <w:color w:val="000000"/>
          <w:sz w:val="20"/>
          <w:szCs w:val="20"/>
        </w:rPr>
        <w:t>community.</w:t>
      </w:r>
    </w:p>
    <w:p w14:paraId="4DCAA95C" w14:textId="50CBEDDB" w:rsidR="00E0465A" w:rsidRPr="00DF214F" w:rsidRDefault="00000000">
      <w:pPr>
        <w:pStyle w:val="Heading2"/>
        <w:rPr>
          <w:rFonts w:ascii="Arial" w:hAnsi="Arial" w:cs="Arial"/>
          <w:color w:val="auto"/>
        </w:rPr>
      </w:pPr>
      <w:r w:rsidRPr="00DF214F">
        <w:rPr>
          <w:rFonts w:ascii="Arial" w:hAnsi="Arial" w:cs="Arial"/>
          <w:color w:val="auto"/>
        </w:rPr>
        <w:t>Management</w:t>
      </w:r>
    </w:p>
    <w:p w14:paraId="72D01658" w14:textId="7FB33D51" w:rsidR="00E0465A" w:rsidRPr="00DF214F" w:rsidRDefault="00000000">
      <w:pPr>
        <w:rPr>
          <w:rFonts w:ascii="Arial" w:hAnsi="Arial" w:cs="Arial"/>
          <w:sz w:val="20"/>
          <w:szCs w:val="20"/>
        </w:rPr>
      </w:pPr>
      <w:r w:rsidRPr="00DF214F">
        <w:rPr>
          <w:rFonts w:ascii="Arial" w:hAnsi="Arial" w:cs="Arial"/>
          <w:sz w:val="20"/>
          <w:szCs w:val="20"/>
        </w:rPr>
        <w:t>The management of the Society and the disposal of funds and property thereof shall be entrusted to a committee consisting of at least a Chairperson, Secretary, and Treasurer who shall be elected annually at the Annual General Meeting (AGM).</w:t>
      </w:r>
    </w:p>
    <w:p w14:paraId="29A1E740" w14:textId="591D4EEB" w:rsidR="0069205D" w:rsidRPr="00DF214F" w:rsidRDefault="0069205D" w:rsidP="0069205D">
      <w:pPr>
        <w:pStyle w:val="Heading2"/>
        <w:rPr>
          <w:rFonts w:ascii="Arial" w:hAnsi="Arial" w:cs="Arial"/>
          <w:color w:val="auto"/>
        </w:rPr>
      </w:pPr>
      <w:r w:rsidRPr="00DF214F">
        <w:rPr>
          <w:rFonts w:ascii="Arial" w:hAnsi="Arial" w:cs="Arial"/>
          <w:color w:val="auto"/>
        </w:rPr>
        <w:t>Annual General Meetings</w:t>
      </w:r>
    </w:p>
    <w:p w14:paraId="49BB10C5" w14:textId="43A40D05" w:rsidR="0069205D" w:rsidRPr="00DF214F" w:rsidRDefault="0069205D">
      <w:pPr>
        <w:rPr>
          <w:rFonts w:ascii="Arial" w:hAnsi="Arial" w:cs="Arial"/>
          <w:sz w:val="20"/>
          <w:szCs w:val="20"/>
        </w:rPr>
      </w:pPr>
      <w:r w:rsidRPr="00DF214F">
        <w:rPr>
          <w:rFonts w:ascii="Arial" w:hAnsi="Arial" w:cs="Arial"/>
          <w:sz w:val="20"/>
          <w:szCs w:val="20"/>
        </w:rPr>
        <w:t>The AGM of the society, for receiving the Committee’s report and statement of accounts for the previous year (The Society’s financial year will end on the 3</w:t>
      </w:r>
      <w:r w:rsidR="00FB324D">
        <w:rPr>
          <w:rFonts w:ascii="Arial" w:hAnsi="Arial" w:cs="Arial"/>
          <w:sz w:val="20"/>
          <w:szCs w:val="20"/>
        </w:rPr>
        <w:t>1</w:t>
      </w:r>
      <w:r w:rsidR="00FB324D" w:rsidRPr="00FB324D">
        <w:rPr>
          <w:rFonts w:ascii="Arial" w:hAnsi="Arial" w:cs="Arial"/>
          <w:sz w:val="20"/>
          <w:szCs w:val="20"/>
          <w:vertAlign w:val="superscript"/>
        </w:rPr>
        <w:t>st</w:t>
      </w:r>
      <w:r w:rsidR="00FB324D">
        <w:rPr>
          <w:rFonts w:ascii="Arial" w:hAnsi="Arial" w:cs="Arial"/>
          <w:sz w:val="20"/>
          <w:szCs w:val="20"/>
        </w:rPr>
        <w:t xml:space="preserve"> March</w:t>
      </w:r>
      <w:r w:rsidRPr="00DF214F">
        <w:rPr>
          <w:rFonts w:ascii="Arial" w:hAnsi="Arial" w:cs="Arial"/>
          <w:sz w:val="20"/>
          <w:szCs w:val="20"/>
        </w:rPr>
        <w:t xml:space="preserve">) along with the election of the committee members for the ensuing year, shall take place during May each year to ensure the section report and accounts can be made available for the AGM of the governing body the Society. </w:t>
      </w:r>
    </w:p>
    <w:p w14:paraId="4B839FA7" w14:textId="77777777" w:rsidR="0069205D" w:rsidRPr="00DF214F" w:rsidRDefault="0069205D">
      <w:pPr>
        <w:rPr>
          <w:rFonts w:ascii="Arial" w:hAnsi="Arial" w:cs="Arial"/>
          <w:sz w:val="20"/>
          <w:szCs w:val="20"/>
        </w:rPr>
      </w:pPr>
      <w:r w:rsidRPr="00DF214F">
        <w:rPr>
          <w:rFonts w:ascii="Arial" w:hAnsi="Arial" w:cs="Arial"/>
          <w:sz w:val="20"/>
          <w:szCs w:val="20"/>
        </w:rPr>
        <w:lastRenderedPageBreak/>
        <w:t xml:space="preserve">Seven days’ notice of the AGM shall be given to each member at a time and place decided by the Committee </w:t>
      </w:r>
    </w:p>
    <w:p w14:paraId="31B1E34F" w14:textId="33373AD5" w:rsidR="0069205D" w:rsidRPr="00DF214F" w:rsidRDefault="0069205D">
      <w:pPr>
        <w:rPr>
          <w:rFonts w:ascii="Arial" w:hAnsi="Arial" w:cs="Arial"/>
          <w:sz w:val="20"/>
          <w:szCs w:val="20"/>
        </w:rPr>
      </w:pPr>
      <w:r w:rsidRPr="00DF214F">
        <w:rPr>
          <w:rFonts w:ascii="Arial" w:hAnsi="Arial" w:cs="Arial"/>
          <w:sz w:val="20"/>
          <w:szCs w:val="20"/>
        </w:rPr>
        <w:t>Nominations for Committee members may be made to the secretary before the meeting. To be eligible for election a candidate must have been a member of the Society for at least one year.</w:t>
      </w:r>
    </w:p>
    <w:p w14:paraId="2B50E369" w14:textId="77777777" w:rsidR="0069205D" w:rsidRPr="00DF214F" w:rsidRDefault="0069205D">
      <w:pPr>
        <w:rPr>
          <w:rFonts w:ascii="Arial" w:hAnsi="Arial" w:cs="Arial"/>
          <w:sz w:val="20"/>
          <w:szCs w:val="20"/>
        </w:rPr>
      </w:pPr>
      <w:r w:rsidRPr="00DF214F">
        <w:rPr>
          <w:rFonts w:ascii="Arial" w:hAnsi="Arial" w:cs="Arial"/>
          <w:sz w:val="20"/>
          <w:szCs w:val="20"/>
        </w:rPr>
        <w:t>Notice of motion to change an article of the Constitution must be made to the Secretary seven days before the Meeting.</w:t>
      </w:r>
    </w:p>
    <w:p w14:paraId="59961792" w14:textId="57CC1684" w:rsidR="0069205D" w:rsidRPr="00DF214F" w:rsidRDefault="00CA4AD0">
      <w:pPr>
        <w:rPr>
          <w:rFonts w:ascii="Arial" w:hAnsi="Arial" w:cs="Arial"/>
          <w:sz w:val="20"/>
          <w:szCs w:val="20"/>
        </w:rPr>
      </w:pPr>
      <w:r>
        <w:rPr>
          <w:rFonts w:ascii="Arial" w:hAnsi="Arial" w:cs="Arial"/>
          <w:sz w:val="20"/>
          <w:szCs w:val="20"/>
        </w:rPr>
        <w:t>4</w:t>
      </w:r>
      <w:r w:rsidR="0069205D" w:rsidRPr="00DF214F">
        <w:rPr>
          <w:rFonts w:ascii="Arial" w:hAnsi="Arial" w:cs="Arial"/>
          <w:sz w:val="20"/>
          <w:szCs w:val="20"/>
        </w:rPr>
        <w:t xml:space="preserve"> members shall form a quorum at any AGM or Special General Meeting.</w:t>
      </w:r>
    </w:p>
    <w:p w14:paraId="3711CAC9" w14:textId="77777777" w:rsidR="0069205D" w:rsidRPr="00DF214F" w:rsidRDefault="0069205D">
      <w:pPr>
        <w:rPr>
          <w:rFonts w:ascii="Arial" w:hAnsi="Arial" w:cs="Arial"/>
          <w:sz w:val="20"/>
          <w:szCs w:val="20"/>
        </w:rPr>
      </w:pPr>
      <w:r w:rsidRPr="00DF214F">
        <w:rPr>
          <w:rFonts w:ascii="Arial" w:hAnsi="Arial" w:cs="Arial"/>
          <w:sz w:val="20"/>
          <w:szCs w:val="20"/>
        </w:rPr>
        <w:t>Voting on resolutions shall be by a show of hands and shall be decided on a simple majority of votes cast. In the event of a tie the Chairperson shall have the casting vote.</w:t>
      </w:r>
    </w:p>
    <w:p w14:paraId="3A250C23" w14:textId="77777777" w:rsidR="0069205D" w:rsidRPr="00DF214F" w:rsidRDefault="0069205D">
      <w:pPr>
        <w:rPr>
          <w:rFonts w:ascii="Arial" w:hAnsi="Arial" w:cs="Arial"/>
          <w:sz w:val="20"/>
          <w:szCs w:val="20"/>
        </w:rPr>
      </w:pPr>
      <w:r w:rsidRPr="00DF214F">
        <w:rPr>
          <w:rFonts w:ascii="Arial" w:hAnsi="Arial" w:cs="Arial"/>
          <w:sz w:val="20"/>
          <w:szCs w:val="20"/>
        </w:rPr>
        <w:t>No voting by proxy shall be allowed.</w:t>
      </w:r>
    </w:p>
    <w:p w14:paraId="3A68A9DE" w14:textId="77777777" w:rsidR="0069205D" w:rsidRPr="00DF214F" w:rsidRDefault="0069205D">
      <w:pPr>
        <w:rPr>
          <w:rFonts w:ascii="Arial" w:hAnsi="Arial" w:cs="Arial"/>
          <w:sz w:val="20"/>
          <w:szCs w:val="20"/>
        </w:rPr>
      </w:pPr>
      <w:r w:rsidRPr="00DF214F">
        <w:rPr>
          <w:rFonts w:ascii="Arial" w:hAnsi="Arial" w:cs="Arial"/>
          <w:sz w:val="20"/>
          <w:szCs w:val="20"/>
        </w:rPr>
        <w:t>Each AGM will conduct the following business:</w:t>
      </w:r>
    </w:p>
    <w:p w14:paraId="5199E86E" w14:textId="4AE8DAE4" w:rsidR="0069205D" w:rsidRPr="00DF214F" w:rsidRDefault="0069205D" w:rsidP="0069205D">
      <w:pPr>
        <w:pStyle w:val="ListParagraph"/>
        <w:numPr>
          <w:ilvl w:val="0"/>
          <w:numId w:val="12"/>
        </w:numPr>
        <w:rPr>
          <w:rFonts w:ascii="Arial" w:hAnsi="Arial" w:cs="Arial"/>
          <w:sz w:val="20"/>
          <w:szCs w:val="20"/>
        </w:rPr>
      </w:pPr>
      <w:r w:rsidRPr="00DF214F">
        <w:rPr>
          <w:rFonts w:ascii="Arial" w:hAnsi="Arial" w:cs="Arial"/>
          <w:sz w:val="20"/>
          <w:szCs w:val="20"/>
        </w:rPr>
        <w:t>Chairpersons/Secretary Report.</w:t>
      </w:r>
    </w:p>
    <w:p w14:paraId="13837366" w14:textId="77777777" w:rsidR="0069205D" w:rsidRPr="00DF214F" w:rsidRDefault="0069205D" w:rsidP="0069205D">
      <w:pPr>
        <w:pStyle w:val="ListParagraph"/>
        <w:numPr>
          <w:ilvl w:val="0"/>
          <w:numId w:val="12"/>
        </w:numPr>
        <w:rPr>
          <w:rFonts w:ascii="Arial" w:hAnsi="Arial" w:cs="Arial"/>
          <w:sz w:val="20"/>
          <w:szCs w:val="20"/>
        </w:rPr>
      </w:pPr>
      <w:r w:rsidRPr="00DF214F">
        <w:rPr>
          <w:rFonts w:ascii="Arial" w:hAnsi="Arial" w:cs="Arial"/>
          <w:sz w:val="20"/>
          <w:szCs w:val="20"/>
        </w:rPr>
        <w:t>Minutes of last AGM.</w:t>
      </w:r>
    </w:p>
    <w:p w14:paraId="0EFDA36B" w14:textId="77777777" w:rsidR="0069205D" w:rsidRPr="00DF214F" w:rsidRDefault="0069205D" w:rsidP="0069205D">
      <w:pPr>
        <w:pStyle w:val="ListParagraph"/>
        <w:numPr>
          <w:ilvl w:val="0"/>
          <w:numId w:val="12"/>
        </w:numPr>
        <w:rPr>
          <w:rFonts w:ascii="Arial" w:hAnsi="Arial" w:cs="Arial"/>
          <w:sz w:val="20"/>
          <w:szCs w:val="20"/>
        </w:rPr>
      </w:pPr>
      <w:r w:rsidRPr="00DF214F">
        <w:rPr>
          <w:rFonts w:ascii="Arial" w:hAnsi="Arial" w:cs="Arial"/>
          <w:sz w:val="20"/>
          <w:szCs w:val="20"/>
        </w:rPr>
        <w:t>Matters arising.</w:t>
      </w:r>
    </w:p>
    <w:p w14:paraId="7681918A" w14:textId="77777777" w:rsidR="0069205D" w:rsidRPr="00DF214F" w:rsidRDefault="0069205D" w:rsidP="0069205D">
      <w:pPr>
        <w:pStyle w:val="ListParagraph"/>
        <w:numPr>
          <w:ilvl w:val="0"/>
          <w:numId w:val="12"/>
        </w:numPr>
        <w:rPr>
          <w:rFonts w:ascii="Arial" w:hAnsi="Arial" w:cs="Arial"/>
          <w:sz w:val="20"/>
          <w:szCs w:val="20"/>
        </w:rPr>
      </w:pPr>
      <w:r w:rsidRPr="00DF214F">
        <w:rPr>
          <w:rFonts w:ascii="Arial" w:hAnsi="Arial" w:cs="Arial"/>
          <w:sz w:val="20"/>
          <w:szCs w:val="20"/>
        </w:rPr>
        <w:t>Treasurer’s Report.</w:t>
      </w:r>
    </w:p>
    <w:p w14:paraId="467F0DFD" w14:textId="77777777" w:rsidR="0069205D" w:rsidRPr="00DF214F" w:rsidRDefault="0069205D" w:rsidP="0069205D">
      <w:pPr>
        <w:pStyle w:val="ListParagraph"/>
        <w:numPr>
          <w:ilvl w:val="0"/>
          <w:numId w:val="12"/>
        </w:numPr>
        <w:rPr>
          <w:rFonts w:ascii="Arial" w:hAnsi="Arial" w:cs="Arial"/>
          <w:sz w:val="20"/>
          <w:szCs w:val="20"/>
        </w:rPr>
      </w:pPr>
      <w:r w:rsidRPr="00DF214F">
        <w:rPr>
          <w:rFonts w:ascii="Arial" w:hAnsi="Arial" w:cs="Arial"/>
          <w:sz w:val="20"/>
          <w:szCs w:val="20"/>
        </w:rPr>
        <w:t>Motions (including amendment to the constitution).</w:t>
      </w:r>
    </w:p>
    <w:p w14:paraId="2B41BAEA" w14:textId="77777777" w:rsidR="0069205D" w:rsidRPr="00DF214F" w:rsidRDefault="0069205D" w:rsidP="0069205D">
      <w:pPr>
        <w:pStyle w:val="ListParagraph"/>
        <w:numPr>
          <w:ilvl w:val="0"/>
          <w:numId w:val="12"/>
        </w:numPr>
        <w:rPr>
          <w:rFonts w:ascii="Arial" w:hAnsi="Arial" w:cs="Arial"/>
          <w:sz w:val="20"/>
          <w:szCs w:val="20"/>
        </w:rPr>
      </w:pPr>
      <w:r w:rsidRPr="00DF214F">
        <w:rPr>
          <w:rFonts w:ascii="Arial" w:hAnsi="Arial" w:cs="Arial"/>
          <w:sz w:val="20"/>
          <w:szCs w:val="20"/>
        </w:rPr>
        <w:t>Election of Committee.</w:t>
      </w:r>
    </w:p>
    <w:p w14:paraId="04F7987F" w14:textId="61704631" w:rsidR="0069205D" w:rsidRPr="00DF214F" w:rsidRDefault="0069205D" w:rsidP="0069205D">
      <w:pPr>
        <w:pStyle w:val="ListParagraph"/>
        <w:numPr>
          <w:ilvl w:val="0"/>
          <w:numId w:val="12"/>
        </w:numPr>
        <w:rPr>
          <w:rFonts w:ascii="Arial" w:hAnsi="Arial" w:cs="Arial"/>
          <w:sz w:val="20"/>
          <w:szCs w:val="20"/>
        </w:rPr>
      </w:pPr>
      <w:r w:rsidRPr="00DF214F">
        <w:rPr>
          <w:rFonts w:ascii="Arial" w:hAnsi="Arial" w:cs="Arial"/>
          <w:sz w:val="20"/>
          <w:szCs w:val="20"/>
        </w:rPr>
        <w:t>Any Other Business.</w:t>
      </w:r>
    </w:p>
    <w:p w14:paraId="61CF18A9" w14:textId="77157C9B" w:rsidR="00DF214F" w:rsidRPr="00DF214F" w:rsidRDefault="00DF214F" w:rsidP="0069205D">
      <w:pPr>
        <w:pStyle w:val="Heading2"/>
        <w:rPr>
          <w:rFonts w:ascii="Arial" w:hAnsi="Arial" w:cs="Arial"/>
          <w:color w:val="auto"/>
        </w:rPr>
      </w:pPr>
      <w:r w:rsidRPr="00DF214F">
        <w:rPr>
          <w:rFonts w:ascii="Arial" w:hAnsi="Arial" w:cs="Arial"/>
          <w:color w:val="auto"/>
        </w:rPr>
        <w:t xml:space="preserve">Special General Meeting </w:t>
      </w:r>
    </w:p>
    <w:p w14:paraId="383322A1" w14:textId="5538AB77" w:rsidR="00DF214F" w:rsidRPr="00DF214F" w:rsidRDefault="00DF214F" w:rsidP="00DF214F">
      <w:pPr>
        <w:rPr>
          <w:rFonts w:ascii="Arial" w:hAnsi="Arial" w:cs="Arial"/>
          <w:sz w:val="20"/>
          <w:szCs w:val="20"/>
        </w:rPr>
      </w:pPr>
      <w:r w:rsidRPr="00DF214F">
        <w:rPr>
          <w:rFonts w:ascii="Arial" w:hAnsi="Arial" w:cs="Arial"/>
          <w:sz w:val="20"/>
          <w:szCs w:val="20"/>
        </w:rPr>
        <w:t xml:space="preserve">A Special General Meeting may be called at any time by the Committee or by a written request to the secretary signed by </w:t>
      </w:r>
      <w:r w:rsidR="00CA4AD0">
        <w:rPr>
          <w:rFonts w:ascii="Arial" w:hAnsi="Arial" w:cs="Arial"/>
          <w:sz w:val="20"/>
          <w:szCs w:val="20"/>
        </w:rPr>
        <w:t>4</w:t>
      </w:r>
      <w:r w:rsidRPr="00DF214F">
        <w:rPr>
          <w:rFonts w:ascii="Arial" w:hAnsi="Arial" w:cs="Arial"/>
          <w:sz w:val="20"/>
          <w:szCs w:val="20"/>
        </w:rPr>
        <w:t xml:space="preserve"> members and stating the business to be discussed. 7 days’ notice of such a meeting shall be given to each member.</w:t>
      </w:r>
    </w:p>
    <w:p w14:paraId="5A68C0D4" w14:textId="77777777" w:rsidR="00DF214F" w:rsidRPr="00DF214F" w:rsidRDefault="00DF214F" w:rsidP="00DF214F">
      <w:pPr>
        <w:pStyle w:val="Heading2"/>
        <w:rPr>
          <w:rFonts w:ascii="Arial" w:hAnsi="Arial" w:cs="Arial"/>
          <w:color w:val="auto"/>
        </w:rPr>
      </w:pPr>
      <w:r w:rsidRPr="00DF214F">
        <w:rPr>
          <w:rFonts w:ascii="Arial" w:hAnsi="Arial" w:cs="Arial"/>
          <w:color w:val="auto"/>
        </w:rPr>
        <w:t>Committee Meeting</w:t>
      </w:r>
    </w:p>
    <w:p w14:paraId="3506BC94" w14:textId="7B87A1EE" w:rsidR="00DF214F" w:rsidRPr="00DF214F" w:rsidRDefault="00DF214F" w:rsidP="00DF214F">
      <w:pPr>
        <w:rPr>
          <w:rFonts w:ascii="Arial" w:hAnsi="Arial" w:cs="Arial"/>
          <w:sz w:val="20"/>
          <w:szCs w:val="20"/>
        </w:rPr>
      </w:pPr>
      <w:r w:rsidRPr="00DF214F">
        <w:rPr>
          <w:rFonts w:ascii="Arial" w:hAnsi="Arial" w:cs="Arial"/>
          <w:sz w:val="20"/>
          <w:szCs w:val="20"/>
        </w:rPr>
        <w:t xml:space="preserve">The business and affairs of the </w:t>
      </w:r>
      <w:r w:rsidR="009F68CA">
        <w:rPr>
          <w:rFonts w:ascii="Arial" w:hAnsi="Arial" w:cs="Arial"/>
          <w:sz w:val="20"/>
          <w:szCs w:val="20"/>
        </w:rPr>
        <w:t>S</w:t>
      </w:r>
      <w:r w:rsidRPr="00DF214F">
        <w:rPr>
          <w:rFonts w:ascii="Arial" w:hAnsi="Arial" w:cs="Arial"/>
          <w:sz w:val="20"/>
          <w:szCs w:val="20"/>
        </w:rPr>
        <w:t>ociety shall be managed by a committee elected at the AGM.</w:t>
      </w:r>
    </w:p>
    <w:p w14:paraId="6E879D0F" w14:textId="77777777" w:rsidR="00DF214F" w:rsidRPr="00DF214F" w:rsidRDefault="00DF214F" w:rsidP="00DF214F">
      <w:pPr>
        <w:rPr>
          <w:rFonts w:ascii="Arial" w:hAnsi="Arial" w:cs="Arial"/>
          <w:sz w:val="20"/>
          <w:szCs w:val="20"/>
        </w:rPr>
      </w:pPr>
      <w:r w:rsidRPr="00DF214F">
        <w:rPr>
          <w:rFonts w:ascii="Arial" w:hAnsi="Arial" w:cs="Arial"/>
          <w:sz w:val="20"/>
          <w:szCs w:val="20"/>
        </w:rPr>
        <w:t>The Committee will meet regularly to manage the Society and make key decisions. Committee meetings shall be held once a month or as decided by the Chairperson with at least 4 members forming a quorum.</w:t>
      </w:r>
    </w:p>
    <w:p w14:paraId="29E5CC3C" w14:textId="557E30F5" w:rsidR="00DF214F" w:rsidRPr="00DF214F" w:rsidRDefault="00DF214F" w:rsidP="00DF214F">
      <w:pPr>
        <w:rPr>
          <w:rFonts w:ascii="Arial" w:hAnsi="Arial" w:cs="Arial"/>
          <w:sz w:val="20"/>
          <w:szCs w:val="20"/>
        </w:rPr>
      </w:pPr>
      <w:r w:rsidRPr="00DF214F">
        <w:rPr>
          <w:rFonts w:ascii="Arial" w:hAnsi="Arial" w:cs="Arial"/>
          <w:sz w:val="20"/>
          <w:szCs w:val="20"/>
        </w:rPr>
        <w:t>The Chairperson shall take the Chair at Committee meetings or in his/her absence by any member elected by those present.</w:t>
      </w:r>
    </w:p>
    <w:p w14:paraId="3D7D10AF" w14:textId="77777777" w:rsidR="00DF214F" w:rsidRPr="00DF214F" w:rsidRDefault="00DF214F" w:rsidP="00DF214F">
      <w:pPr>
        <w:rPr>
          <w:rFonts w:ascii="Arial" w:hAnsi="Arial" w:cs="Arial"/>
          <w:sz w:val="20"/>
          <w:szCs w:val="20"/>
        </w:rPr>
      </w:pPr>
      <w:r w:rsidRPr="00DF214F">
        <w:rPr>
          <w:rFonts w:ascii="Arial" w:hAnsi="Arial" w:cs="Arial"/>
          <w:sz w:val="20"/>
          <w:szCs w:val="20"/>
        </w:rPr>
        <w:t>Matters shall be decided by a majority of votes cast. Each member present shall have one vote with the chairperson having the casting vote. Voting on all motions shall be by a show of hands.</w:t>
      </w:r>
    </w:p>
    <w:p w14:paraId="4BFB332C" w14:textId="77777777" w:rsidR="00DF214F" w:rsidRPr="00DF214F" w:rsidRDefault="00DF214F" w:rsidP="00DF214F">
      <w:pPr>
        <w:rPr>
          <w:rFonts w:ascii="Arial" w:hAnsi="Arial" w:cs="Arial"/>
          <w:sz w:val="20"/>
          <w:szCs w:val="20"/>
        </w:rPr>
      </w:pPr>
      <w:r w:rsidRPr="00DF214F">
        <w:rPr>
          <w:rFonts w:ascii="Arial" w:hAnsi="Arial" w:cs="Arial"/>
          <w:sz w:val="20"/>
          <w:szCs w:val="20"/>
        </w:rPr>
        <w:t>Minutes shall be recorded of resolutions passed at each meeting.</w:t>
      </w:r>
    </w:p>
    <w:p w14:paraId="7D4F0F0C" w14:textId="6FF51E56" w:rsidR="00DF214F" w:rsidRPr="00DF214F" w:rsidRDefault="00DF214F" w:rsidP="00DF214F">
      <w:pPr>
        <w:rPr>
          <w:rFonts w:ascii="Arial" w:hAnsi="Arial" w:cs="Arial"/>
          <w:sz w:val="20"/>
          <w:szCs w:val="20"/>
        </w:rPr>
      </w:pPr>
      <w:r w:rsidRPr="00DF214F">
        <w:rPr>
          <w:rFonts w:ascii="Arial" w:hAnsi="Arial" w:cs="Arial"/>
          <w:sz w:val="20"/>
          <w:szCs w:val="20"/>
        </w:rPr>
        <w:t xml:space="preserve">The Treasurer shall keep account of all receipts and disbursements of the </w:t>
      </w:r>
      <w:r w:rsidR="009F68CA">
        <w:rPr>
          <w:rFonts w:ascii="Arial" w:hAnsi="Arial" w:cs="Arial"/>
          <w:sz w:val="20"/>
          <w:szCs w:val="20"/>
        </w:rPr>
        <w:t>S</w:t>
      </w:r>
      <w:r w:rsidRPr="00DF214F">
        <w:rPr>
          <w:rFonts w:ascii="Arial" w:hAnsi="Arial" w:cs="Arial"/>
          <w:sz w:val="20"/>
          <w:szCs w:val="20"/>
        </w:rPr>
        <w:t xml:space="preserve">ociety and present an </w:t>
      </w:r>
      <w:r w:rsidR="009F68CA" w:rsidRPr="00DF214F">
        <w:rPr>
          <w:rFonts w:ascii="Arial" w:hAnsi="Arial" w:cs="Arial"/>
          <w:sz w:val="20"/>
          <w:szCs w:val="20"/>
        </w:rPr>
        <w:t>up-to-date</w:t>
      </w:r>
      <w:r w:rsidRPr="00DF214F">
        <w:rPr>
          <w:rFonts w:ascii="Arial" w:hAnsi="Arial" w:cs="Arial"/>
          <w:sz w:val="20"/>
          <w:szCs w:val="20"/>
        </w:rPr>
        <w:t xml:space="preserve"> statement of them to Committee at each meeting.</w:t>
      </w:r>
    </w:p>
    <w:p w14:paraId="6A6EB781" w14:textId="77777777" w:rsidR="00DF214F" w:rsidRPr="00DF214F" w:rsidRDefault="00DF214F" w:rsidP="00DF214F">
      <w:pPr>
        <w:rPr>
          <w:rFonts w:ascii="Arial" w:hAnsi="Arial" w:cs="Arial"/>
          <w:sz w:val="20"/>
          <w:szCs w:val="20"/>
        </w:rPr>
      </w:pPr>
      <w:r w:rsidRPr="00DF214F">
        <w:rPr>
          <w:rFonts w:ascii="Arial" w:hAnsi="Arial" w:cs="Arial"/>
          <w:sz w:val="20"/>
          <w:szCs w:val="20"/>
        </w:rPr>
        <w:t xml:space="preserve">The Committee shall have power to make, alter or rescind such rules and regulations as they may consider necessary, provided always that no resolution shall change any prevision of the </w:t>
      </w:r>
      <w:r w:rsidRPr="00DF214F">
        <w:rPr>
          <w:rFonts w:ascii="Arial" w:hAnsi="Arial" w:cs="Arial"/>
          <w:sz w:val="20"/>
          <w:szCs w:val="20"/>
        </w:rPr>
        <w:lastRenderedPageBreak/>
        <w:t>Constitution. No decision of the Committee shall be valid unless passed when a quorum is present.</w:t>
      </w:r>
    </w:p>
    <w:p w14:paraId="6791C8BE" w14:textId="77777777" w:rsidR="00DF214F" w:rsidRPr="00DF214F" w:rsidRDefault="00DF214F" w:rsidP="00DF214F">
      <w:pPr>
        <w:rPr>
          <w:rFonts w:ascii="Arial" w:hAnsi="Arial" w:cs="Arial"/>
          <w:sz w:val="20"/>
          <w:szCs w:val="20"/>
        </w:rPr>
      </w:pPr>
      <w:r w:rsidRPr="00DF214F">
        <w:rPr>
          <w:rFonts w:ascii="Arial" w:hAnsi="Arial" w:cs="Arial"/>
          <w:sz w:val="20"/>
          <w:szCs w:val="20"/>
        </w:rPr>
        <w:t>At an AGM the membership will have the power to alter or amend any rule or regulation made by Committee.</w:t>
      </w:r>
    </w:p>
    <w:p w14:paraId="6BF68000" w14:textId="77777777" w:rsidR="00DF214F" w:rsidRPr="00DF214F" w:rsidRDefault="00DF214F" w:rsidP="00DF214F">
      <w:pPr>
        <w:rPr>
          <w:rFonts w:ascii="Arial" w:hAnsi="Arial" w:cs="Arial"/>
          <w:sz w:val="20"/>
          <w:szCs w:val="20"/>
        </w:rPr>
      </w:pPr>
      <w:r w:rsidRPr="00DF214F">
        <w:rPr>
          <w:rFonts w:ascii="Arial" w:hAnsi="Arial" w:cs="Arial"/>
          <w:sz w:val="20"/>
          <w:szCs w:val="20"/>
        </w:rPr>
        <w:t>The Committee shall have the power to fill vacancies on Committee by co-option. The Committee shall have power to appoint sub-committees and to decide on the reason and duration of their activities. Sub Committees must have at least one sitting committee member. Any proposal of the sub-committee must be ratified the Committee.</w:t>
      </w:r>
    </w:p>
    <w:p w14:paraId="06CF7994" w14:textId="77777777" w:rsidR="00DF214F" w:rsidRPr="00DF214F" w:rsidRDefault="00DF214F" w:rsidP="00DF214F">
      <w:pPr>
        <w:rPr>
          <w:rFonts w:ascii="Arial" w:hAnsi="Arial" w:cs="Arial"/>
          <w:sz w:val="20"/>
          <w:szCs w:val="20"/>
        </w:rPr>
      </w:pPr>
      <w:r w:rsidRPr="00DF214F">
        <w:rPr>
          <w:rFonts w:ascii="Arial" w:hAnsi="Arial" w:cs="Arial"/>
          <w:sz w:val="20"/>
          <w:szCs w:val="20"/>
        </w:rPr>
        <w:t>Any complaints or disputes shall be notified in writing to the Secretary who shall submit them to the Committee whose decision shall be final on all matters.</w:t>
      </w:r>
    </w:p>
    <w:p w14:paraId="6E0A155A" w14:textId="77777777" w:rsidR="00DF214F" w:rsidRPr="00DF214F" w:rsidRDefault="00DF214F" w:rsidP="00DF214F">
      <w:pPr>
        <w:pStyle w:val="Heading2"/>
        <w:rPr>
          <w:rFonts w:ascii="Arial" w:hAnsi="Arial" w:cs="Arial"/>
          <w:color w:val="auto"/>
        </w:rPr>
      </w:pPr>
      <w:r w:rsidRPr="00DF214F">
        <w:rPr>
          <w:rFonts w:ascii="Arial" w:hAnsi="Arial" w:cs="Arial"/>
          <w:color w:val="auto"/>
        </w:rPr>
        <w:t>The Committee</w:t>
      </w:r>
    </w:p>
    <w:p w14:paraId="1CBFE2C4" w14:textId="207EB15B" w:rsidR="00DF214F" w:rsidRPr="00DF214F" w:rsidRDefault="00DF214F" w:rsidP="00DF214F">
      <w:pPr>
        <w:rPr>
          <w:rFonts w:ascii="Arial" w:hAnsi="Arial" w:cs="Arial"/>
          <w:sz w:val="20"/>
          <w:szCs w:val="20"/>
        </w:rPr>
      </w:pPr>
      <w:r w:rsidRPr="00DF214F">
        <w:rPr>
          <w:rFonts w:ascii="Arial" w:hAnsi="Arial" w:cs="Arial"/>
          <w:sz w:val="20"/>
          <w:szCs w:val="20"/>
        </w:rPr>
        <w:t xml:space="preserve">The committee shall be responsible for the normal operation of the </w:t>
      </w:r>
      <w:r w:rsidR="009F68CA">
        <w:rPr>
          <w:rFonts w:ascii="Arial" w:hAnsi="Arial" w:cs="Arial"/>
          <w:sz w:val="20"/>
          <w:szCs w:val="20"/>
        </w:rPr>
        <w:t>S</w:t>
      </w:r>
      <w:r w:rsidRPr="00DF214F">
        <w:rPr>
          <w:rFonts w:ascii="Arial" w:hAnsi="Arial" w:cs="Arial"/>
          <w:sz w:val="20"/>
          <w:szCs w:val="20"/>
        </w:rPr>
        <w:t xml:space="preserve">ociety and shall implement and apply rules, regulations and guidelines as they deem appropriate to promote the successful operation of the </w:t>
      </w:r>
      <w:r w:rsidR="009F68CA">
        <w:rPr>
          <w:rFonts w:ascii="Arial" w:hAnsi="Arial" w:cs="Arial"/>
          <w:sz w:val="20"/>
          <w:szCs w:val="20"/>
        </w:rPr>
        <w:t>S</w:t>
      </w:r>
      <w:r w:rsidRPr="00DF214F">
        <w:rPr>
          <w:rFonts w:ascii="Arial" w:hAnsi="Arial" w:cs="Arial"/>
          <w:sz w:val="20"/>
          <w:szCs w:val="20"/>
        </w:rPr>
        <w:t>ociety for the benefit of members and will comprise of the following Officials, some of whom may hold more than one post:</w:t>
      </w:r>
    </w:p>
    <w:p w14:paraId="7C6761E0" w14:textId="7EDE4387" w:rsidR="00DF214F" w:rsidRPr="00DF214F" w:rsidRDefault="00DF214F" w:rsidP="00DF214F">
      <w:pPr>
        <w:pStyle w:val="Heading2"/>
        <w:rPr>
          <w:rFonts w:ascii="Arial" w:hAnsi="Arial" w:cs="Arial"/>
          <w:color w:val="auto"/>
        </w:rPr>
      </w:pPr>
      <w:r w:rsidRPr="00DF214F">
        <w:rPr>
          <w:rFonts w:ascii="Arial" w:hAnsi="Arial" w:cs="Arial"/>
          <w:color w:val="auto"/>
        </w:rPr>
        <w:t>Chairperson</w:t>
      </w:r>
    </w:p>
    <w:p w14:paraId="42F124D5" w14:textId="77777777" w:rsidR="00DF214F" w:rsidRPr="00DF214F" w:rsidRDefault="00DF214F" w:rsidP="00DF214F">
      <w:pPr>
        <w:rPr>
          <w:rFonts w:ascii="Arial" w:hAnsi="Arial" w:cs="Arial"/>
          <w:sz w:val="20"/>
          <w:szCs w:val="20"/>
        </w:rPr>
      </w:pPr>
      <w:r w:rsidRPr="00DF214F">
        <w:rPr>
          <w:rFonts w:ascii="Arial" w:hAnsi="Arial" w:cs="Arial"/>
          <w:sz w:val="20"/>
          <w:szCs w:val="20"/>
        </w:rPr>
        <w:t>Is responsible for conducting the business at any meeting of the Society and together with the Secretary/Treasurer, be accountable for the general running of the Society in accordance with the Constitution and Rules approved by the membership.</w:t>
      </w:r>
    </w:p>
    <w:p w14:paraId="10FEDC59" w14:textId="77777777" w:rsidR="00DF214F" w:rsidRPr="00DF214F" w:rsidRDefault="00DF214F" w:rsidP="00DF214F">
      <w:pPr>
        <w:rPr>
          <w:rFonts w:ascii="Arial" w:hAnsi="Arial" w:cs="Arial"/>
          <w:sz w:val="20"/>
          <w:szCs w:val="20"/>
        </w:rPr>
      </w:pPr>
      <w:r w:rsidRPr="00DF214F">
        <w:rPr>
          <w:rFonts w:ascii="Arial" w:hAnsi="Arial" w:cs="Arial"/>
          <w:sz w:val="20"/>
          <w:szCs w:val="20"/>
        </w:rPr>
        <w:t xml:space="preserve">Responsibilities include: </w:t>
      </w:r>
    </w:p>
    <w:p w14:paraId="671E0370" w14:textId="01A1A2D3" w:rsidR="00DF214F" w:rsidRPr="00DF214F" w:rsidRDefault="00DF214F" w:rsidP="00DF214F">
      <w:pPr>
        <w:pStyle w:val="ListParagraph"/>
        <w:numPr>
          <w:ilvl w:val="0"/>
          <w:numId w:val="12"/>
        </w:numPr>
        <w:rPr>
          <w:rFonts w:ascii="Arial" w:hAnsi="Arial" w:cs="Arial"/>
          <w:sz w:val="20"/>
          <w:szCs w:val="20"/>
        </w:rPr>
      </w:pPr>
      <w:r w:rsidRPr="00DF214F">
        <w:rPr>
          <w:rFonts w:ascii="Arial" w:hAnsi="Arial" w:cs="Arial"/>
          <w:sz w:val="20"/>
          <w:szCs w:val="20"/>
        </w:rPr>
        <w:t>Ensuring that the Golf Society has an effective and sound Management team.</w:t>
      </w:r>
    </w:p>
    <w:p w14:paraId="16B154E8" w14:textId="0A60AE14" w:rsidR="00DF214F" w:rsidRPr="00DF214F" w:rsidRDefault="00DF214F" w:rsidP="00DF214F">
      <w:pPr>
        <w:pStyle w:val="ListParagraph"/>
        <w:numPr>
          <w:ilvl w:val="0"/>
          <w:numId w:val="12"/>
        </w:numPr>
        <w:rPr>
          <w:rFonts w:ascii="Arial" w:hAnsi="Arial" w:cs="Arial"/>
          <w:sz w:val="20"/>
          <w:szCs w:val="20"/>
        </w:rPr>
      </w:pPr>
      <w:r w:rsidRPr="00DF214F">
        <w:rPr>
          <w:rFonts w:ascii="Arial" w:hAnsi="Arial" w:cs="Arial"/>
          <w:sz w:val="20"/>
          <w:szCs w:val="20"/>
        </w:rPr>
        <w:t>Encouraging volunteers to get involved and enjoy the contribution they make to the Society.</w:t>
      </w:r>
    </w:p>
    <w:p w14:paraId="14778F4E" w14:textId="1C1F3E06" w:rsidR="00DF214F" w:rsidRPr="00DF214F" w:rsidRDefault="00DF214F" w:rsidP="00DF214F">
      <w:pPr>
        <w:pStyle w:val="ListParagraph"/>
        <w:numPr>
          <w:ilvl w:val="0"/>
          <w:numId w:val="12"/>
        </w:numPr>
        <w:rPr>
          <w:rFonts w:ascii="Arial" w:hAnsi="Arial" w:cs="Arial"/>
          <w:sz w:val="20"/>
          <w:szCs w:val="20"/>
        </w:rPr>
      </w:pPr>
      <w:r w:rsidRPr="00DF214F">
        <w:rPr>
          <w:rFonts w:ascii="Arial" w:hAnsi="Arial" w:cs="Arial"/>
          <w:sz w:val="20"/>
          <w:szCs w:val="20"/>
        </w:rPr>
        <w:t>Upholding the spirit of fair play and sportsmanship.</w:t>
      </w:r>
    </w:p>
    <w:p w14:paraId="19B682B1" w14:textId="5CC0CEB1" w:rsidR="00DF214F" w:rsidRPr="00DF214F" w:rsidRDefault="00DF214F" w:rsidP="00DF214F">
      <w:pPr>
        <w:pStyle w:val="ListParagraph"/>
        <w:numPr>
          <w:ilvl w:val="0"/>
          <w:numId w:val="12"/>
        </w:numPr>
        <w:rPr>
          <w:rFonts w:ascii="Arial" w:hAnsi="Arial" w:cs="Arial"/>
          <w:sz w:val="20"/>
          <w:szCs w:val="20"/>
        </w:rPr>
      </w:pPr>
      <w:r w:rsidRPr="00DF214F">
        <w:rPr>
          <w:rFonts w:ascii="Arial" w:hAnsi="Arial" w:cs="Arial"/>
          <w:sz w:val="20"/>
          <w:szCs w:val="20"/>
        </w:rPr>
        <w:t>Calling, chairing and controlling regular meetings.</w:t>
      </w:r>
    </w:p>
    <w:p w14:paraId="7F427092" w14:textId="77777777" w:rsidR="00DF214F" w:rsidRPr="00DF214F" w:rsidRDefault="00DF214F" w:rsidP="00DF214F">
      <w:pPr>
        <w:pStyle w:val="ListParagraph"/>
        <w:numPr>
          <w:ilvl w:val="0"/>
          <w:numId w:val="12"/>
        </w:numPr>
        <w:rPr>
          <w:rFonts w:ascii="Arial" w:hAnsi="Arial" w:cs="Arial"/>
          <w:sz w:val="20"/>
          <w:szCs w:val="20"/>
        </w:rPr>
      </w:pPr>
      <w:r w:rsidRPr="00DF214F">
        <w:rPr>
          <w:rFonts w:ascii="Arial" w:hAnsi="Arial" w:cs="Arial"/>
          <w:sz w:val="20"/>
          <w:szCs w:val="20"/>
        </w:rPr>
        <w:t>Organising the work of Committee members</w:t>
      </w:r>
    </w:p>
    <w:p w14:paraId="7CBB902D" w14:textId="77777777" w:rsidR="00DF214F" w:rsidRPr="00DF214F" w:rsidRDefault="00DF214F" w:rsidP="00DF214F">
      <w:pPr>
        <w:pStyle w:val="Heading2"/>
        <w:rPr>
          <w:rFonts w:ascii="Arial" w:hAnsi="Arial" w:cs="Arial"/>
          <w:color w:val="auto"/>
        </w:rPr>
      </w:pPr>
      <w:r w:rsidRPr="00DF214F">
        <w:rPr>
          <w:rFonts w:ascii="Arial" w:hAnsi="Arial" w:cs="Arial"/>
          <w:color w:val="auto"/>
        </w:rPr>
        <w:t>Secretary</w:t>
      </w:r>
    </w:p>
    <w:p w14:paraId="46721618" w14:textId="14B67A4A" w:rsidR="00DF214F" w:rsidRDefault="00DF214F" w:rsidP="00DF214F">
      <w:pPr>
        <w:rPr>
          <w:rFonts w:ascii="Arial" w:hAnsi="Arial" w:cs="Arial"/>
          <w:sz w:val="20"/>
          <w:szCs w:val="20"/>
        </w:rPr>
      </w:pPr>
      <w:r w:rsidRPr="00DF214F">
        <w:rPr>
          <w:rFonts w:ascii="Arial" w:hAnsi="Arial" w:cs="Arial"/>
          <w:sz w:val="20"/>
          <w:szCs w:val="20"/>
        </w:rPr>
        <w:t>Is accountable to the Chairperson and members for all secretarial matters concerning the Society.</w:t>
      </w:r>
    </w:p>
    <w:p w14:paraId="07F93CAF" w14:textId="77777777" w:rsidR="00DF214F" w:rsidRDefault="00DF214F" w:rsidP="00DF214F">
      <w:pPr>
        <w:rPr>
          <w:rFonts w:ascii="Arial" w:hAnsi="Arial" w:cs="Arial"/>
          <w:sz w:val="20"/>
          <w:szCs w:val="20"/>
        </w:rPr>
      </w:pPr>
      <w:r w:rsidRPr="00DF214F">
        <w:rPr>
          <w:rFonts w:ascii="Arial" w:hAnsi="Arial" w:cs="Arial"/>
          <w:sz w:val="20"/>
          <w:szCs w:val="20"/>
        </w:rPr>
        <w:t>Responsibilities include:</w:t>
      </w:r>
    </w:p>
    <w:p w14:paraId="1DC4CAC4" w14:textId="0D282EDA" w:rsidR="00DF214F" w:rsidRDefault="00DF214F" w:rsidP="00DF214F">
      <w:pPr>
        <w:pStyle w:val="ListParagraph"/>
        <w:numPr>
          <w:ilvl w:val="0"/>
          <w:numId w:val="12"/>
        </w:numPr>
        <w:rPr>
          <w:rFonts w:ascii="Arial" w:hAnsi="Arial" w:cs="Arial"/>
          <w:sz w:val="20"/>
          <w:szCs w:val="20"/>
        </w:rPr>
      </w:pPr>
      <w:r w:rsidRPr="00DF214F">
        <w:rPr>
          <w:rFonts w:ascii="Arial" w:hAnsi="Arial" w:cs="Arial"/>
          <w:sz w:val="20"/>
          <w:szCs w:val="20"/>
        </w:rPr>
        <w:t>Arranging Committee Meetings and the AGM.</w:t>
      </w:r>
    </w:p>
    <w:p w14:paraId="24858255" w14:textId="095F61E8" w:rsidR="00DF214F" w:rsidRDefault="00DF214F" w:rsidP="00DF214F">
      <w:pPr>
        <w:pStyle w:val="ListParagraph"/>
        <w:numPr>
          <w:ilvl w:val="0"/>
          <w:numId w:val="12"/>
        </w:numPr>
        <w:rPr>
          <w:rFonts w:ascii="Arial" w:hAnsi="Arial" w:cs="Arial"/>
          <w:sz w:val="20"/>
          <w:szCs w:val="20"/>
        </w:rPr>
      </w:pPr>
      <w:r w:rsidRPr="00DF214F">
        <w:rPr>
          <w:rFonts w:ascii="Arial" w:hAnsi="Arial" w:cs="Arial"/>
          <w:sz w:val="20"/>
          <w:szCs w:val="20"/>
        </w:rPr>
        <w:t>Producing the Agenda and Minutes of all Committee Meetings and the AGM.</w:t>
      </w:r>
    </w:p>
    <w:p w14:paraId="217B3E6E" w14:textId="42AFA4CA" w:rsidR="00DF214F" w:rsidRDefault="00DF214F" w:rsidP="00DF214F">
      <w:pPr>
        <w:pStyle w:val="ListParagraph"/>
        <w:numPr>
          <w:ilvl w:val="0"/>
          <w:numId w:val="12"/>
        </w:numPr>
        <w:rPr>
          <w:rFonts w:ascii="Arial" w:hAnsi="Arial" w:cs="Arial"/>
          <w:sz w:val="20"/>
          <w:szCs w:val="20"/>
        </w:rPr>
      </w:pPr>
      <w:r w:rsidRPr="00DF214F">
        <w:rPr>
          <w:rFonts w:ascii="Arial" w:hAnsi="Arial" w:cs="Arial"/>
          <w:sz w:val="20"/>
          <w:szCs w:val="20"/>
        </w:rPr>
        <w:t>Ensuring correct etiquette and discipline within the Society and officiating Sanction Procedures where necessary.</w:t>
      </w:r>
    </w:p>
    <w:p w14:paraId="307A3421" w14:textId="1A2E7640" w:rsidR="00DF214F" w:rsidRDefault="00DF214F" w:rsidP="00DF214F">
      <w:pPr>
        <w:pStyle w:val="ListParagraph"/>
        <w:numPr>
          <w:ilvl w:val="0"/>
          <w:numId w:val="12"/>
        </w:numPr>
        <w:rPr>
          <w:rFonts w:ascii="Arial" w:hAnsi="Arial" w:cs="Arial"/>
          <w:sz w:val="20"/>
          <w:szCs w:val="20"/>
        </w:rPr>
      </w:pPr>
      <w:r w:rsidRPr="00DF214F">
        <w:rPr>
          <w:rFonts w:ascii="Arial" w:hAnsi="Arial" w:cs="Arial"/>
          <w:sz w:val="20"/>
          <w:szCs w:val="20"/>
        </w:rPr>
        <w:t>Maintaining the records and files of the Society.</w:t>
      </w:r>
    </w:p>
    <w:p w14:paraId="6685C4D3" w14:textId="276312E8" w:rsidR="00DF214F" w:rsidRDefault="00DF214F" w:rsidP="00DF214F">
      <w:pPr>
        <w:pStyle w:val="ListParagraph"/>
        <w:numPr>
          <w:ilvl w:val="0"/>
          <w:numId w:val="12"/>
        </w:numPr>
        <w:rPr>
          <w:rFonts w:ascii="Arial" w:hAnsi="Arial" w:cs="Arial"/>
          <w:sz w:val="20"/>
          <w:szCs w:val="20"/>
        </w:rPr>
      </w:pPr>
      <w:r w:rsidRPr="00DF214F">
        <w:rPr>
          <w:rFonts w:ascii="Arial" w:hAnsi="Arial" w:cs="Arial"/>
          <w:sz w:val="20"/>
          <w:szCs w:val="20"/>
        </w:rPr>
        <w:t>Receiving and issuing all correspondence pertaining to Society business.</w:t>
      </w:r>
    </w:p>
    <w:p w14:paraId="635EF68A" w14:textId="77777777" w:rsidR="001D1421" w:rsidRDefault="001D1421" w:rsidP="001D1421">
      <w:pPr>
        <w:pStyle w:val="ListParagraph"/>
        <w:numPr>
          <w:ilvl w:val="0"/>
          <w:numId w:val="12"/>
        </w:numPr>
        <w:rPr>
          <w:rFonts w:ascii="Arial" w:hAnsi="Arial" w:cs="Arial"/>
          <w:sz w:val="20"/>
          <w:szCs w:val="20"/>
        </w:rPr>
      </w:pPr>
      <w:r w:rsidRPr="00DF214F">
        <w:rPr>
          <w:rFonts w:ascii="Arial" w:hAnsi="Arial" w:cs="Arial"/>
          <w:sz w:val="20"/>
          <w:szCs w:val="20"/>
        </w:rPr>
        <w:t>Maintaining a register of all active members of the Society whilst complying with Data Protection Regulations</w:t>
      </w:r>
    </w:p>
    <w:p w14:paraId="4D24EBF7" w14:textId="77777777" w:rsidR="001D1421" w:rsidRDefault="001D1421" w:rsidP="001D1421">
      <w:pPr>
        <w:pStyle w:val="ListParagraph"/>
        <w:numPr>
          <w:ilvl w:val="0"/>
          <w:numId w:val="12"/>
        </w:numPr>
        <w:rPr>
          <w:rFonts w:ascii="Arial" w:hAnsi="Arial" w:cs="Arial"/>
          <w:sz w:val="20"/>
          <w:szCs w:val="20"/>
        </w:rPr>
      </w:pPr>
      <w:r w:rsidRPr="00DF214F">
        <w:rPr>
          <w:rFonts w:ascii="Arial" w:hAnsi="Arial" w:cs="Arial"/>
          <w:sz w:val="20"/>
          <w:szCs w:val="20"/>
        </w:rPr>
        <w:t>Informing Society Members when the renewal of membership fees is due.</w:t>
      </w:r>
    </w:p>
    <w:p w14:paraId="1C7D48C9" w14:textId="77777777" w:rsidR="001D1421" w:rsidRDefault="001D1421" w:rsidP="001D1421">
      <w:pPr>
        <w:pStyle w:val="ListParagraph"/>
        <w:numPr>
          <w:ilvl w:val="0"/>
          <w:numId w:val="12"/>
        </w:numPr>
        <w:rPr>
          <w:rFonts w:ascii="Arial" w:hAnsi="Arial" w:cs="Arial"/>
          <w:sz w:val="20"/>
          <w:szCs w:val="20"/>
        </w:rPr>
      </w:pPr>
      <w:r w:rsidRPr="00DF214F">
        <w:rPr>
          <w:rFonts w:ascii="Arial" w:hAnsi="Arial" w:cs="Arial"/>
          <w:sz w:val="20"/>
          <w:szCs w:val="20"/>
        </w:rPr>
        <w:t>The control of Handicaps within the Society</w:t>
      </w:r>
      <w:r>
        <w:rPr>
          <w:rFonts w:ascii="Arial" w:hAnsi="Arial" w:cs="Arial"/>
          <w:sz w:val="20"/>
          <w:szCs w:val="20"/>
        </w:rPr>
        <w:t>.</w:t>
      </w:r>
    </w:p>
    <w:p w14:paraId="51A5DEBE" w14:textId="56E4FA66" w:rsidR="001D1421" w:rsidRPr="001D1421" w:rsidRDefault="001D1421" w:rsidP="001D1421">
      <w:pPr>
        <w:pStyle w:val="ListParagraph"/>
        <w:numPr>
          <w:ilvl w:val="0"/>
          <w:numId w:val="12"/>
        </w:numPr>
        <w:rPr>
          <w:rFonts w:ascii="Arial" w:hAnsi="Arial" w:cs="Arial"/>
          <w:sz w:val="20"/>
          <w:szCs w:val="20"/>
        </w:rPr>
      </w:pPr>
      <w:r>
        <w:rPr>
          <w:rFonts w:ascii="Arial" w:hAnsi="Arial" w:cs="Arial"/>
          <w:sz w:val="20"/>
          <w:szCs w:val="20"/>
        </w:rPr>
        <w:lastRenderedPageBreak/>
        <w:t>Checking the insurance of the Society Members.</w:t>
      </w:r>
    </w:p>
    <w:p w14:paraId="4C380D59" w14:textId="77777777" w:rsidR="00DF214F" w:rsidRPr="00DF214F" w:rsidRDefault="00DF214F" w:rsidP="00DF214F">
      <w:pPr>
        <w:pStyle w:val="Heading2"/>
        <w:rPr>
          <w:rFonts w:ascii="Arial" w:hAnsi="Arial" w:cs="Arial"/>
          <w:color w:val="auto"/>
        </w:rPr>
      </w:pPr>
      <w:r w:rsidRPr="00DF214F">
        <w:rPr>
          <w:rFonts w:ascii="Arial" w:hAnsi="Arial" w:cs="Arial"/>
          <w:color w:val="auto"/>
        </w:rPr>
        <w:t>Treasurer</w:t>
      </w:r>
    </w:p>
    <w:p w14:paraId="3BC4E109" w14:textId="4EB12010" w:rsidR="00DF214F" w:rsidRDefault="00DF214F" w:rsidP="00DF214F">
      <w:pPr>
        <w:rPr>
          <w:rFonts w:ascii="Arial" w:hAnsi="Arial" w:cs="Arial"/>
          <w:sz w:val="20"/>
          <w:szCs w:val="20"/>
        </w:rPr>
      </w:pPr>
      <w:r w:rsidRPr="00DF214F">
        <w:rPr>
          <w:rFonts w:ascii="Arial" w:hAnsi="Arial" w:cs="Arial"/>
          <w:sz w:val="20"/>
          <w:szCs w:val="20"/>
        </w:rPr>
        <w:t xml:space="preserve">Is accountable to the Chairperson and members for the sound administration of </w:t>
      </w:r>
      <w:r w:rsidR="009F68CA">
        <w:rPr>
          <w:rFonts w:ascii="Arial" w:hAnsi="Arial" w:cs="Arial"/>
          <w:sz w:val="20"/>
          <w:szCs w:val="20"/>
        </w:rPr>
        <w:t>the S</w:t>
      </w:r>
      <w:r w:rsidRPr="00DF214F">
        <w:rPr>
          <w:rFonts w:ascii="Arial" w:hAnsi="Arial" w:cs="Arial"/>
          <w:sz w:val="20"/>
          <w:szCs w:val="20"/>
        </w:rPr>
        <w:t>ociety funds.</w:t>
      </w:r>
    </w:p>
    <w:p w14:paraId="4E6FB0DD" w14:textId="77777777" w:rsidR="00DF214F" w:rsidRDefault="00DF214F" w:rsidP="00DF214F">
      <w:pPr>
        <w:rPr>
          <w:rFonts w:ascii="Arial" w:hAnsi="Arial" w:cs="Arial"/>
          <w:sz w:val="20"/>
          <w:szCs w:val="20"/>
        </w:rPr>
      </w:pPr>
      <w:r w:rsidRPr="00DF214F">
        <w:rPr>
          <w:rFonts w:ascii="Arial" w:hAnsi="Arial" w:cs="Arial"/>
          <w:sz w:val="20"/>
          <w:szCs w:val="20"/>
        </w:rPr>
        <w:t>Responsibilities include:</w:t>
      </w:r>
    </w:p>
    <w:p w14:paraId="153D42F4" w14:textId="1CE331BE" w:rsidR="00DF214F" w:rsidRDefault="00DF214F" w:rsidP="00DF214F">
      <w:pPr>
        <w:pStyle w:val="ListParagraph"/>
        <w:numPr>
          <w:ilvl w:val="0"/>
          <w:numId w:val="12"/>
        </w:numPr>
        <w:rPr>
          <w:rFonts w:ascii="Arial" w:hAnsi="Arial" w:cs="Arial"/>
          <w:sz w:val="20"/>
          <w:szCs w:val="20"/>
        </w:rPr>
      </w:pPr>
      <w:r w:rsidRPr="00DF214F">
        <w:rPr>
          <w:rFonts w:ascii="Arial" w:hAnsi="Arial" w:cs="Arial"/>
          <w:sz w:val="20"/>
          <w:szCs w:val="20"/>
        </w:rPr>
        <w:t>Keeping a correct record of accounts and financial affairs and furnishing an up-to-date account of income and expenditure at each Committee meeting and AGM.</w:t>
      </w:r>
    </w:p>
    <w:p w14:paraId="44014C28" w14:textId="7B3A26CC" w:rsidR="00DF214F" w:rsidRDefault="00DF214F" w:rsidP="00DF214F">
      <w:pPr>
        <w:pStyle w:val="ListParagraph"/>
        <w:numPr>
          <w:ilvl w:val="0"/>
          <w:numId w:val="12"/>
        </w:numPr>
        <w:rPr>
          <w:rFonts w:ascii="Arial" w:hAnsi="Arial" w:cs="Arial"/>
          <w:sz w:val="20"/>
          <w:szCs w:val="20"/>
        </w:rPr>
      </w:pPr>
      <w:r w:rsidRPr="00DF214F">
        <w:rPr>
          <w:rFonts w:ascii="Arial" w:hAnsi="Arial" w:cs="Arial"/>
          <w:sz w:val="20"/>
          <w:szCs w:val="20"/>
        </w:rPr>
        <w:t xml:space="preserve">Accounting for all payments into and out of the </w:t>
      </w:r>
      <w:r w:rsidR="009F68CA">
        <w:rPr>
          <w:rFonts w:ascii="Arial" w:hAnsi="Arial" w:cs="Arial"/>
          <w:sz w:val="20"/>
          <w:szCs w:val="20"/>
        </w:rPr>
        <w:t>S</w:t>
      </w:r>
      <w:r w:rsidRPr="00DF214F">
        <w:rPr>
          <w:rFonts w:ascii="Arial" w:hAnsi="Arial" w:cs="Arial"/>
          <w:sz w:val="20"/>
          <w:szCs w:val="20"/>
        </w:rPr>
        <w:t>ociety account.</w:t>
      </w:r>
    </w:p>
    <w:p w14:paraId="7BF1EDE5" w14:textId="76D956A3" w:rsidR="00DF214F" w:rsidRDefault="00DF214F" w:rsidP="00DF214F">
      <w:pPr>
        <w:pStyle w:val="ListParagraph"/>
        <w:numPr>
          <w:ilvl w:val="0"/>
          <w:numId w:val="12"/>
        </w:numPr>
        <w:rPr>
          <w:rFonts w:ascii="Arial" w:hAnsi="Arial" w:cs="Arial"/>
          <w:sz w:val="20"/>
          <w:szCs w:val="20"/>
        </w:rPr>
      </w:pPr>
      <w:r w:rsidRPr="00DF214F">
        <w:rPr>
          <w:rFonts w:ascii="Arial" w:hAnsi="Arial" w:cs="Arial"/>
          <w:sz w:val="20"/>
          <w:szCs w:val="20"/>
        </w:rPr>
        <w:t xml:space="preserve">Ensuring the signature authority of two signatories is in place on the </w:t>
      </w:r>
      <w:r w:rsidR="009F68CA">
        <w:rPr>
          <w:rFonts w:ascii="Arial" w:hAnsi="Arial" w:cs="Arial"/>
          <w:sz w:val="20"/>
          <w:szCs w:val="20"/>
        </w:rPr>
        <w:t>S</w:t>
      </w:r>
      <w:r w:rsidRPr="00DF214F">
        <w:rPr>
          <w:rFonts w:ascii="Arial" w:hAnsi="Arial" w:cs="Arial"/>
          <w:sz w:val="20"/>
          <w:szCs w:val="20"/>
        </w:rPr>
        <w:t>ociety bank account</w:t>
      </w:r>
    </w:p>
    <w:p w14:paraId="43272074" w14:textId="101CE6C3" w:rsidR="00DF214F" w:rsidRDefault="00DF214F" w:rsidP="00DF214F">
      <w:pPr>
        <w:pStyle w:val="ListParagraph"/>
        <w:numPr>
          <w:ilvl w:val="0"/>
          <w:numId w:val="12"/>
        </w:numPr>
        <w:rPr>
          <w:rFonts w:ascii="Arial" w:hAnsi="Arial" w:cs="Arial"/>
          <w:sz w:val="20"/>
          <w:szCs w:val="20"/>
        </w:rPr>
      </w:pPr>
      <w:r w:rsidRPr="00DF214F">
        <w:rPr>
          <w:rFonts w:ascii="Arial" w:hAnsi="Arial" w:cs="Arial"/>
          <w:sz w:val="20"/>
          <w:szCs w:val="20"/>
        </w:rPr>
        <w:t xml:space="preserve">Recommending fees considering cost of equipment and miscellaneous items. </w:t>
      </w:r>
    </w:p>
    <w:p w14:paraId="601AE6FC" w14:textId="4A87E9A9" w:rsidR="0069205D" w:rsidRPr="00DF214F" w:rsidRDefault="0069205D" w:rsidP="0069205D">
      <w:pPr>
        <w:pStyle w:val="Heading2"/>
        <w:rPr>
          <w:rFonts w:ascii="Arial" w:hAnsi="Arial" w:cs="Arial"/>
          <w:color w:val="auto"/>
        </w:rPr>
      </w:pPr>
      <w:r w:rsidRPr="00DF214F">
        <w:rPr>
          <w:rFonts w:ascii="Arial" w:hAnsi="Arial" w:cs="Arial"/>
          <w:color w:val="auto"/>
        </w:rPr>
        <w:t>Membership</w:t>
      </w:r>
    </w:p>
    <w:p w14:paraId="7C9CA3C9" w14:textId="2A51204B" w:rsidR="00A4284B" w:rsidRDefault="00A77E66" w:rsidP="0069205D">
      <w:pPr>
        <w:rPr>
          <w:rFonts w:ascii="Arial" w:hAnsi="Arial" w:cs="Arial"/>
          <w:sz w:val="20"/>
          <w:szCs w:val="20"/>
        </w:rPr>
      </w:pPr>
      <w:r>
        <w:rPr>
          <w:rFonts w:ascii="Arial" w:hAnsi="Arial" w:cs="Arial"/>
          <w:sz w:val="20"/>
          <w:szCs w:val="20"/>
        </w:rPr>
        <w:t xml:space="preserve">There </w:t>
      </w:r>
      <w:r w:rsidR="00A51434">
        <w:rPr>
          <w:rFonts w:ascii="Arial" w:hAnsi="Arial" w:cs="Arial"/>
          <w:sz w:val="20"/>
          <w:szCs w:val="20"/>
        </w:rPr>
        <w:t>shall be</w:t>
      </w:r>
      <w:r>
        <w:rPr>
          <w:rFonts w:ascii="Arial" w:hAnsi="Arial" w:cs="Arial"/>
          <w:sz w:val="20"/>
          <w:szCs w:val="20"/>
        </w:rPr>
        <w:t xml:space="preserve"> </w:t>
      </w:r>
      <w:r w:rsidR="000338D9">
        <w:rPr>
          <w:rFonts w:ascii="Arial" w:hAnsi="Arial" w:cs="Arial"/>
          <w:sz w:val="20"/>
          <w:szCs w:val="20"/>
        </w:rPr>
        <w:t>two</w:t>
      </w:r>
      <w:r>
        <w:rPr>
          <w:rFonts w:ascii="Arial" w:hAnsi="Arial" w:cs="Arial"/>
          <w:sz w:val="20"/>
          <w:szCs w:val="20"/>
        </w:rPr>
        <w:t xml:space="preserve"> types of </w:t>
      </w:r>
      <w:r w:rsidR="000338D9">
        <w:rPr>
          <w:rFonts w:ascii="Arial" w:hAnsi="Arial" w:cs="Arial"/>
          <w:sz w:val="20"/>
          <w:szCs w:val="20"/>
        </w:rPr>
        <w:t>membership.</w:t>
      </w:r>
    </w:p>
    <w:p w14:paraId="02A10EC8" w14:textId="4200A361" w:rsidR="000338D9" w:rsidRDefault="00AC4CF8" w:rsidP="00AC4CF8">
      <w:pPr>
        <w:pStyle w:val="ListParagraph"/>
        <w:numPr>
          <w:ilvl w:val="0"/>
          <w:numId w:val="14"/>
        </w:numPr>
        <w:rPr>
          <w:rFonts w:ascii="Arial" w:hAnsi="Arial" w:cs="Arial"/>
          <w:sz w:val="20"/>
          <w:szCs w:val="20"/>
        </w:rPr>
      </w:pPr>
      <w:r>
        <w:rPr>
          <w:rFonts w:ascii="Arial" w:hAnsi="Arial" w:cs="Arial"/>
          <w:sz w:val="20"/>
          <w:szCs w:val="20"/>
        </w:rPr>
        <w:t>Ordinary</w:t>
      </w:r>
    </w:p>
    <w:p w14:paraId="24380738" w14:textId="429BDAFA" w:rsidR="00AC4CF8" w:rsidRPr="00AC4CF8" w:rsidRDefault="00AC4CF8" w:rsidP="00AC4CF8">
      <w:pPr>
        <w:pStyle w:val="ListParagraph"/>
        <w:numPr>
          <w:ilvl w:val="0"/>
          <w:numId w:val="14"/>
        </w:numPr>
        <w:rPr>
          <w:rFonts w:ascii="Arial" w:hAnsi="Arial" w:cs="Arial"/>
          <w:sz w:val="20"/>
          <w:szCs w:val="20"/>
        </w:rPr>
      </w:pPr>
      <w:r>
        <w:rPr>
          <w:rFonts w:ascii="Arial" w:hAnsi="Arial" w:cs="Arial"/>
          <w:sz w:val="20"/>
          <w:szCs w:val="20"/>
        </w:rPr>
        <w:t>Social</w:t>
      </w:r>
    </w:p>
    <w:p w14:paraId="6E438F26" w14:textId="6C005609" w:rsidR="00751982" w:rsidRPr="00566305" w:rsidRDefault="00751982" w:rsidP="0069205D">
      <w:pPr>
        <w:rPr>
          <w:rFonts w:ascii="Arial" w:hAnsi="Arial" w:cs="Arial"/>
          <w:b/>
          <w:bCs/>
          <w:sz w:val="20"/>
          <w:szCs w:val="20"/>
        </w:rPr>
      </w:pPr>
      <w:r w:rsidRPr="00566305">
        <w:rPr>
          <w:rFonts w:ascii="Arial" w:hAnsi="Arial" w:cs="Arial"/>
          <w:b/>
          <w:bCs/>
          <w:sz w:val="20"/>
          <w:szCs w:val="20"/>
        </w:rPr>
        <w:t>Ordinary Me</w:t>
      </w:r>
      <w:r w:rsidR="00566305" w:rsidRPr="00566305">
        <w:rPr>
          <w:rFonts w:ascii="Arial" w:hAnsi="Arial" w:cs="Arial"/>
          <w:b/>
          <w:bCs/>
          <w:sz w:val="20"/>
          <w:szCs w:val="20"/>
        </w:rPr>
        <w:t>mbership</w:t>
      </w:r>
      <w:r w:rsidR="00F62A31">
        <w:rPr>
          <w:rFonts w:ascii="Arial" w:hAnsi="Arial" w:cs="Arial"/>
          <w:b/>
          <w:bCs/>
          <w:sz w:val="20"/>
          <w:szCs w:val="20"/>
        </w:rPr>
        <w:t xml:space="preserve"> &amp; </w:t>
      </w:r>
      <w:r w:rsidR="00D04795">
        <w:rPr>
          <w:rFonts w:ascii="Arial" w:hAnsi="Arial" w:cs="Arial"/>
          <w:b/>
          <w:bCs/>
          <w:sz w:val="20"/>
          <w:szCs w:val="20"/>
        </w:rPr>
        <w:t>Rights</w:t>
      </w:r>
      <w:r w:rsidR="00566305" w:rsidRPr="00566305">
        <w:rPr>
          <w:rFonts w:ascii="Arial" w:hAnsi="Arial" w:cs="Arial"/>
          <w:b/>
          <w:bCs/>
          <w:sz w:val="20"/>
          <w:szCs w:val="20"/>
        </w:rPr>
        <w:t>:</w:t>
      </w:r>
    </w:p>
    <w:p w14:paraId="0990073A" w14:textId="4B746585" w:rsidR="009E73B1" w:rsidRPr="00AF4EDA" w:rsidRDefault="00566305" w:rsidP="00AF4EDA">
      <w:pPr>
        <w:pStyle w:val="ListParagraph"/>
        <w:numPr>
          <w:ilvl w:val="0"/>
          <w:numId w:val="15"/>
        </w:numPr>
        <w:rPr>
          <w:rFonts w:ascii="Arial" w:hAnsi="Arial" w:cs="Arial"/>
          <w:sz w:val="20"/>
          <w:szCs w:val="20"/>
        </w:rPr>
      </w:pPr>
      <w:r w:rsidRPr="00AF4EDA">
        <w:rPr>
          <w:rFonts w:ascii="Arial" w:hAnsi="Arial" w:cs="Arial"/>
          <w:sz w:val="20"/>
          <w:szCs w:val="20"/>
        </w:rPr>
        <w:t>O</w:t>
      </w:r>
      <w:r w:rsidR="0069205D" w:rsidRPr="00AF4EDA">
        <w:rPr>
          <w:rFonts w:ascii="Arial" w:hAnsi="Arial" w:cs="Arial"/>
          <w:sz w:val="20"/>
          <w:szCs w:val="20"/>
        </w:rPr>
        <w:t>pen to individuals aged 1</w:t>
      </w:r>
      <w:r w:rsidR="009E73B1" w:rsidRPr="00AF4EDA">
        <w:rPr>
          <w:rFonts w:ascii="Arial" w:hAnsi="Arial" w:cs="Arial"/>
          <w:sz w:val="20"/>
          <w:szCs w:val="20"/>
        </w:rPr>
        <w:t>8</w:t>
      </w:r>
      <w:r w:rsidR="0069205D" w:rsidRPr="00AF4EDA">
        <w:rPr>
          <w:rFonts w:ascii="Arial" w:hAnsi="Arial" w:cs="Arial"/>
          <w:sz w:val="20"/>
          <w:szCs w:val="20"/>
        </w:rPr>
        <w:t xml:space="preserve"> and above </w:t>
      </w:r>
      <w:r w:rsidR="00972B45" w:rsidRPr="00AF4EDA">
        <w:rPr>
          <w:rFonts w:ascii="Arial" w:hAnsi="Arial" w:cs="Arial"/>
          <w:sz w:val="20"/>
          <w:szCs w:val="20"/>
        </w:rPr>
        <w:t xml:space="preserve">who want to participate in the </w:t>
      </w:r>
      <w:r w:rsidR="00AF4EDA" w:rsidRPr="00AF4EDA">
        <w:rPr>
          <w:rFonts w:ascii="Arial" w:hAnsi="Arial" w:cs="Arial"/>
          <w:sz w:val="20"/>
          <w:szCs w:val="20"/>
        </w:rPr>
        <w:t xml:space="preserve">golf events. Membership is </w:t>
      </w:r>
      <w:r w:rsidR="009E73B1" w:rsidRPr="00AF4EDA">
        <w:rPr>
          <w:rFonts w:ascii="Arial" w:hAnsi="Arial" w:cs="Arial"/>
          <w:sz w:val="20"/>
          <w:szCs w:val="20"/>
        </w:rPr>
        <w:t>on the recommendation of an existing member.</w:t>
      </w:r>
    </w:p>
    <w:p w14:paraId="426A5E28" w14:textId="2749E025" w:rsidR="009E73B1" w:rsidRDefault="00AE3956" w:rsidP="00AF4EDA">
      <w:pPr>
        <w:pStyle w:val="ListParagraph"/>
        <w:numPr>
          <w:ilvl w:val="0"/>
          <w:numId w:val="15"/>
        </w:numPr>
        <w:rPr>
          <w:rFonts w:ascii="Arial" w:hAnsi="Arial" w:cs="Arial"/>
          <w:sz w:val="20"/>
          <w:szCs w:val="20"/>
        </w:rPr>
      </w:pPr>
      <w:r>
        <w:rPr>
          <w:rFonts w:ascii="Arial" w:hAnsi="Arial" w:cs="Arial"/>
          <w:sz w:val="20"/>
          <w:szCs w:val="20"/>
        </w:rPr>
        <w:t>A</w:t>
      </w:r>
      <w:r w:rsidR="009E73B1" w:rsidRPr="00AF4EDA">
        <w:rPr>
          <w:rFonts w:ascii="Arial" w:hAnsi="Arial" w:cs="Arial"/>
          <w:sz w:val="20"/>
          <w:szCs w:val="20"/>
        </w:rPr>
        <w:t xml:space="preserve"> handicap registered with the Hong Kong Golf Association </w:t>
      </w:r>
      <w:r w:rsidR="00071E6B" w:rsidRPr="00AF4EDA">
        <w:rPr>
          <w:rFonts w:ascii="Arial" w:hAnsi="Arial" w:cs="Arial"/>
          <w:sz w:val="20"/>
          <w:szCs w:val="20"/>
        </w:rPr>
        <w:t xml:space="preserve">using the GHIN app </w:t>
      </w:r>
      <w:r w:rsidR="009E73B1" w:rsidRPr="00AF4EDA">
        <w:rPr>
          <w:rFonts w:ascii="Arial" w:hAnsi="Arial" w:cs="Arial"/>
          <w:sz w:val="20"/>
          <w:szCs w:val="20"/>
        </w:rPr>
        <w:t>is required prior to the membership application.</w:t>
      </w:r>
    </w:p>
    <w:p w14:paraId="4298504F" w14:textId="6D5E5B98" w:rsidR="00D04795" w:rsidRDefault="002B6A2D" w:rsidP="00AF4EDA">
      <w:pPr>
        <w:pStyle w:val="ListParagraph"/>
        <w:numPr>
          <w:ilvl w:val="0"/>
          <w:numId w:val="15"/>
        </w:numPr>
        <w:rPr>
          <w:rFonts w:ascii="Arial" w:hAnsi="Arial" w:cs="Arial"/>
          <w:sz w:val="20"/>
          <w:szCs w:val="20"/>
        </w:rPr>
      </w:pPr>
      <w:r>
        <w:rPr>
          <w:rFonts w:ascii="Arial" w:hAnsi="Arial" w:cs="Arial"/>
          <w:sz w:val="20"/>
          <w:szCs w:val="20"/>
        </w:rPr>
        <w:t xml:space="preserve">Rights to </w:t>
      </w:r>
      <w:r w:rsidR="006D2A87">
        <w:rPr>
          <w:rFonts w:ascii="Arial" w:hAnsi="Arial" w:cs="Arial"/>
          <w:sz w:val="20"/>
          <w:szCs w:val="20"/>
        </w:rPr>
        <w:t xml:space="preserve">register and </w:t>
      </w:r>
      <w:r>
        <w:rPr>
          <w:rFonts w:ascii="Arial" w:hAnsi="Arial" w:cs="Arial"/>
          <w:sz w:val="20"/>
          <w:szCs w:val="20"/>
        </w:rPr>
        <w:t>participate in golf events</w:t>
      </w:r>
      <w:r w:rsidR="00112622">
        <w:rPr>
          <w:rFonts w:ascii="Arial" w:hAnsi="Arial" w:cs="Arial"/>
          <w:sz w:val="20"/>
          <w:szCs w:val="20"/>
        </w:rPr>
        <w:t xml:space="preserve"> 3 months prior to the event</w:t>
      </w:r>
      <w:r w:rsidR="003F4390">
        <w:rPr>
          <w:rFonts w:ascii="Arial" w:hAnsi="Arial" w:cs="Arial"/>
          <w:sz w:val="20"/>
          <w:szCs w:val="20"/>
        </w:rPr>
        <w:t>.</w:t>
      </w:r>
    </w:p>
    <w:p w14:paraId="3D8B79DA" w14:textId="5DBA45D0" w:rsidR="003F4390" w:rsidRDefault="003F4390" w:rsidP="00FC25F7">
      <w:pPr>
        <w:pStyle w:val="ListParagraph"/>
        <w:numPr>
          <w:ilvl w:val="0"/>
          <w:numId w:val="15"/>
        </w:numPr>
        <w:rPr>
          <w:rFonts w:ascii="Arial" w:hAnsi="Arial" w:cs="Arial"/>
          <w:sz w:val="20"/>
          <w:szCs w:val="20"/>
        </w:rPr>
      </w:pPr>
      <w:r>
        <w:rPr>
          <w:rFonts w:ascii="Arial" w:hAnsi="Arial" w:cs="Arial"/>
          <w:sz w:val="20"/>
          <w:szCs w:val="20"/>
        </w:rPr>
        <w:t xml:space="preserve">Rights to receive any discounts provided to the Society </w:t>
      </w:r>
      <w:r w:rsidR="00112622">
        <w:rPr>
          <w:rFonts w:ascii="Arial" w:hAnsi="Arial" w:cs="Arial"/>
          <w:sz w:val="20"/>
          <w:szCs w:val="20"/>
        </w:rPr>
        <w:t xml:space="preserve">by the golf courses </w:t>
      </w:r>
      <w:r>
        <w:rPr>
          <w:rFonts w:ascii="Arial" w:hAnsi="Arial" w:cs="Arial"/>
          <w:sz w:val="20"/>
          <w:szCs w:val="20"/>
        </w:rPr>
        <w:t xml:space="preserve">for </w:t>
      </w:r>
      <w:r w:rsidR="00FC25F7">
        <w:rPr>
          <w:rFonts w:ascii="Arial" w:hAnsi="Arial" w:cs="Arial"/>
          <w:sz w:val="20"/>
          <w:szCs w:val="20"/>
        </w:rPr>
        <w:t xml:space="preserve">the </w:t>
      </w:r>
      <w:r>
        <w:rPr>
          <w:rFonts w:ascii="Arial" w:hAnsi="Arial" w:cs="Arial"/>
          <w:sz w:val="20"/>
          <w:szCs w:val="20"/>
        </w:rPr>
        <w:t>golf events</w:t>
      </w:r>
      <w:r w:rsidR="00FC25F7">
        <w:rPr>
          <w:rFonts w:ascii="Arial" w:hAnsi="Arial" w:cs="Arial"/>
          <w:sz w:val="20"/>
          <w:szCs w:val="20"/>
        </w:rPr>
        <w:t>.</w:t>
      </w:r>
    </w:p>
    <w:p w14:paraId="2307D166" w14:textId="126813CA" w:rsidR="00EC4043" w:rsidRPr="00EC4043" w:rsidRDefault="00EC4043" w:rsidP="00EC4043">
      <w:pPr>
        <w:pStyle w:val="ListParagraph"/>
        <w:numPr>
          <w:ilvl w:val="0"/>
          <w:numId w:val="15"/>
        </w:numPr>
        <w:rPr>
          <w:rFonts w:ascii="Arial" w:hAnsi="Arial" w:cs="Arial"/>
          <w:sz w:val="20"/>
          <w:szCs w:val="20"/>
        </w:rPr>
      </w:pPr>
      <w:r w:rsidRPr="00EC4043">
        <w:rPr>
          <w:rFonts w:ascii="Arial" w:hAnsi="Arial" w:cs="Arial"/>
          <w:sz w:val="20"/>
          <w:szCs w:val="20"/>
        </w:rPr>
        <w:t>It is expected that each member will attend at least one event outside of Hong Kong and one event within Hong Kong per calendar year.</w:t>
      </w:r>
    </w:p>
    <w:p w14:paraId="0939DEDF" w14:textId="1D392A70" w:rsidR="00566305" w:rsidRPr="00AE3956" w:rsidRDefault="00566305" w:rsidP="0069205D">
      <w:pPr>
        <w:rPr>
          <w:rFonts w:ascii="Arial" w:hAnsi="Arial" w:cs="Arial"/>
          <w:b/>
          <w:bCs/>
          <w:sz w:val="20"/>
          <w:szCs w:val="20"/>
        </w:rPr>
      </w:pPr>
      <w:r w:rsidRPr="00AE3956">
        <w:rPr>
          <w:rFonts w:ascii="Arial" w:hAnsi="Arial" w:cs="Arial"/>
          <w:b/>
          <w:bCs/>
          <w:sz w:val="20"/>
          <w:szCs w:val="20"/>
        </w:rPr>
        <w:t>Social Membership</w:t>
      </w:r>
      <w:r w:rsidR="00B17E23">
        <w:rPr>
          <w:rFonts w:ascii="Arial" w:hAnsi="Arial" w:cs="Arial"/>
          <w:b/>
          <w:bCs/>
          <w:sz w:val="20"/>
          <w:szCs w:val="20"/>
        </w:rPr>
        <w:t xml:space="preserve"> &amp; Rights</w:t>
      </w:r>
      <w:r w:rsidRPr="00AE3956">
        <w:rPr>
          <w:rFonts w:ascii="Arial" w:hAnsi="Arial" w:cs="Arial"/>
          <w:b/>
          <w:bCs/>
          <w:sz w:val="20"/>
          <w:szCs w:val="20"/>
        </w:rPr>
        <w:t>:</w:t>
      </w:r>
    </w:p>
    <w:p w14:paraId="6B0CB805" w14:textId="04268357" w:rsidR="00566305" w:rsidRDefault="00972B45" w:rsidP="00D20A90">
      <w:pPr>
        <w:pStyle w:val="ListParagraph"/>
        <w:numPr>
          <w:ilvl w:val="0"/>
          <w:numId w:val="16"/>
        </w:numPr>
        <w:rPr>
          <w:rFonts w:ascii="Arial" w:hAnsi="Arial" w:cs="Arial"/>
          <w:sz w:val="20"/>
          <w:szCs w:val="20"/>
        </w:rPr>
      </w:pPr>
      <w:r w:rsidRPr="00D20A90">
        <w:rPr>
          <w:rFonts w:ascii="Arial" w:hAnsi="Arial" w:cs="Arial"/>
          <w:sz w:val="20"/>
          <w:szCs w:val="20"/>
        </w:rPr>
        <w:t xml:space="preserve">Open to individuals aged 18 and above </w:t>
      </w:r>
      <w:r w:rsidR="00AE3956" w:rsidRPr="00D20A90">
        <w:rPr>
          <w:rFonts w:ascii="Arial" w:hAnsi="Arial" w:cs="Arial"/>
          <w:sz w:val="20"/>
          <w:szCs w:val="20"/>
        </w:rPr>
        <w:t xml:space="preserve">who want to join golf events as a </w:t>
      </w:r>
      <w:r w:rsidR="00D20A90" w:rsidRPr="00D20A90">
        <w:rPr>
          <w:rFonts w:ascii="Arial" w:hAnsi="Arial" w:cs="Arial"/>
          <w:sz w:val="20"/>
          <w:szCs w:val="20"/>
        </w:rPr>
        <w:t>non-playing</w:t>
      </w:r>
      <w:r w:rsidR="00AE3956" w:rsidRPr="00D20A90">
        <w:rPr>
          <w:rFonts w:ascii="Arial" w:hAnsi="Arial" w:cs="Arial"/>
          <w:sz w:val="20"/>
          <w:szCs w:val="20"/>
        </w:rPr>
        <w:t xml:space="preserve"> </w:t>
      </w:r>
      <w:r w:rsidR="00D20A90" w:rsidRPr="00D20A90">
        <w:rPr>
          <w:rFonts w:ascii="Arial" w:hAnsi="Arial" w:cs="Arial"/>
          <w:sz w:val="20"/>
          <w:szCs w:val="20"/>
        </w:rPr>
        <w:t>member.</w:t>
      </w:r>
    </w:p>
    <w:p w14:paraId="673D76E0" w14:textId="297B3C72" w:rsidR="007415CA" w:rsidRPr="00B17E23" w:rsidRDefault="00FC25F7" w:rsidP="00B17E23">
      <w:pPr>
        <w:pStyle w:val="ListParagraph"/>
        <w:numPr>
          <w:ilvl w:val="0"/>
          <w:numId w:val="16"/>
        </w:numPr>
        <w:rPr>
          <w:rFonts w:ascii="Arial" w:hAnsi="Arial" w:cs="Arial"/>
          <w:sz w:val="20"/>
          <w:szCs w:val="20"/>
        </w:rPr>
      </w:pPr>
      <w:r>
        <w:rPr>
          <w:rFonts w:ascii="Arial" w:hAnsi="Arial" w:cs="Arial"/>
          <w:sz w:val="20"/>
          <w:szCs w:val="20"/>
        </w:rPr>
        <w:t xml:space="preserve">Rights to </w:t>
      </w:r>
      <w:r w:rsidR="007415CA">
        <w:rPr>
          <w:rFonts w:ascii="Arial" w:hAnsi="Arial" w:cs="Arial"/>
          <w:sz w:val="20"/>
          <w:szCs w:val="20"/>
        </w:rPr>
        <w:t>attend non-golf social events held by the Society.</w:t>
      </w:r>
    </w:p>
    <w:p w14:paraId="4FE58F9C" w14:textId="77777777" w:rsidR="009E73B1" w:rsidRDefault="0069205D">
      <w:pPr>
        <w:rPr>
          <w:rFonts w:ascii="Arial" w:hAnsi="Arial" w:cs="Arial"/>
          <w:sz w:val="20"/>
          <w:szCs w:val="20"/>
        </w:rPr>
      </w:pPr>
      <w:r w:rsidRPr="009E73B1">
        <w:rPr>
          <w:rFonts w:ascii="Arial" w:hAnsi="Arial" w:cs="Arial"/>
          <w:sz w:val="20"/>
          <w:szCs w:val="20"/>
        </w:rPr>
        <w:t>Admission is subject to approval by the Committee.</w:t>
      </w:r>
    </w:p>
    <w:p w14:paraId="279ACE44" w14:textId="2CCA395F" w:rsidR="005A5F60" w:rsidRDefault="0069205D">
      <w:pPr>
        <w:rPr>
          <w:rFonts w:ascii="Arial" w:hAnsi="Arial" w:cs="Arial"/>
          <w:sz w:val="20"/>
          <w:szCs w:val="20"/>
        </w:rPr>
      </w:pPr>
      <w:r w:rsidRPr="009E73B1">
        <w:rPr>
          <w:rFonts w:ascii="Arial" w:hAnsi="Arial" w:cs="Arial"/>
          <w:sz w:val="20"/>
          <w:szCs w:val="20"/>
        </w:rPr>
        <w:t xml:space="preserve">Members may </w:t>
      </w:r>
      <w:r w:rsidR="00020BA1">
        <w:rPr>
          <w:rFonts w:ascii="Arial" w:hAnsi="Arial" w:cs="Arial"/>
          <w:sz w:val="20"/>
          <w:szCs w:val="20"/>
        </w:rPr>
        <w:t>terminate</w:t>
      </w:r>
      <w:r w:rsidR="00A24E77">
        <w:rPr>
          <w:rFonts w:ascii="Arial" w:hAnsi="Arial" w:cs="Arial"/>
          <w:sz w:val="20"/>
          <w:szCs w:val="20"/>
        </w:rPr>
        <w:t xml:space="preserve"> their membership by offering their </w:t>
      </w:r>
      <w:r w:rsidRPr="009E73B1">
        <w:rPr>
          <w:rFonts w:ascii="Arial" w:hAnsi="Arial" w:cs="Arial"/>
          <w:sz w:val="20"/>
          <w:szCs w:val="20"/>
        </w:rPr>
        <w:t>resi</w:t>
      </w:r>
      <w:r w:rsidR="00A24E77">
        <w:rPr>
          <w:rFonts w:ascii="Arial" w:hAnsi="Arial" w:cs="Arial"/>
          <w:sz w:val="20"/>
          <w:szCs w:val="20"/>
        </w:rPr>
        <w:t>gnation</w:t>
      </w:r>
      <w:r w:rsidRPr="009E73B1">
        <w:rPr>
          <w:rFonts w:ascii="Arial" w:hAnsi="Arial" w:cs="Arial"/>
          <w:sz w:val="20"/>
          <w:szCs w:val="20"/>
        </w:rPr>
        <w:t xml:space="preserve"> in writing</w:t>
      </w:r>
      <w:r w:rsidR="00B138E4">
        <w:rPr>
          <w:rFonts w:ascii="Arial" w:hAnsi="Arial" w:cs="Arial"/>
          <w:sz w:val="20"/>
          <w:szCs w:val="20"/>
        </w:rPr>
        <w:t xml:space="preserve"> one month prior to leaving</w:t>
      </w:r>
      <w:r w:rsidR="006608E8">
        <w:rPr>
          <w:rFonts w:ascii="Arial" w:hAnsi="Arial" w:cs="Arial"/>
          <w:sz w:val="20"/>
          <w:szCs w:val="20"/>
        </w:rPr>
        <w:t xml:space="preserve"> to the Secretary</w:t>
      </w:r>
      <w:r w:rsidRPr="009E73B1">
        <w:rPr>
          <w:rFonts w:ascii="Arial" w:hAnsi="Arial" w:cs="Arial"/>
          <w:sz w:val="20"/>
          <w:szCs w:val="20"/>
        </w:rPr>
        <w:t>.</w:t>
      </w:r>
    </w:p>
    <w:p w14:paraId="63DC3676" w14:textId="77777777" w:rsidR="00020BA1" w:rsidRPr="005A5F60" w:rsidRDefault="00020BA1" w:rsidP="00020BA1">
      <w:pPr>
        <w:rPr>
          <w:rFonts w:ascii="Arial" w:hAnsi="Arial" w:cs="Arial"/>
          <w:sz w:val="20"/>
          <w:szCs w:val="20"/>
        </w:rPr>
      </w:pPr>
      <w:r w:rsidRPr="005A5F60">
        <w:rPr>
          <w:rFonts w:ascii="Arial" w:hAnsi="Arial" w:cs="Arial"/>
          <w:sz w:val="20"/>
          <w:szCs w:val="20"/>
        </w:rPr>
        <w:t xml:space="preserve">The committee may terminate membership at any time if it is felt that by continuing as a member, harm will be done to the good reputation that the </w:t>
      </w:r>
      <w:r>
        <w:rPr>
          <w:rFonts w:ascii="Arial" w:hAnsi="Arial" w:cs="Arial"/>
          <w:sz w:val="20"/>
          <w:szCs w:val="20"/>
        </w:rPr>
        <w:t>S</w:t>
      </w:r>
      <w:r w:rsidRPr="005A5F60">
        <w:rPr>
          <w:rFonts w:ascii="Arial" w:hAnsi="Arial" w:cs="Arial"/>
          <w:sz w:val="20"/>
          <w:szCs w:val="20"/>
        </w:rPr>
        <w:t xml:space="preserve">ociety currently enjoys, or by continuing as a member the committee agrees that the objective of the </w:t>
      </w:r>
      <w:r>
        <w:rPr>
          <w:rFonts w:ascii="Arial" w:hAnsi="Arial" w:cs="Arial"/>
          <w:sz w:val="20"/>
          <w:szCs w:val="20"/>
        </w:rPr>
        <w:t>S</w:t>
      </w:r>
      <w:r w:rsidRPr="005A5F60">
        <w:rPr>
          <w:rFonts w:ascii="Arial" w:hAnsi="Arial" w:cs="Arial"/>
          <w:sz w:val="20"/>
          <w:szCs w:val="20"/>
        </w:rPr>
        <w:t>ociety is not being met. Their decision will be final. Members have a right of appeal if additional facts or information are forthcoming.</w:t>
      </w:r>
    </w:p>
    <w:p w14:paraId="63784B23" w14:textId="60640494" w:rsidR="00F81C7B" w:rsidRDefault="00E1497E" w:rsidP="00F81C7B">
      <w:pPr>
        <w:pStyle w:val="Heading2"/>
        <w:rPr>
          <w:rFonts w:ascii="Arial" w:hAnsi="Arial" w:cs="Arial"/>
          <w:color w:val="auto"/>
        </w:rPr>
      </w:pPr>
      <w:r>
        <w:rPr>
          <w:rFonts w:ascii="Arial" w:hAnsi="Arial" w:cs="Arial"/>
          <w:color w:val="auto"/>
        </w:rPr>
        <w:lastRenderedPageBreak/>
        <w:t xml:space="preserve">Membership </w:t>
      </w:r>
      <w:r w:rsidR="00F81C7B" w:rsidRPr="00C54976">
        <w:rPr>
          <w:rFonts w:ascii="Arial" w:hAnsi="Arial" w:cs="Arial"/>
          <w:color w:val="auto"/>
        </w:rPr>
        <w:t>Fees</w:t>
      </w:r>
    </w:p>
    <w:p w14:paraId="44997982" w14:textId="752CFF6D" w:rsidR="00E1497E" w:rsidRDefault="00E1497E" w:rsidP="00E1497E">
      <w:pPr>
        <w:rPr>
          <w:rFonts w:ascii="Arial" w:hAnsi="Arial" w:cs="Arial"/>
          <w:sz w:val="20"/>
          <w:szCs w:val="20"/>
        </w:rPr>
      </w:pPr>
      <w:r w:rsidRPr="005A5F60">
        <w:rPr>
          <w:rFonts w:ascii="Arial" w:hAnsi="Arial" w:cs="Arial"/>
          <w:sz w:val="20"/>
          <w:szCs w:val="20"/>
        </w:rPr>
        <w:t xml:space="preserve">The Annual Membership Fee shall be decided at the AGM and become due at the first </w:t>
      </w:r>
      <w:r>
        <w:rPr>
          <w:rFonts w:ascii="Arial" w:hAnsi="Arial" w:cs="Arial"/>
          <w:sz w:val="20"/>
          <w:szCs w:val="20"/>
        </w:rPr>
        <w:t>S</w:t>
      </w:r>
      <w:r w:rsidRPr="005A5F60">
        <w:rPr>
          <w:rFonts w:ascii="Arial" w:hAnsi="Arial" w:cs="Arial"/>
          <w:sz w:val="20"/>
          <w:szCs w:val="20"/>
        </w:rPr>
        <w:t>ociety outing of the year which is the outing immediately following the AGM and must be paid in full prior to playing in the subsequent outing.</w:t>
      </w:r>
    </w:p>
    <w:p w14:paraId="289E1731" w14:textId="77777777" w:rsidR="00DC01CF" w:rsidRPr="005A5F60" w:rsidRDefault="00DC01CF" w:rsidP="00DC01CF">
      <w:pPr>
        <w:rPr>
          <w:rFonts w:ascii="Arial" w:hAnsi="Arial" w:cs="Arial"/>
          <w:sz w:val="20"/>
          <w:szCs w:val="20"/>
        </w:rPr>
      </w:pPr>
      <w:r w:rsidRPr="005A5F60">
        <w:rPr>
          <w:rFonts w:ascii="Arial" w:hAnsi="Arial" w:cs="Arial"/>
          <w:sz w:val="20"/>
          <w:szCs w:val="20"/>
        </w:rPr>
        <w:t xml:space="preserve">Any member whose subscription is unpaid by </w:t>
      </w:r>
      <w:r>
        <w:rPr>
          <w:rFonts w:ascii="Arial" w:hAnsi="Arial" w:cs="Arial"/>
          <w:sz w:val="20"/>
          <w:szCs w:val="20"/>
        </w:rPr>
        <w:t>that</w:t>
      </w:r>
      <w:r w:rsidRPr="005A5F60">
        <w:rPr>
          <w:rFonts w:ascii="Arial" w:hAnsi="Arial" w:cs="Arial"/>
          <w:sz w:val="20"/>
          <w:szCs w:val="20"/>
        </w:rPr>
        <w:t xml:space="preserve"> outing shall be treated as a Guest player and charged accordingly. A reminder shall then be sent to the member and if the subscription is not paid by the following outing, he/she shall cease to be a member. </w:t>
      </w:r>
    </w:p>
    <w:p w14:paraId="48704926" w14:textId="11B58586" w:rsidR="0054311A" w:rsidRPr="00A521C8" w:rsidRDefault="0054311A" w:rsidP="00E1497E">
      <w:pPr>
        <w:rPr>
          <w:rFonts w:ascii="Arial" w:hAnsi="Arial" w:cs="Arial"/>
          <w:b/>
          <w:bCs/>
          <w:sz w:val="20"/>
          <w:szCs w:val="20"/>
        </w:rPr>
      </w:pPr>
      <w:r w:rsidRPr="00A521C8">
        <w:rPr>
          <w:rFonts w:ascii="Arial" w:hAnsi="Arial" w:cs="Arial"/>
          <w:b/>
          <w:bCs/>
          <w:sz w:val="20"/>
          <w:szCs w:val="20"/>
        </w:rPr>
        <w:t>Fees for 2025 are:</w:t>
      </w:r>
    </w:p>
    <w:p w14:paraId="18E7615F" w14:textId="77777777" w:rsidR="00F81C7B" w:rsidRPr="004600E1" w:rsidRDefault="00F81C7B" w:rsidP="00F81C7B">
      <w:pPr>
        <w:rPr>
          <w:rFonts w:ascii="Arial" w:hAnsi="Arial" w:cs="Arial"/>
          <w:sz w:val="20"/>
          <w:szCs w:val="20"/>
        </w:rPr>
      </w:pPr>
      <w:r w:rsidRPr="004600E1">
        <w:rPr>
          <w:rFonts w:ascii="Arial" w:hAnsi="Arial" w:cs="Arial"/>
          <w:sz w:val="20"/>
          <w:szCs w:val="20"/>
        </w:rPr>
        <w:t xml:space="preserve">Joining Fee: </w:t>
      </w:r>
    </w:p>
    <w:p w14:paraId="7F8F4350" w14:textId="77777777" w:rsidR="00F81C7B" w:rsidRPr="004600E1" w:rsidRDefault="00F81C7B" w:rsidP="00F81C7B">
      <w:pPr>
        <w:pStyle w:val="ListParagraph"/>
        <w:numPr>
          <w:ilvl w:val="0"/>
          <w:numId w:val="17"/>
        </w:numPr>
        <w:rPr>
          <w:rFonts w:ascii="Arial" w:hAnsi="Arial" w:cs="Arial"/>
          <w:sz w:val="20"/>
          <w:szCs w:val="20"/>
        </w:rPr>
      </w:pPr>
      <w:r w:rsidRPr="004600E1">
        <w:rPr>
          <w:rFonts w:ascii="Arial" w:hAnsi="Arial" w:cs="Arial"/>
          <w:sz w:val="20"/>
          <w:szCs w:val="20"/>
        </w:rPr>
        <w:t xml:space="preserve">Ordinary Member: </w:t>
      </w:r>
      <w:r w:rsidRPr="00A521C8">
        <w:rPr>
          <w:rFonts w:ascii="Arial" w:hAnsi="Arial" w:cs="Arial"/>
          <w:b/>
          <w:bCs/>
          <w:sz w:val="20"/>
          <w:szCs w:val="20"/>
        </w:rPr>
        <w:t>HK$500</w:t>
      </w:r>
      <w:r w:rsidRPr="004600E1">
        <w:rPr>
          <w:rFonts w:ascii="Arial" w:hAnsi="Arial" w:cs="Arial"/>
          <w:sz w:val="20"/>
          <w:szCs w:val="20"/>
        </w:rPr>
        <w:t xml:space="preserve"> (one-time) </w:t>
      </w:r>
    </w:p>
    <w:p w14:paraId="3616510B" w14:textId="77777777" w:rsidR="00F81C7B" w:rsidRDefault="00F81C7B" w:rsidP="00F81C7B">
      <w:pPr>
        <w:pStyle w:val="ListParagraph"/>
        <w:numPr>
          <w:ilvl w:val="0"/>
          <w:numId w:val="17"/>
        </w:numPr>
        <w:rPr>
          <w:rFonts w:ascii="Arial" w:hAnsi="Arial" w:cs="Arial"/>
          <w:sz w:val="20"/>
          <w:szCs w:val="20"/>
        </w:rPr>
      </w:pPr>
      <w:r w:rsidRPr="004600E1">
        <w:rPr>
          <w:rFonts w:ascii="Arial" w:hAnsi="Arial" w:cs="Arial"/>
          <w:sz w:val="20"/>
          <w:szCs w:val="20"/>
        </w:rPr>
        <w:t xml:space="preserve">Social Member: </w:t>
      </w:r>
      <w:r w:rsidRPr="00A521C8">
        <w:rPr>
          <w:rFonts w:ascii="Arial" w:hAnsi="Arial" w:cs="Arial"/>
          <w:b/>
          <w:bCs/>
          <w:sz w:val="20"/>
          <w:szCs w:val="20"/>
        </w:rPr>
        <w:t>HK$500</w:t>
      </w:r>
      <w:r w:rsidRPr="004600E1">
        <w:rPr>
          <w:rFonts w:ascii="Arial" w:hAnsi="Arial" w:cs="Arial"/>
          <w:sz w:val="20"/>
          <w:szCs w:val="20"/>
        </w:rPr>
        <w:t xml:space="preserve"> (one-time)</w:t>
      </w:r>
    </w:p>
    <w:p w14:paraId="112FEBF0" w14:textId="77777777" w:rsidR="00F81C7B" w:rsidRPr="00522AC7" w:rsidRDefault="00F81C7B" w:rsidP="00F81C7B">
      <w:pPr>
        <w:rPr>
          <w:rFonts w:ascii="Arial" w:hAnsi="Arial" w:cs="Arial"/>
          <w:sz w:val="20"/>
          <w:szCs w:val="20"/>
        </w:rPr>
      </w:pPr>
      <w:r w:rsidRPr="00522AC7">
        <w:rPr>
          <w:rFonts w:ascii="Arial" w:hAnsi="Arial" w:cs="Arial"/>
          <w:sz w:val="20"/>
          <w:szCs w:val="20"/>
        </w:rPr>
        <w:t>Annual Subscription:</w:t>
      </w:r>
    </w:p>
    <w:p w14:paraId="767B20F7" w14:textId="77777777" w:rsidR="00F81C7B" w:rsidRPr="004600E1" w:rsidRDefault="00F81C7B" w:rsidP="00F81C7B">
      <w:pPr>
        <w:pStyle w:val="ListParagraph"/>
        <w:numPr>
          <w:ilvl w:val="0"/>
          <w:numId w:val="17"/>
        </w:numPr>
        <w:rPr>
          <w:rFonts w:ascii="Arial" w:hAnsi="Arial" w:cs="Arial"/>
          <w:sz w:val="20"/>
          <w:szCs w:val="20"/>
        </w:rPr>
      </w:pPr>
      <w:r w:rsidRPr="004600E1">
        <w:rPr>
          <w:rFonts w:ascii="Arial" w:hAnsi="Arial" w:cs="Arial"/>
          <w:sz w:val="20"/>
          <w:szCs w:val="20"/>
        </w:rPr>
        <w:t xml:space="preserve">Ordinary Member: </w:t>
      </w:r>
      <w:r w:rsidRPr="00A521C8">
        <w:rPr>
          <w:rFonts w:ascii="Arial" w:hAnsi="Arial" w:cs="Arial"/>
          <w:b/>
          <w:bCs/>
          <w:sz w:val="20"/>
          <w:szCs w:val="20"/>
        </w:rPr>
        <w:t>HK$950</w:t>
      </w:r>
    </w:p>
    <w:p w14:paraId="6CAC8835" w14:textId="2033E49F" w:rsidR="00F81C7B" w:rsidRPr="004600E1" w:rsidRDefault="00F81C7B" w:rsidP="00F81C7B">
      <w:pPr>
        <w:pStyle w:val="ListParagraph"/>
        <w:numPr>
          <w:ilvl w:val="0"/>
          <w:numId w:val="17"/>
        </w:numPr>
        <w:rPr>
          <w:rFonts w:ascii="Arial" w:hAnsi="Arial" w:cs="Arial"/>
          <w:sz w:val="20"/>
          <w:szCs w:val="20"/>
        </w:rPr>
      </w:pPr>
      <w:r w:rsidRPr="004600E1">
        <w:rPr>
          <w:rFonts w:ascii="Arial" w:hAnsi="Arial" w:cs="Arial"/>
          <w:sz w:val="20"/>
          <w:szCs w:val="20"/>
        </w:rPr>
        <w:t xml:space="preserve">Social Member: </w:t>
      </w:r>
      <w:r w:rsidRPr="00A521C8">
        <w:rPr>
          <w:rFonts w:ascii="Arial" w:hAnsi="Arial" w:cs="Arial"/>
          <w:b/>
          <w:bCs/>
          <w:sz w:val="20"/>
          <w:szCs w:val="20"/>
        </w:rPr>
        <w:t>HK$450</w:t>
      </w:r>
    </w:p>
    <w:p w14:paraId="224C9429" w14:textId="7340BAB5" w:rsidR="004B4EE9" w:rsidRDefault="00C341F6" w:rsidP="00F81C7B">
      <w:pPr>
        <w:rPr>
          <w:rFonts w:ascii="Arial" w:hAnsi="Arial" w:cs="Arial"/>
          <w:sz w:val="20"/>
          <w:szCs w:val="20"/>
        </w:rPr>
      </w:pPr>
      <w:r>
        <w:rPr>
          <w:rFonts w:ascii="Arial" w:hAnsi="Arial" w:cs="Arial"/>
          <w:sz w:val="20"/>
          <w:szCs w:val="20"/>
        </w:rPr>
        <w:t xml:space="preserve">The purpose of membership fees </w:t>
      </w:r>
      <w:r w:rsidR="00BD55E1">
        <w:rPr>
          <w:rFonts w:ascii="Arial" w:hAnsi="Arial" w:cs="Arial"/>
          <w:sz w:val="20"/>
          <w:szCs w:val="20"/>
        </w:rPr>
        <w:t>is:</w:t>
      </w:r>
    </w:p>
    <w:p w14:paraId="08319387" w14:textId="7C775C00" w:rsidR="00DC6462" w:rsidRPr="00650F91" w:rsidRDefault="00BD55E1" w:rsidP="00DC6462">
      <w:pPr>
        <w:pStyle w:val="ListParagraph"/>
        <w:numPr>
          <w:ilvl w:val="0"/>
          <w:numId w:val="24"/>
        </w:numPr>
        <w:rPr>
          <w:rFonts w:ascii="Arial" w:hAnsi="Arial" w:cs="Arial"/>
          <w:b/>
          <w:bCs/>
          <w:sz w:val="20"/>
          <w:szCs w:val="20"/>
        </w:rPr>
      </w:pPr>
      <w:r w:rsidRPr="00650F91">
        <w:rPr>
          <w:rFonts w:ascii="Arial" w:hAnsi="Arial" w:cs="Arial"/>
          <w:b/>
          <w:bCs/>
          <w:sz w:val="20"/>
          <w:szCs w:val="20"/>
        </w:rPr>
        <w:t xml:space="preserve">Covering </w:t>
      </w:r>
      <w:r w:rsidR="00DC6462" w:rsidRPr="00650F91">
        <w:rPr>
          <w:rFonts w:ascii="Arial" w:hAnsi="Arial" w:cs="Arial"/>
          <w:b/>
          <w:bCs/>
          <w:sz w:val="20"/>
          <w:szCs w:val="20"/>
        </w:rPr>
        <w:t>Operational Costs</w:t>
      </w:r>
    </w:p>
    <w:p w14:paraId="2F6554C1" w14:textId="615A9E25" w:rsidR="00DC6462" w:rsidRDefault="0036107A" w:rsidP="00DC6462">
      <w:pPr>
        <w:pStyle w:val="ListParagraph"/>
        <w:numPr>
          <w:ilvl w:val="1"/>
          <w:numId w:val="24"/>
        </w:numPr>
        <w:rPr>
          <w:rFonts w:ascii="Arial" w:hAnsi="Arial" w:cs="Arial"/>
          <w:sz w:val="20"/>
          <w:szCs w:val="20"/>
        </w:rPr>
      </w:pPr>
      <w:r>
        <w:rPr>
          <w:rFonts w:ascii="Arial" w:hAnsi="Arial" w:cs="Arial"/>
          <w:sz w:val="20"/>
          <w:szCs w:val="20"/>
        </w:rPr>
        <w:t>Cover any initial upfront payments for course booking</w:t>
      </w:r>
      <w:r w:rsidR="00BD55E1">
        <w:rPr>
          <w:rFonts w:ascii="Arial" w:hAnsi="Arial" w:cs="Arial"/>
          <w:sz w:val="20"/>
          <w:szCs w:val="20"/>
        </w:rPr>
        <w:t xml:space="preserve">, </w:t>
      </w:r>
      <w:r>
        <w:rPr>
          <w:rFonts w:ascii="Arial" w:hAnsi="Arial" w:cs="Arial"/>
          <w:sz w:val="20"/>
          <w:szCs w:val="20"/>
        </w:rPr>
        <w:t>green fees</w:t>
      </w:r>
      <w:r w:rsidR="00BD55E1">
        <w:rPr>
          <w:rFonts w:ascii="Arial" w:hAnsi="Arial" w:cs="Arial"/>
          <w:sz w:val="20"/>
          <w:szCs w:val="20"/>
        </w:rPr>
        <w:t>, rest</w:t>
      </w:r>
      <w:r w:rsidR="00D948CD">
        <w:rPr>
          <w:rFonts w:ascii="Arial" w:hAnsi="Arial" w:cs="Arial"/>
          <w:sz w:val="20"/>
          <w:szCs w:val="20"/>
        </w:rPr>
        <w:t>aurants</w:t>
      </w:r>
      <w:r>
        <w:rPr>
          <w:rFonts w:ascii="Arial" w:hAnsi="Arial" w:cs="Arial"/>
          <w:sz w:val="20"/>
          <w:szCs w:val="20"/>
        </w:rPr>
        <w:t>.</w:t>
      </w:r>
    </w:p>
    <w:p w14:paraId="21076B1E" w14:textId="00D64902" w:rsidR="0036107A" w:rsidRDefault="00D948CD" w:rsidP="00DC6462">
      <w:pPr>
        <w:pStyle w:val="ListParagraph"/>
        <w:numPr>
          <w:ilvl w:val="1"/>
          <w:numId w:val="24"/>
        </w:numPr>
        <w:rPr>
          <w:rFonts w:ascii="Arial" w:hAnsi="Arial" w:cs="Arial"/>
          <w:sz w:val="20"/>
          <w:szCs w:val="20"/>
        </w:rPr>
      </w:pPr>
      <w:r>
        <w:rPr>
          <w:rFonts w:ascii="Arial" w:hAnsi="Arial" w:cs="Arial"/>
          <w:sz w:val="20"/>
          <w:szCs w:val="20"/>
        </w:rPr>
        <w:t xml:space="preserve">Event expenses </w:t>
      </w:r>
      <w:r w:rsidR="0091588C">
        <w:rPr>
          <w:rFonts w:ascii="Arial" w:hAnsi="Arial" w:cs="Arial"/>
          <w:sz w:val="20"/>
          <w:szCs w:val="20"/>
        </w:rPr>
        <w:t>including prizes for tournaments.</w:t>
      </w:r>
    </w:p>
    <w:p w14:paraId="2FCC8F3F" w14:textId="336E5EAB" w:rsidR="0091588C" w:rsidRDefault="0091588C" w:rsidP="00DC6462">
      <w:pPr>
        <w:pStyle w:val="ListParagraph"/>
        <w:numPr>
          <w:ilvl w:val="1"/>
          <w:numId w:val="24"/>
        </w:numPr>
        <w:rPr>
          <w:rFonts w:ascii="Arial" w:hAnsi="Arial" w:cs="Arial"/>
          <w:sz w:val="20"/>
          <w:szCs w:val="20"/>
        </w:rPr>
      </w:pPr>
      <w:r>
        <w:rPr>
          <w:rFonts w:ascii="Arial" w:hAnsi="Arial" w:cs="Arial"/>
          <w:sz w:val="20"/>
          <w:szCs w:val="20"/>
        </w:rPr>
        <w:t>Administrative costs for website hosting</w:t>
      </w:r>
      <w:r w:rsidR="005159B2">
        <w:rPr>
          <w:rFonts w:ascii="Arial" w:hAnsi="Arial" w:cs="Arial"/>
          <w:sz w:val="20"/>
          <w:szCs w:val="20"/>
        </w:rPr>
        <w:t>, communication tools, and printing.</w:t>
      </w:r>
    </w:p>
    <w:p w14:paraId="2C1B7E75" w14:textId="59FD0903" w:rsidR="005159B2" w:rsidRPr="00650F91" w:rsidRDefault="005159B2" w:rsidP="005159B2">
      <w:pPr>
        <w:pStyle w:val="ListParagraph"/>
        <w:numPr>
          <w:ilvl w:val="0"/>
          <w:numId w:val="24"/>
        </w:numPr>
        <w:rPr>
          <w:rFonts w:ascii="Arial" w:hAnsi="Arial" w:cs="Arial"/>
          <w:b/>
          <w:bCs/>
          <w:sz w:val="20"/>
          <w:szCs w:val="20"/>
        </w:rPr>
      </w:pPr>
      <w:r w:rsidRPr="00650F91">
        <w:rPr>
          <w:rFonts w:ascii="Arial" w:hAnsi="Arial" w:cs="Arial"/>
          <w:b/>
          <w:bCs/>
          <w:sz w:val="20"/>
          <w:szCs w:val="20"/>
        </w:rPr>
        <w:t>Enhancing Member Benefits</w:t>
      </w:r>
    </w:p>
    <w:p w14:paraId="17C35BF2" w14:textId="247976E3" w:rsidR="005159B2" w:rsidRPr="00DC6462" w:rsidRDefault="000D1D68" w:rsidP="005159B2">
      <w:pPr>
        <w:pStyle w:val="ListParagraph"/>
        <w:numPr>
          <w:ilvl w:val="1"/>
          <w:numId w:val="24"/>
        </w:numPr>
        <w:rPr>
          <w:rFonts w:ascii="Arial" w:hAnsi="Arial" w:cs="Arial"/>
          <w:sz w:val="20"/>
          <w:szCs w:val="20"/>
        </w:rPr>
      </w:pPr>
      <w:r>
        <w:rPr>
          <w:rFonts w:ascii="Arial" w:hAnsi="Arial" w:cs="Arial"/>
          <w:sz w:val="20"/>
          <w:szCs w:val="20"/>
        </w:rPr>
        <w:t>Printing</w:t>
      </w:r>
      <w:r w:rsidR="00650F91">
        <w:rPr>
          <w:rFonts w:ascii="Arial" w:hAnsi="Arial" w:cs="Arial"/>
          <w:sz w:val="20"/>
          <w:szCs w:val="20"/>
        </w:rPr>
        <w:t xml:space="preserve"> Society </w:t>
      </w:r>
      <w:r w:rsidR="00E02BA0">
        <w:rPr>
          <w:rFonts w:ascii="Arial" w:hAnsi="Arial" w:cs="Arial"/>
          <w:sz w:val="20"/>
          <w:szCs w:val="20"/>
        </w:rPr>
        <w:t>apparel</w:t>
      </w:r>
      <w:r>
        <w:rPr>
          <w:rFonts w:ascii="Arial" w:hAnsi="Arial" w:cs="Arial"/>
          <w:sz w:val="20"/>
          <w:szCs w:val="20"/>
        </w:rPr>
        <w:t>.</w:t>
      </w:r>
    </w:p>
    <w:p w14:paraId="693530AC" w14:textId="1931B07E" w:rsidR="00482EB9" w:rsidRDefault="00F81C7B" w:rsidP="00F81C7B">
      <w:pPr>
        <w:rPr>
          <w:rFonts w:ascii="Arial" w:hAnsi="Arial" w:cs="Arial"/>
          <w:sz w:val="20"/>
          <w:szCs w:val="20"/>
        </w:rPr>
      </w:pPr>
      <w:r w:rsidRPr="004600E1">
        <w:rPr>
          <w:rFonts w:ascii="Arial" w:hAnsi="Arial" w:cs="Arial"/>
          <w:sz w:val="20"/>
          <w:szCs w:val="20"/>
        </w:rPr>
        <w:t>Green Fees, insurance, travel, and hotels are not included in subscriptions</w:t>
      </w:r>
      <w:r w:rsidR="008A2CB3">
        <w:rPr>
          <w:rFonts w:ascii="Arial" w:hAnsi="Arial" w:cs="Arial"/>
          <w:sz w:val="20"/>
          <w:szCs w:val="20"/>
        </w:rPr>
        <w:t>.</w:t>
      </w:r>
    </w:p>
    <w:p w14:paraId="710EA179" w14:textId="6F8ED0D9" w:rsidR="00A06FCB" w:rsidRPr="00A06FCB" w:rsidRDefault="00A06FCB" w:rsidP="00A06FCB">
      <w:pPr>
        <w:pStyle w:val="Heading2"/>
        <w:rPr>
          <w:rFonts w:ascii="Arial" w:hAnsi="Arial" w:cs="Arial"/>
          <w:color w:val="auto"/>
        </w:rPr>
      </w:pPr>
      <w:r w:rsidRPr="00A06FCB">
        <w:rPr>
          <w:rFonts w:ascii="Arial" w:hAnsi="Arial" w:cs="Arial"/>
          <w:color w:val="auto"/>
        </w:rPr>
        <w:t>Events</w:t>
      </w:r>
    </w:p>
    <w:p w14:paraId="6C1A00BB" w14:textId="6F9375A7" w:rsidR="007F0BF6" w:rsidRPr="007F0BF6" w:rsidRDefault="00511CC0" w:rsidP="007F0BF6">
      <w:pPr>
        <w:rPr>
          <w:rFonts w:ascii="Arial" w:hAnsi="Arial" w:cs="Arial"/>
          <w:sz w:val="20"/>
          <w:szCs w:val="20"/>
        </w:rPr>
      </w:pPr>
      <w:r w:rsidRPr="007F0BF6">
        <w:rPr>
          <w:rFonts w:ascii="Arial" w:hAnsi="Arial" w:cs="Arial"/>
          <w:sz w:val="20"/>
          <w:szCs w:val="20"/>
        </w:rPr>
        <w:t>Several</w:t>
      </w:r>
      <w:r w:rsidR="007F0BF6" w:rsidRPr="007F0BF6">
        <w:rPr>
          <w:rFonts w:ascii="Arial" w:hAnsi="Arial" w:cs="Arial"/>
          <w:sz w:val="20"/>
          <w:szCs w:val="20"/>
        </w:rPr>
        <w:t xml:space="preserve"> Society Days will be organised each year. These events shall be approved by the Committee and confirmed at the Annual General Meeting (AGM). The calendar will include, but is not limited to:</w:t>
      </w:r>
    </w:p>
    <w:p w14:paraId="3C9B00F7" w14:textId="014338C6" w:rsidR="007F0BF6" w:rsidRPr="00395F34" w:rsidRDefault="00B574F9" w:rsidP="00395F34">
      <w:pPr>
        <w:pStyle w:val="ListParagraph"/>
        <w:numPr>
          <w:ilvl w:val="0"/>
          <w:numId w:val="15"/>
        </w:numPr>
        <w:rPr>
          <w:rFonts w:ascii="Arial" w:hAnsi="Arial" w:cs="Arial"/>
          <w:sz w:val="20"/>
          <w:szCs w:val="20"/>
        </w:rPr>
      </w:pPr>
      <w:r>
        <w:rPr>
          <w:rFonts w:ascii="Arial" w:hAnsi="Arial" w:cs="Arial"/>
          <w:sz w:val="20"/>
          <w:szCs w:val="20"/>
        </w:rPr>
        <w:t>Two</w:t>
      </w:r>
      <w:r w:rsidR="007F0BF6" w:rsidRPr="007F0BF6">
        <w:rPr>
          <w:rFonts w:ascii="Arial" w:hAnsi="Arial" w:cs="Arial"/>
          <w:sz w:val="20"/>
          <w:szCs w:val="20"/>
        </w:rPr>
        <w:t xml:space="preserve"> events held outside of Hong Kong</w:t>
      </w:r>
    </w:p>
    <w:p w14:paraId="2180E776" w14:textId="25684C63" w:rsidR="007F0BF6" w:rsidRPr="00395F34" w:rsidRDefault="00B574F9" w:rsidP="00395F34">
      <w:pPr>
        <w:pStyle w:val="ListParagraph"/>
        <w:numPr>
          <w:ilvl w:val="0"/>
          <w:numId w:val="15"/>
        </w:numPr>
        <w:rPr>
          <w:rFonts w:ascii="Arial" w:hAnsi="Arial" w:cs="Arial"/>
          <w:sz w:val="20"/>
          <w:szCs w:val="20"/>
        </w:rPr>
      </w:pPr>
      <w:r>
        <w:rPr>
          <w:rFonts w:ascii="Arial" w:hAnsi="Arial" w:cs="Arial"/>
          <w:sz w:val="20"/>
          <w:szCs w:val="20"/>
        </w:rPr>
        <w:t>Four</w:t>
      </w:r>
      <w:r w:rsidR="007F0BF6" w:rsidRPr="007F0BF6">
        <w:rPr>
          <w:rFonts w:ascii="Arial" w:hAnsi="Arial" w:cs="Arial"/>
          <w:sz w:val="20"/>
          <w:szCs w:val="20"/>
        </w:rPr>
        <w:t xml:space="preserve"> events held within Hong Kong</w:t>
      </w:r>
    </w:p>
    <w:p w14:paraId="693C6AA3" w14:textId="77777777" w:rsidR="007F0BF6" w:rsidRDefault="007F0BF6" w:rsidP="00395F34">
      <w:pPr>
        <w:rPr>
          <w:rFonts w:ascii="Arial" w:hAnsi="Arial" w:cs="Arial"/>
          <w:sz w:val="20"/>
          <w:szCs w:val="20"/>
        </w:rPr>
      </w:pPr>
      <w:r w:rsidRPr="00395F34">
        <w:rPr>
          <w:rFonts w:ascii="Arial" w:hAnsi="Arial" w:cs="Arial"/>
          <w:sz w:val="20"/>
          <w:szCs w:val="20"/>
        </w:rPr>
        <w:t>It is expected that each member will attend at least one event outside of Hong Kong and one event within Hong Kong per calendar year.</w:t>
      </w:r>
    </w:p>
    <w:p w14:paraId="34361BF9" w14:textId="6676256C" w:rsidR="00482EB9" w:rsidRPr="00395F34" w:rsidRDefault="00482EB9" w:rsidP="00395F34">
      <w:pPr>
        <w:rPr>
          <w:rFonts w:ascii="Arial" w:hAnsi="Arial" w:cs="Arial"/>
          <w:sz w:val="20"/>
          <w:szCs w:val="20"/>
        </w:rPr>
      </w:pPr>
      <w:r>
        <w:rPr>
          <w:rFonts w:ascii="Arial" w:hAnsi="Arial" w:cs="Arial"/>
          <w:sz w:val="20"/>
          <w:szCs w:val="20"/>
        </w:rPr>
        <w:t xml:space="preserve">When a member subscribes to an event they are expected to </w:t>
      </w:r>
    </w:p>
    <w:p w14:paraId="2210B9CA" w14:textId="37812858" w:rsidR="009E73B1" w:rsidRPr="005A5F60" w:rsidRDefault="009E73B1" w:rsidP="009E73B1">
      <w:pPr>
        <w:pStyle w:val="Heading2"/>
        <w:rPr>
          <w:rFonts w:ascii="Arial" w:hAnsi="Arial" w:cs="Arial"/>
          <w:color w:val="auto"/>
        </w:rPr>
      </w:pPr>
      <w:r w:rsidRPr="005A5F60">
        <w:rPr>
          <w:rFonts w:ascii="Arial" w:hAnsi="Arial" w:cs="Arial"/>
          <w:color w:val="auto"/>
        </w:rPr>
        <w:t>Guests</w:t>
      </w:r>
    </w:p>
    <w:p w14:paraId="1743AB3F" w14:textId="7E4B2D28" w:rsidR="009E73B1" w:rsidRPr="005A5F60" w:rsidRDefault="009E73B1" w:rsidP="009E73B1">
      <w:pPr>
        <w:rPr>
          <w:rFonts w:ascii="Arial" w:hAnsi="Arial" w:cs="Arial"/>
          <w:sz w:val="20"/>
          <w:szCs w:val="20"/>
        </w:rPr>
      </w:pPr>
      <w:r w:rsidRPr="005A5F60">
        <w:rPr>
          <w:rFonts w:ascii="Arial" w:hAnsi="Arial" w:cs="Arial"/>
          <w:sz w:val="20"/>
          <w:szCs w:val="20"/>
        </w:rPr>
        <w:t xml:space="preserve">In </w:t>
      </w:r>
      <w:r w:rsidR="005A5F60" w:rsidRPr="005A5F60">
        <w:rPr>
          <w:rFonts w:ascii="Arial" w:hAnsi="Arial" w:cs="Arial"/>
          <w:sz w:val="20"/>
          <w:szCs w:val="20"/>
        </w:rPr>
        <w:t>addition,</w:t>
      </w:r>
      <w:r w:rsidRPr="005A5F60">
        <w:rPr>
          <w:rFonts w:ascii="Arial" w:hAnsi="Arial" w:cs="Arial"/>
          <w:sz w:val="20"/>
          <w:szCs w:val="20"/>
        </w:rPr>
        <w:t xml:space="preserve"> any member may invite guests to participate in Society games, however their participation needs to be approved by the Secretary following consultation with the committee.</w:t>
      </w:r>
    </w:p>
    <w:p w14:paraId="678B2E55" w14:textId="10EC7981" w:rsidR="009E73B1" w:rsidRPr="005A5F60" w:rsidRDefault="009E73B1" w:rsidP="009E73B1">
      <w:pPr>
        <w:rPr>
          <w:rFonts w:ascii="Arial" w:hAnsi="Arial" w:cs="Arial"/>
          <w:sz w:val="20"/>
          <w:szCs w:val="20"/>
        </w:rPr>
      </w:pPr>
      <w:r w:rsidRPr="005A5F60">
        <w:rPr>
          <w:rFonts w:ascii="Arial" w:hAnsi="Arial" w:cs="Arial"/>
          <w:sz w:val="20"/>
          <w:szCs w:val="20"/>
        </w:rPr>
        <w:t>A guest may only play three times as a guest, after which time if eligible must apply for membership to the Society to partake in any further Society events.</w:t>
      </w:r>
    </w:p>
    <w:p w14:paraId="7D7706B5" w14:textId="77777777" w:rsidR="005A5F60" w:rsidRPr="005A5F60" w:rsidRDefault="005A5F60" w:rsidP="005A5F60">
      <w:pPr>
        <w:pStyle w:val="Heading2"/>
        <w:rPr>
          <w:rFonts w:ascii="Arial" w:hAnsi="Arial" w:cs="Arial"/>
          <w:color w:val="auto"/>
        </w:rPr>
      </w:pPr>
      <w:r w:rsidRPr="005A5F60">
        <w:rPr>
          <w:rFonts w:ascii="Arial" w:hAnsi="Arial" w:cs="Arial"/>
          <w:color w:val="auto"/>
        </w:rPr>
        <w:lastRenderedPageBreak/>
        <w:t xml:space="preserve">Insurance </w:t>
      </w:r>
    </w:p>
    <w:p w14:paraId="3D3559A8" w14:textId="77777777" w:rsidR="005A5F60" w:rsidRPr="005A5F60" w:rsidRDefault="005A5F60" w:rsidP="005A5F60">
      <w:pPr>
        <w:rPr>
          <w:rFonts w:ascii="Arial" w:hAnsi="Arial" w:cs="Arial"/>
          <w:sz w:val="20"/>
          <w:szCs w:val="20"/>
        </w:rPr>
      </w:pPr>
      <w:r w:rsidRPr="005A5F60">
        <w:rPr>
          <w:rFonts w:ascii="Arial" w:hAnsi="Arial" w:cs="Arial"/>
          <w:sz w:val="20"/>
          <w:szCs w:val="20"/>
        </w:rPr>
        <w:t xml:space="preserve">All members and guests, at their own expense, are required to have an insurance policy against any liability arising from their actions at a Society event. The Society will NOT be held responsible any loss or damage to property or personal injury however this may arise. </w:t>
      </w:r>
    </w:p>
    <w:p w14:paraId="6E513F56" w14:textId="1BA2EE97" w:rsidR="005A5F60" w:rsidRPr="005A5F60" w:rsidRDefault="005A5F60" w:rsidP="005A5F60">
      <w:pPr>
        <w:rPr>
          <w:rFonts w:ascii="Arial" w:hAnsi="Arial" w:cs="Arial"/>
          <w:sz w:val="20"/>
          <w:szCs w:val="20"/>
        </w:rPr>
      </w:pPr>
      <w:r w:rsidRPr="005A5F60">
        <w:rPr>
          <w:rFonts w:ascii="Arial" w:hAnsi="Arial" w:cs="Arial"/>
          <w:sz w:val="20"/>
          <w:szCs w:val="20"/>
        </w:rPr>
        <w:t>Members and friends engaging in the outings organised by the Society undertake to do so at their own risk. No claim can be entertained for damages either against the Committee of the Society, any member of the Society.</w:t>
      </w:r>
    </w:p>
    <w:p w14:paraId="615E3616" w14:textId="77777777" w:rsidR="005A5F60" w:rsidRPr="005A5F60" w:rsidRDefault="005A5F60" w:rsidP="005A5F60">
      <w:pPr>
        <w:pStyle w:val="Heading2"/>
        <w:rPr>
          <w:rFonts w:ascii="Arial" w:hAnsi="Arial" w:cs="Arial"/>
          <w:color w:val="auto"/>
        </w:rPr>
      </w:pPr>
      <w:r w:rsidRPr="005A5F60">
        <w:rPr>
          <w:rFonts w:ascii="Arial" w:hAnsi="Arial" w:cs="Arial"/>
          <w:color w:val="auto"/>
        </w:rPr>
        <w:t>Alteration of the Constitution &amp; Rules</w:t>
      </w:r>
    </w:p>
    <w:p w14:paraId="2DC25E8B" w14:textId="77777777" w:rsidR="005A5F60" w:rsidRPr="005A5F60" w:rsidRDefault="005A5F60" w:rsidP="005A5F60">
      <w:pPr>
        <w:rPr>
          <w:rFonts w:ascii="Arial" w:hAnsi="Arial" w:cs="Arial"/>
          <w:sz w:val="20"/>
          <w:szCs w:val="20"/>
        </w:rPr>
      </w:pPr>
      <w:r w:rsidRPr="005A5F60">
        <w:rPr>
          <w:rFonts w:ascii="Arial" w:hAnsi="Arial" w:cs="Arial"/>
          <w:sz w:val="20"/>
          <w:szCs w:val="20"/>
        </w:rPr>
        <w:t>The rules of the Society may be altered at the AGM &amp; shall be binding on dissentient members.</w:t>
      </w:r>
    </w:p>
    <w:p w14:paraId="653E611E" w14:textId="3483578C" w:rsidR="005A5F60" w:rsidRPr="005A5F60" w:rsidRDefault="005A5F60" w:rsidP="005A5F60">
      <w:pPr>
        <w:rPr>
          <w:rFonts w:ascii="Arial" w:hAnsi="Arial" w:cs="Arial"/>
          <w:sz w:val="20"/>
          <w:szCs w:val="20"/>
        </w:rPr>
      </w:pPr>
      <w:r w:rsidRPr="005A5F60">
        <w:rPr>
          <w:rFonts w:ascii="Arial" w:hAnsi="Arial" w:cs="Arial"/>
          <w:sz w:val="20"/>
          <w:szCs w:val="20"/>
        </w:rPr>
        <w:t xml:space="preserve">This constitution can only be amended by a majority vote at the AGM or any Special General Meeting decided upon by the Committee. Members will be informed of any proposed change at least 1 week in advance of such a meeting. Each member has one vote which can only be cast by personal attendance at the meeting. </w:t>
      </w:r>
    </w:p>
    <w:p w14:paraId="3E315368" w14:textId="77777777" w:rsidR="005A5F60" w:rsidRPr="005A5F60" w:rsidRDefault="005A5F60" w:rsidP="005A5F60">
      <w:pPr>
        <w:pStyle w:val="Heading2"/>
        <w:rPr>
          <w:rFonts w:ascii="Arial" w:hAnsi="Arial" w:cs="Arial"/>
          <w:color w:val="auto"/>
        </w:rPr>
      </w:pPr>
      <w:r w:rsidRPr="005A5F60">
        <w:rPr>
          <w:rFonts w:ascii="Arial" w:hAnsi="Arial" w:cs="Arial"/>
          <w:color w:val="auto"/>
        </w:rPr>
        <w:t>Dissolution</w:t>
      </w:r>
    </w:p>
    <w:p w14:paraId="0085AE76" w14:textId="68D19097" w:rsidR="005A5F60" w:rsidRPr="005A5F60" w:rsidRDefault="005A5F60" w:rsidP="005A5F60">
      <w:pPr>
        <w:rPr>
          <w:rFonts w:ascii="Arial" w:hAnsi="Arial" w:cs="Arial"/>
          <w:sz w:val="20"/>
          <w:szCs w:val="20"/>
        </w:rPr>
      </w:pPr>
      <w:r w:rsidRPr="005A5F60">
        <w:rPr>
          <w:rFonts w:ascii="Arial" w:hAnsi="Arial" w:cs="Arial"/>
          <w:sz w:val="20"/>
          <w:szCs w:val="20"/>
        </w:rPr>
        <w:t>The Society may be dissolved by S</w:t>
      </w:r>
      <w:r w:rsidR="00786303">
        <w:rPr>
          <w:rFonts w:ascii="Arial" w:hAnsi="Arial" w:cs="Arial"/>
          <w:sz w:val="20"/>
          <w:szCs w:val="20"/>
        </w:rPr>
        <w:t>GM</w:t>
      </w:r>
      <w:r w:rsidRPr="005A5F60">
        <w:rPr>
          <w:rFonts w:ascii="Arial" w:hAnsi="Arial" w:cs="Arial"/>
          <w:sz w:val="20"/>
          <w:szCs w:val="20"/>
        </w:rPr>
        <w:t xml:space="preserve"> or AGM fully attended by the current committee. At this meeting a unanimous vote in favour of the motion must be obtained. After dispersal of any </w:t>
      </w:r>
      <w:r w:rsidR="009F68CA">
        <w:rPr>
          <w:rFonts w:ascii="Arial" w:hAnsi="Arial" w:cs="Arial"/>
          <w:sz w:val="20"/>
          <w:szCs w:val="20"/>
        </w:rPr>
        <w:t>S</w:t>
      </w:r>
      <w:r w:rsidRPr="005A5F60">
        <w:rPr>
          <w:rFonts w:ascii="Arial" w:hAnsi="Arial" w:cs="Arial"/>
          <w:sz w:val="20"/>
          <w:szCs w:val="20"/>
        </w:rPr>
        <w:t xml:space="preserve">ociety </w:t>
      </w:r>
      <w:r w:rsidR="005272D2">
        <w:rPr>
          <w:rFonts w:ascii="Arial" w:hAnsi="Arial" w:cs="Arial"/>
          <w:sz w:val="20"/>
          <w:szCs w:val="20"/>
        </w:rPr>
        <w:t>costs</w:t>
      </w:r>
      <w:r w:rsidRPr="005A5F60">
        <w:rPr>
          <w:rFonts w:ascii="Arial" w:hAnsi="Arial" w:cs="Arial"/>
          <w:sz w:val="20"/>
          <w:szCs w:val="20"/>
        </w:rPr>
        <w:t xml:space="preserve">, all surplus funds of the </w:t>
      </w:r>
      <w:r w:rsidR="009F68CA">
        <w:rPr>
          <w:rFonts w:ascii="Arial" w:hAnsi="Arial" w:cs="Arial"/>
          <w:sz w:val="20"/>
          <w:szCs w:val="20"/>
        </w:rPr>
        <w:t>Society</w:t>
      </w:r>
      <w:r w:rsidRPr="005A5F60">
        <w:rPr>
          <w:rFonts w:ascii="Arial" w:hAnsi="Arial" w:cs="Arial"/>
          <w:sz w:val="20"/>
          <w:szCs w:val="20"/>
        </w:rPr>
        <w:t xml:space="preserve"> will be paid into </w:t>
      </w:r>
      <w:r w:rsidR="009F68CA">
        <w:rPr>
          <w:rFonts w:ascii="Arial" w:hAnsi="Arial" w:cs="Arial"/>
          <w:sz w:val="20"/>
          <w:szCs w:val="20"/>
        </w:rPr>
        <w:t>a charity as agreed by the committee.</w:t>
      </w:r>
      <w:r w:rsidRPr="005A5F60">
        <w:rPr>
          <w:rFonts w:ascii="Arial" w:hAnsi="Arial" w:cs="Arial"/>
          <w:sz w:val="20"/>
          <w:szCs w:val="20"/>
        </w:rPr>
        <w:t xml:space="preserve"> </w:t>
      </w:r>
    </w:p>
    <w:p w14:paraId="0C66363E" w14:textId="77777777" w:rsidR="00A32527" w:rsidRDefault="00A32527">
      <w:pPr>
        <w:rPr>
          <w:rFonts w:ascii="Arial" w:hAnsi="Arial" w:cs="Arial"/>
          <w:sz w:val="20"/>
          <w:szCs w:val="20"/>
        </w:rPr>
      </w:pPr>
      <w:r>
        <w:rPr>
          <w:rFonts w:ascii="Arial" w:hAnsi="Arial" w:cs="Arial"/>
          <w:sz w:val="20"/>
          <w:szCs w:val="20"/>
        </w:rPr>
        <w:br w:type="page"/>
      </w:r>
    </w:p>
    <w:p w14:paraId="453AA2D8" w14:textId="5F850037" w:rsidR="005A5F60" w:rsidRPr="000B437D" w:rsidRDefault="005A5F60" w:rsidP="000B437D">
      <w:pPr>
        <w:rPr>
          <w:rFonts w:ascii="Arial" w:hAnsi="Arial" w:cs="Arial"/>
          <w:sz w:val="20"/>
          <w:szCs w:val="20"/>
        </w:rPr>
      </w:pPr>
      <w:r w:rsidRPr="000B437D">
        <w:rPr>
          <w:rFonts w:ascii="Arial" w:hAnsi="Arial" w:cs="Arial"/>
          <w:sz w:val="20"/>
          <w:szCs w:val="20"/>
        </w:rPr>
        <w:lastRenderedPageBreak/>
        <w:t>Date of AGM or Special Meeting that Constitution was agreed or amended:</w:t>
      </w:r>
      <w:r w:rsidR="00392D2A">
        <w:rPr>
          <w:rFonts w:ascii="Arial" w:hAnsi="Arial" w:cs="Arial"/>
          <w:sz w:val="20"/>
          <w:szCs w:val="20"/>
        </w:rPr>
        <w:t xml:space="preserve"> </w:t>
      </w:r>
      <w:r w:rsidR="00392D2A" w:rsidRPr="000617BA">
        <w:rPr>
          <w:rFonts w:ascii="Arial" w:hAnsi="Arial" w:cs="Arial"/>
          <w:b/>
          <w:bCs/>
          <w:sz w:val="20"/>
          <w:szCs w:val="20"/>
        </w:rPr>
        <w:t>10</w:t>
      </w:r>
      <w:r w:rsidR="00392D2A" w:rsidRPr="000617BA">
        <w:rPr>
          <w:rFonts w:ascii="Arial" w:hAnsi="Arial" w:cs="Arial"/>
          <w:b/>
          <w:bCs/>
          <w:sz w:val="20"/>
          <w:szCs w:val="20"/>
          <w:vertAlign w:val="superscript"/>
        </w:rPr>
        <w:t>th</w:t>
      </w:r>
      <w:r w:rsidR="00392D2A" w:rsidRPr="000617BA">
        <w:rPr>
          <w:rFonts w:ascii="Arial" w:hAnsi="Arial" w:cs="Arial"/>
          <w:b/>
          <w:bCs/>
          <w:sz w:val="20"/>
          <w:szCs w:val="20"/>
        </w:rPr>
        <w:t xml:space="preserve"> June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FC411A" w14:paraId="389BD465" w14:textId="77777777" w:rsidTr="00A72BFA">
        <w:tc>
          <w:tcPr>
            <w:tcW w:w="4428" w:type="dxa"/>
            <w:vAlign w:val="center"/>
          </w:tcPr>
          <w:p w14:paraId="36057281" w14:textId="0EBE43BF" w:rsidR="00FC411A" w:rsidRDefault="0006314E" w:rsidP="00A72BFA">
            <w:pPr>
              <w:rPr>
                <w:rFonts w:ascii="Arial" w:hAnsi="Arial" w:cs="Arial"/>
                <w:sz w:val="20"/>
                <w:szCs w:val="20"/>
              </w:rPr>
            </w:pPr>
            <w:r w:rsidRPr="009F68CA">
              <w:rPr>
                <w:rFonts w:ascii="Arial" w:hAnsi="Arial" w:cs="Arial"/>
                <w:sz w:val="20"/>
                <w:szCs w:val="20"/>
              </w:rPr>
              <w:t>Chairperson</w:t>
            </w:r>
            <w:r>
              <w:rPr>
                <w:rFonts w:ascii="Arial" w:hAnsi="Arial" w:cs="Arial"/>
                <w:sz w:val="20"/>
                <w:szCs w:val="20"/>
              </w:rPr>
              <w:t xml:space="preserve"> Name</w:t>
            </w:r>
          </w:p>
        </w:tc>
        <w:tc>
          <w:tcPr>
            <w:tcW w:w="4428" w:type="dxa"/>
          </w:tcPr>
          <w:p w14:paraId="0A068EAA" w14:textId="77777777" w:rsidR="00FC411A" w:rsidRDefault="00FC411A" w:rsidP="009F68CA">
            <w:pPr>
              <w:rPr>
                <w:rFonts w:ascii="Arial" w:hAnsi="Arial" w:cs="Arial"/>
                <w:sz w:val="20"/>
                <w:szCs w:val="20"/>
              </w:rPr>
            </w:pPr>
          </w:p>
        </w:tc>
      </w:tr>
      <w:tr w:rsidR="00A72BFA" w14:paraId="53BD6415" w14:textId="77777777" w:rsidTr="00A72BFA">
        <w:tc>
          <w:tcPr>
            <w:tcW w:w="4428" w:type="dxa"/>
            <w:vAlign w:val="center"/>
          </w:tcPr>
          <w:p w14:paraId="64B74D5E" w14:textId="216569B8" w:rsidR="00A72BFA" w:rsidRPr="009F68CA" w:rsidRDefault="00A72BFA" w:rsidP="00A72BFA">
            <w:pPr>
              <w:rPr>
                <w:rFonts w:ascii="Arial" w:hAnsi="Arial" w:cs="Arial"/>
                <w:sz w:val="20"/>
                <w:szCs w:val="20"/>
              </w:rPr>
            </w:pPr>
            <w:r>
              <w:rPr>
                <w:rFonts w:ascii="Arial" w:hAnsi="Arial" w:cs="Arial"/>
                <w:sz w:val="20"/>
                <w:szCs w:val="20"/>
              </w:rPr>
              <w:t>Signature:</w:t>
            </w:r>
          </w:p>
        </w:tc>
        <w:tc>
          <w:tcPr>
            <w:tcW w:w="4428" w:type="dxa"/>
          </w:tcPr>
          <w:p w14:paraId="67200DC6" w14:textId="77777777" w:rsidR="00A72BFA" w:rsidRDefault="00A72BFA" w:rsidP="009F68CA">
            <w:pPr>
              <w:rPr>
                <w:rFonts w:ascii="Arial" w:hAnsi="Arial" w:cs="Arial"/>
                <w:sz w:val="20"/>
                <w:szCs w:val="20"/>
              </w:rPr>
            </w:pPr>
          </w:p>
        </w:tc>
      </w:tr>
      <w:tr w:rsidR="00A72BFA" w14:paraId="27DBAE02" w14:textId="77777777" w:rsidTr="00A72BFA">
        <w:tc>
          <w:tcPr>
            <w:tcW w:w="4428" w:type="dxa"/>
            <w:vAlign w:val="center"/>
          </w:tcPr>
          <w:p w14:paraId="647B2C60" w14:textId="6314CC1A" w:rsidR="00A72BFA" w:rsidRPr="009F68CA" w:rsidRDefault="00A72BFA" w:rsidP="00A72BFA">
            <w:pPr>
              <w:rPr>
                <w:rFonts w:ascii="Arial" w:hAnsi="Arial" w:cs="Arial"/>
                <w:sz w:val="20"/>
                <w:szCs w:val="20"/>
              </w:rPr>
            </w:pPr>
            <w:r w:rsidRPr="009F68CA">
              <w:rPr>
                <w:rFonts w:ascii="Arial" w:hAnsi="Arial" w:cs="Arial"/>
                <w:sz w:val="20"/>
                <w:szCs w:val="20"/>
              </w:rPr>
              <w:t>Witnessed</w:t>
            </w:r>
            <w:r w:rsidR="00EB0A64">
              <w:rPr>
                <w:rFonts w:ascii="Arial" w:hAnsi="Arial" w:cs="Arial"/>
                <w:sz w:val="20"/>
                <w:szCs w:val="20"/>
              </w:rPr>
              <w:t xml:space="preserve"> By</w:t>
            </w:r>
            <w:r w:rsidRPr="009F68CA">
              <w:rPr>
                <w:rFonts w:ascii="Arial" w:hAnsi="Arial" w:cs="Arial"/>
                <w:sz w:val="20"/>
                <w:szCs w:val="20"/>
              </w:rPr>
              <w:t>:</w:t>
            </w:r>
          </w:p>
        </w:tc>
        <w:tc>
          <w:tcPr>
            <w:tcW w:w="4428" w:type="dxa"/>
          </w:tcPr>
          <w:p w14:paraId="64623D6F" w14:textId="77777777" w:rsidR="00A72BFA" w:rsidRDefault="00A72BFA" w:rsidP="009F68CA">
            <w:pPr>
              <w:rPr>
                <w:rFonts w:ascii="Arial" w:hAnsi="Arial" w:cs="Arial"/>
                <w:sz w:val="20"/>
                <w:szCs w:val="20"/>
              </w:rPr>
            </w:pPr>
          </w:p>
        </w:tc>
      </w:tr>
      <w:tr w:rsidR="00EB0A64" w14:paraId="32318CE6" w14:textId="77777777" w:rsidTr="00A72BFA">
        <w:tc>
          <w:tcPr>
            <w:tcW w:w="4428" w:type="dxa"/>
            <w:vAlign w:val="center"/>
          </w:tcPr>
          <w:p w14:paraId="095D53A5" w14:textId="26597D09" w:rsidR="00EB0A64" w:rsidRPr="009F68CA" w:rsidRDefault="00EB0A64" w:rsidP="00A72BFA">
            <w:pPr>
              <w:rPr>
                <w:rFonts w:ascii="Arial" w:hAnsi="Arial" w:cs="Arial"/>
                <w:sz w:val="20"/>
                <w:szCs w:val="20"/>
              </w:rPr>
            </w:pPr>
            <w:r>
              <w:rPr>
                <w:rFonts w:ascii="Arial" w:hAnsi="Arial" w:cs="Arial"/>
                <w:sz w:val="20"/>
                <w:szCs w:val="20"/>
              </w:rPr>
              <w:t>Witness Signature:</w:t>
            </w:r>
          </w:p>
        </w:tc>
        <w:tc>
          <w:tcPr>
            <w:tcW w:w="4428" w:type="dxa"/>
          </w:tcPr>
          <w:p w14:paraId="5C5E8C19" w14:textId="77777777" w:rsidR="00EB0A64" w:rsidRDefault="00EB0A64" w:rsidP="009F68CA">
            <w:pPr>
              <w:rPr>
                <w:rFonts w:ascii="Arial" w:hAnsi="Arial" w:cs="Arial"/>
                <w:sz w:val="20"/>
                <w:szCs w:val="20"/>
              </w:rPr>
            </w:pPr>
          </w:p>
        </w:tc>
      </w:tr>
      <w:tr w:rsidR="00EB0A64" w14:paraId="67C2F7D9" w14:textId="77777777" w:rsidTr="00EB0A64">
        <w:tc>
          <w:tcPr>
            <w:tcW w:w="4428" w:type="dxa"/>
            <w:tcBorders>
              <w:top w:val="single" w:sz="4" w:space="0" w:color="auto"/>
              <w:left w:val="single" w:sz="4" w:space="0" w:color="auto"/>
              <w:bottom w:val="single" w:sz="4" w:space="0" w:color="auto"/>
              <w:right w:val="single" w:sz="4" w:space="0" w:color="auto"/>
            </w:tcBorders>
            <w:vAlign w:val="center"/>
          </w:tcPr>
          <w:p w14:paraId="2C33E9FE" w14:textId="77777777" w:rsidR="00EB0A64" w:rsidRPr="009F68CA" w:rsidRDefault="00EB0A64" w:rsidP="00EA090F">
            <w:pPr>
              <w:rPr>
                <w:rFonts w:ascii="Arial" w:hAnsi="Arial" w:cs="Arial"/>
                <w:sz w:val="20"/>
                <w:szCs w:val="20"/>
              </w:rPr>
            </w:pPr>
            <w:r w:rsidRPr="009F68CA">
              <w:rPr>
                <w:rFonts w:ascii="Arial" w:hAnsi="Arial" w:cs="Arial"/>
                <w:sz w:val="20"/>
                <w:szCs w:val="20"/>
              </w:rPr>
              <w:t>Date:</w:t>
            </w:r>
          </w:p>
        </w:tc>
        <w:tc>
          <w:tcPr>
            <w:tcW w:w="4428" w:type="dxa"/>
            <w:tcBorders>
              <w:top w:val="single" w:sz="4" w:space="0" w:color="auto"/>
              <w:left w:val="single" w:sz="4" w:space="0" w:color="auto"/>
              <w:bottom w:val="single" w:sz="4" w:space="0" w:color="auto"/>
              <w:right w:val="single" w:sz="4" w:space="0" w:color="auto"/>
            </w:tcBorders>
          </w:tcPr>
          <w:p w14:paraId="5EA47FAD" w14:textId="77777777" w:rsidR="00EB0A64" w:rsidRDefault="00EB0A64" w:rsidP="00EA090F">
            <w:pPr>
              <w:rPr>
                <w:rFonts w:ascii="Arial" w:hAnsi="Arial" w:cs="Arial"/>
                <w:sz w:val="20"/>
                <w:szCs w:val="20"/>
              </w:rPr>
            </w:pPr>
          </w:p>
        </w:tc>
      </w:tr>
    </w:tbl>
    <w:p w14:paraId="691FFB80" w14:textId="77777777" w:rsidR="000B437D" w:rsidRDefault="000B437D" w:rsidP="009F68C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A72BFA" w14:paraId="0714E85A" w14:textId="77777777" w:rsidTr="00EA090F">
        <w:tc>
          <w:tcPr>
            <w:tcW w:w="4428" w:type="dxa"/>
            <w:vAlign w:val="center"/>
          </w:tcPr>
          <w:p w14:paraId="095D595B" w14:textId="64658C13" w:rsidR="00A72BFA" w:rsidRDefault="00A72BFA" w:rsidP="00EA090F">
            <w:pPr>
              <w:rPr>
                <w:rFonts w:ascii="Arial" w:hAnsi="Arial" w:cs="Arial"/>
                <w:sz w:val="20"/>
                <w:szCs w:val="20"/>
              </w:rPr>
            </w:pPr>
            <w:r>
              <w:rPr>
                <w:rFonts w:ascii="Arial" w:hAnsi="Arial" w:cs="Arial"/>
                <w:sz w:val="20"/>
                <w:szCs w:val="20"/>
              </w:rPr>
              <w:t>Secr</w:t>
            </w:r>
            <w:r w:rsidR="00EB0A64">
              <w:rPr>
                <w:rFonts w:ascii="Arial" w:hAnsi="Arial" w:cs="Arial"/>
                <w:sz w:val="20"/>
                <w:szCs w:val="20"/>
              </w:rPr>
              <w:t>etary</w:t>
            </w:r>
            <w:r>
              <w:rPr>
                <w:rFonts w:ascii="Arial" w:hAnsi="Arial" w:cs="Arial"/>
                <w:sz w:val="20"/>
                <w:szCs w:val="20"/>
              </w:rPr>
              <w:t xml:space="preserve"> Name</w:t>
            </w:r>
          </w:p>
        </w:tc>
        <w:tc>
          <w:tcPr>
            <w:tcW w:w="4428" w:type="dxa"/>
          </w:tcPr>
          <w:p w14:paraId="5D39A251" w14:textId="77777777" w:rsidR="00A72BFA" w:rsidRDefault="00A72BFA" w:rsidP="00EA090F">
            <w:pPr>
              <w:rPr>
                <w:rFonts w:ascii="Arial" w:hAnsi="Arial" w:cs="Arial"/>
                <w:sz w:val="20"/>
                <w:szCs w:val="20"/>
              </w:rPr>
            </w:pPr>
          </w:p>
        </w:tc>
      </w:tr>
      <w:tr w:rsidR="00A72BFA" w14:paraId="4EC5FE29" w14:textId="77777777" w:rsidTr="00EA090F">
        <w:tc>
          <w:tcPr>
            <w:tcW w:w="4428" w:type="dxa"/>
            <w:vAlign w:val="center"/>
          </w:tcPr>
          <w:p w14:paraId="48227FE3" w14:textId="77777777" w:rsidR="00A72BFA" w:rsidRPr="009F68CA" w:rsidRDefault="00A72BFA" w:rsidP="00EA090F">
            <w:pPr>
              <w:rPr>
                <w:rFonts w:ascii="Arial" w:hAnsi="Arial" w:cs="Arial"/>
                <w:sz w:val="20"/>
                <w:szCs w:val="20"/>
              </w:rPr>
            </w:pPr>
            <w:r>
              <w:rPr>
                <w:rFonts w:ascii="Arial" w:hAnsi="Arial" w:cs="Arial"/>
                <w:sz w:val="20"/>
                <w:szCs w:val="20"/>
              </w:rPr>
              <w:t>Signature:</w:t>
            </w:r>
          </w:p>
        </w:tc>
        <w:tc>
          <w:tcPr>
            <w:tcW w:w="4428" w:type="dxa"/>
          </w:tcPr>
          <w:p w14:paraId="6E911455" w14:textId="77777777" w:rsidR="00A72BFA" w:rsidRDefault="00A72BFA" w:rsidP="00EA090F">
            <w:pPr>
              <w:rPr>
                <w:rFonts w:ascii="Arial" w:hAnsi="Arial" w:cs="Arial"/>
                <w:sz w:val="20"/>
                <w:szCs w:val="20"/>
              </w:rPr>
            </w:pPr>
          </w:p>
        </w:tc>
      </w:tr>
      <w:tr w:rsidR="00EB0A64" w14:paraId="000A873B" w14:textId="77777777" w:rsidTr="00EA090F">
        <w:tc>
          <w:tcPr>
            <w:tcW w:w="4428" w:type="dxa"/>
            <w:vAlign w:val="center"/>
          </w:tcPr>
          <w:p w14:paraId="71B98F34" w14:textId="77777777" w:rsidR="00EB0A64" w:rsidRPr="009F68CA" w:rsidRDefault="00EB0A64" w:rsidP="00EA090F">
            <w:pPr>
              <w:rPr>
                <w:rFonts w:ascii="Arial" w:hAnsi="Arial" w:cs="Arial"/>
                <w:sz w:val="20"/>
                <w:szCs w:val="20"/>
              </w:rPr>
            </w:pPr>
            <w:r w:rsidRPr="009F68CA">
              <w:rPr>
                <w:rFonts w:ascii="Arial" w:hAnsi="Arial" w:cs="Arial"/>
                <w:sz w:val="20"/>
                <w:szCs w:val="20"/>
              </w:rPr>
              <w:t>Witnessed</w:t>
            </w:r>
            <w:r>
              <w:rPr>
                <w:rFonts w:ascii="Arial" w:hAnsi="Arial" w:cs="Arial"/>
                <w:sz w:val="20"/>
                <w:szCs w:val="20"/>
              </w:rPr>
              <w:t xml:space="preserve"> By</w:t>
            </w:r>
            <w:r w:rsidRPr="009F68CA">
              <w:rPr>
                <w:rFonts w:ascii="Arial" w:hAnsi="Arial" w:cs="Arial"/>
                <w:sz w:val="20"/>
                <w:szCs w:val="20"/>
              </w:rPr>
              <w:t>:</w:t>
            </w:r>
          </w:p>
        </w:tc>
        <w:tc>
          <w:tcPr>
            <w:tcW w:w="4428" w:type="dxa"/>
          </w:tcPr>
          <w:p w14:paraId="76B7B0E7" w14:textId="77777777" w:rsidR="00EB0A64" w:rsidRDefault="00EB0A64" w:rsidP="00EA090F">
            <w:pPr>
              <w:rPr>
                <w:rFonts w:ascii="Arial" w:hAnsi="Arial" w:cs="Arial"/>
                <w:sz w:val="20"/>
                <w:szCs w:val="20"/>
              </w:rPr>
            </w:pPr>
          </w:p>
        </w:tc>
      </w:tr>
      <w:tr w:rsidR="00EB0A64" w14:paraId="6BD0DF14" w14:textId="77777777" w:rsidTr="00EA090F">
        <w:tc>
          <w:tcPr>
            <w:tcW w:w="4428" w:type="dxa"/>
            <w:vAlign w:val="center"/>
          </w:tcPr>
          <w:p w14:paraId="2EF298E8" w14:textId="77777777" w:rsidR="00EB0A64" w:rsidRPr="009F68CA" w:rsidRDefault="00EB0A64" w:rsidP="00EA090F">
            <w:pPr>
              <w:rPr>
                <w:rFonts w:ascii="Arial" w:hAnsi="Arial" w:cs="Arial"/>
                <w:sz w:val="20"/>
                <w:szCs w:val="20"/>
              </w:rPr>
            </w:pPr>
            <w:r>
              <w:rPr>
                <w:rFonts w:ascii="Arial" w:hAnsi="Arial" w:cs="Arial"/>
                <w:sz w:val="20"/>
                <w:szCs w:val="20"/>
              </w:rPr>
              <w:t>Witness Signature:</w:t>
            </w:r>
          </w:p>
        </w:tc>
        <w:tc>
          <w:tcPr>
            <w:tcW w:w="4428" w:type="dxa"/>
          </w:tcPr>
          <w:p w14:paraId="2BE0D825" w14:textId="77777777" w:rsidR="00EB0A64" w:rsidRDefault="00EB0A64" w:rsidP="00EA090F">
            <w:pPr>
              <w:rPr>
                <w:rFonts w:ascii="Arial" w:hAnsi="Arial" w:cs="Arial"/>
                <w:sz w:val="20"/>
                <w:szCs w:val="20"/>
              </w:rPr>
            </w:pPr>
          </w:p>
        </w:tc>
      </w:tr>
      <w:tr w:rsidR="00EB0A64" w14:paraId="6EF4825C" w14:textId="77777777" w:rsidTr="00EB0A64">
        <w:tc>
          <w:tcPr>
            <w:tcW w:w="4428" w:type="dxa"/>
            <w:tcBorders>
              <w:top w:val="single" w:sz="4" w:space="0" w:color="auto"/>
              <w:left w:val="single" w:sz="4" w:space="0" w:color="auto"/>
              <w:bottom w:val="single" w:sz="4" w:space="0" w:color="auto"/>
              <w:right w:val="single" w:sz="4" w:space="0" w:color="auto"/>
            </w:tcBorders>
            <w:vAlign w:val="center"/>
          </w:tcPr>
          <w:p w14:paraId="3DAB1E2B" w14:textId="77777777" w:rsidR="00EB0A64" w:rsidRPr="009F68CA" w:rsidRDefault="00EB0A64" w:rsidP="00EA090F">
            <w:pPr>
              <w:rPr>
                <w:rFonts w:ascii="Arial" w:hAnsi="Arial" w:cs="Arial"/>
                <w:sz w:val="20"/>
                <w:szCs w:val="20"/>
              </w:rPr>
            </w:pPr>
            <w:r w:rsidRPr="009F68CA">
              <w:rPr>
                <w:rFonts w:ascii="Arial" w:hAnsi="Arial" w:cs="Arial"/>
                <w:sz w:val="20"/>
                <w:szCs w:val="20"/>
              </w:rPr>
              <w:t>Date:</w:t>
            </w:r>
          </w:p>
        </w:tc>
        <w:tc>
          <w:tcPr>
            <w:tcW w:w="4428" w:type="dxa"/>
            <w:tcBorders>
              <w:top w:val="single" w:sz="4" w:space="0" w:color="auto"/>
              <w:left w:val="single" w:sz="4" w:space="0" w:color="auto"/>
              <w:bottom w:val="single" w:sz="4" w:space="0" w:color="auto"/>
              <w:right w:val="single" w:sz="4" w:space="0" w:color="auto"/>
            </w:tcBorders>
          </w:tcPr>
          <w:p w14:paraId="68B12565" w14:textId="77777777" w:rsidR="00EB0A64" w:rsidRDefault="00EB0A64" w:rsidP="00EA090F">
            <w:pPr>
              <w:rPr>
                <w:rFonts w:ascii="Arial" w:hAnsi="Arial" w:cs="Arial"/>
                <w:sz w:val="20"/>
                <w:szCs w:val="20"/>
              </w:rPr>
            </w:pPr>
          </w:p>
        </w:tc>
      </w:tr>
    </w:tbl>
    <w:p w14:paraId="20ED15FF" w14:textId="135A97EB" w:rsidR="00FC411A" w:rsidRDefault="00FC411A" w:rsidP="00FC411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A72BFA" w14:paraId="479C2D63" w14:textId="77777777" w:rsidTr="00A32527">
        <w:tc>
          <w:tcPr>
            <w:tcW w:w="4428" w:type="dxa"/>
            <w:vAlign w:val="center"/>
          </w:tcPr>
          <w:p w14:paraId="62A06720" w14:textId="2E9F71F4" w:rsidR="00A72BFA" w:rsidRDefault="00EB0A64" w:rsidP="00EA090F">
            <w:pPr>
              <w:rPr>
                <w:rFonts w:ascii="Arial" w:hAnsi="Arial" w:cs="Arial"/>
                <w:sz w:val="20"/>
                <w:szCs w:val="20"/>
              </w:rPr>
            </w:pPr>
            <w:r>
              <w:rPr>
                <w:rFonts w:ascii="Arial" w:hAnsi="Arial" w:cs="Arial"/>
                <w:sz w:val="20"/>
                <w:szCs w:val="20"/>
              </w:rPr>
              <w:t>Treasure</w:t>
            </w:r>
            <w:r w:rsidR="00A72BFA">
              <w:rPr>
                <w:rFonts w:ascii="Arial" w:hAnsi="Arial" w:cs="Arial"/>
                <w:sz w:val="20"/>
                <w:szCs w:val="20"/>
              </w:rPr>
              <w:t xml:space="preserve"> Name</w:t>
            </w:r>
          </w:p>
        </w:tc>
        <w:tc>
          <w:tcPr>
            <w:tcW w:w="4428" w:type="dxa"/>
          </w:tcPr>
          <w:p w14:paraId="3EA12884" w14:textId="77777777" w:rsidR="00A72BFA" w:rsidRDefault="00A72BFA" w:rsidP="00EA090F">
            <w:pPr>
              <w:rPr>
                <w:rFonts w:ascii="Arial" w:hAnsi="Arial" w:cs="Arial"/>
                <w:sz w:val="20"/>
                <w:szCs w:val="20"/>
              </w:rPr>
            </w:pPr>
          </w:p>
        </w:tc>
      </w:tr>
      <w:tr w:rsidR="00A72BFA" w14:paraId="5180AE4C" w14:textId="77777777" w:rsidTr="00A32527">
        <w:tc>
          <w:tcPr>
            <w:tcW w:w="4428" w:type="dxa"/>
            <w:vAlign w:val="center"/>
          </w:tcPr>
          <w:p w14:paraId="4D861C36" w14:textId="77777777" w:rsidR="00A72BFA" w:rsidRPr="009F68CA" w:rsidRDefault="00A72BFA" w:rsidP="00EA090F">
            <w:pPr>
              <w:rPr>
                <w:rFonts w:ascii="Arial" w:hAnsi="Arial" w:cs="Arial"/>
                <w:sz w:val="20"/>
                <w:szCs w:val="20"/>
              </w:rPr>
            </w:pPr>
            <w:r>
              <w:rPr>
                <w:rFonts w:ascii="Arial" w:hAnsi="Arial" w:cs="Arial"/>
                <w:sz w:val="20"/>
                <w:szCs w:val="20"/>
              </w:rPr>
              <w:t>Signature:</w:t>
            </w:r>
          </w:p>
        </w:tc>
        <w:tc>
          <w:tcPr>
            <w:tcW w:w="4428" w:type="dxa"/>
          </w:tcPr>
          <w:p w14:paraId="2CF51704" w14:textId="77777777" w:rsidR="00A72BFA" w:rsidRDefault="00A72BFA" w:rsidP="00EA090F">
            <w:pPr>
              <w:rPr>
                <w:rFonts w:ascii="Arial" w:hAnsi="Arial" w:cs="Arial"/>
                <w:sz w:val="20"/>
                <w:szCs w:val="20"/>
              </w:rPr>
            </w:pPr>
          </w:p>
        </w:tc>
      </w:tr>
      <w:tr w:rsidR="00EB0A64" w14:paraId="2FA7129E" w14:textId="77777777" w:rsidTr="00A32527">
        <w:tc>
          <w:tcPr>
            <w:tcW w:w="4428" w:type="dxa"/>
            <w:vAlign w:val="center"/>
          </w:tcPr>
          <w:p w14:paraId="470AE1B9" w14:textId="77777777" w:rsidR="00EB0A64" w:rsidRPr="009F68CA" w:rsidRDefault="00EB0A64" w:rsidP="00EA090F">
            <w:pPr>
              <w:rPr>
                <w:rFonts w:ascii="Arial" w:hAnsi="Arial" w:cs="Arial"/>
                <w:sz w:val="20"/>
                <w:szCs w:val="20"/>
              </w:rPr>
            </w:pPr>
            <w:r w:rsidRPr="009F68CA">
              <w:rPr>
                <w:rFonts w:ascii="Arial" w:hAnsi="Arial" w:cs="Arial"/>
                <w:sz w:val="20"/>
                <w:szCs w:val="20"/>
              </w:rPr>
              <w:t>Witnessed</w:t>
            </w:r>
            <w:r>
              <w:rPr>
                <w:rFonts w:ascii="Arial" w:hAnsi="Arial" w:cs="Arial"/>
                <w:sz w:val="20"/>
                <w:szCs w:val="20"/>
              </w:rPr>
              <w:t xml:space="preserve"> By</w:t>
            </w:r>
            <w:r w:rsidRPr="009F68CA">
              <w:rPr>
                <w:rFonts w:ascii="Arial" w:hAnsi="Arial" w:cs="Arial"/>
                <w:sz w:val="20"/>
                <w:szCs w:val="20"/>
              </w:rPr>
              <w:t>:</w:t>
            </w:r>
          </w:p>
        </w:tc>
        <w:tc>
          <w:tcPr>
            <w:tcW w:w="4428" w:type="dxa"/>
          </w:tcPr>
          <w:p w14:paraId="07825FEF" w14:textId="77777777" w:rsidR="00EB0A64" w:rsidRDefault="00EB0A64" w:rsidP="00EA090F">
            <w:pPr>
              <w:rPr>
                <w:rFonts w:ascii="Arial" w:hAnsi="Arial" w:cs="Arial"/>
                <w:sz w:val="20"/>
                <w:szCs w:val="20"/>
              </w:rPr>
            </w:pPr>
          </w:p>
        </w:tc>
      </w:tr>
      <w:tr w:rsidR="00EB0A64" w14:paraId="549ED6B9" w14:textId="77777777" w:rsidTr="00A32527">
        <w:tc>
          <w:tcPr>
            <w:tcW w:w="4428" w:type="dxa"/>
            <w:vAlign w:val="center"/>
          </w:tcPr>
          <w:p w14:paraId="3781F31E" w14:textId="77777777" w:rsidR="00EB0A64" w:rsidRPr="009F68CA" w:rsidRDefault="00EB0A64" w:rsidP="00EA090F">
            <w:pPr>
              <w:rPr>
                <w:rFonts w:ascii="Arial" w:hAnsi="Arial" w:cs="Arial"/>
                <w:sz w:val="20"/>
                <w:szCs w:val="20"/>
              </w:rPr>
            </w:pPr>
            <w:r>
              <w:rPr>
                <w:rFonts w:ascii="Arial" w:hAnsi="Arial" w:cs="Arial"/>
                <w:sz w:val="20"/>
                <w:szCs w:val="20"/>
              </w:rPr>
              <w:t>Witness Signature:</w:t>
            </w:r>
          </w:p>
        </w:tc>
        <w:tc>
          <w:tcPr>
            <w:tcW w:w="4428" w:type="dxa"/>
          </w:tcPr>
          <w:p w14:paraId="0F5896D3" w14:textId="77777777" w:rsidR="00EB0A64" w:rsidRDefault="00EB0A64" w:rsidP="00EA090F">
            <w:pPr>
              <w:rPr>
                <w:rFonts w:ascii="Arial" w:hAnsi="Arial" w:cs="Arial"/>
                <w:sz w:val="20"/>
                <w:szCs w:val="20"/>
              </w:rPr>
            </w:pPr>
          </w:p>
        </w:tc>
      </w:tr>
      <w:tr w:rsidR="00EB0A64" w14:paraId="327CB7A0" w14:textId="77777777" w:rsidTr="00A32527">
        <w:tc>
          <w:tcPr>
            <w:tcW w:w="4428" w:type="dxa"/>
            <w:vAlign w:val="center"/>
          </w:tcPr>
          <w:p w14:paraId="3539E820" w14:textId="77777777" w:rsidR="00EB0A64" w:rsidRPr="009F68CA" w:rsidRDefault="00EB0A64" w:rsidP="00EA090F">
            <w:pPr>
              <w:rPr>
                <w:rFonts w:ascii="Arial" w:hAnsi="Arial" w:cs="Arial"/>
                <w:sz w:val="20"/>
                <w:szCs w:val="20"/>
              </w:rPr>
            </w:pPr>
            <w:r w:rsidRPr="009F68CA">
              <w:rPr>
                <w:rFonts w:ascii="Arial" w:hAnsi="Arial" w:cs="Arial"/>
                <w:sz w:val="20"/>
                <w:szCs w:val="20"/>
              </w:rPr>
              <w:t>Date:</w:t>
            </w:r>
          </w:p>
        </w:tc>
        <w:tc>
          <w:tcPr>
            <w:tcW w:w="4428" w:type="dxa"/>
          </w:tcPr>
          <w:p w14:paraId="098AF243" w14:textId="77777777" w:rsidR="00EB0A64" w:rsidRDefault="00EB0A64" w:rsidP="00EA090F">
            <w:pPr>
              <w:rPr>
                <w:rFonts w:ascii="Arial" w:hAnsi="Arial" w:cs="Arial"/>
                <w:sz w:val="20"/>
                <w:szCs w:val="20"/>
              </w:rPr>
            </w:pPr>
          </w:p>
        </w:tc>
      </w:tr>
    </w:tbl>
    <w:p w14:paraId="35CD126F" w14:textId="77777777" w:rsidR="00FC411A" w:rsidRPr="009F68CA" w:rsidRDefault="00FC411A" w:rsidP="009F68CA">
      <w:pPr>
        <w:rPr>
          <w:rFonts w:ascii="Arial" w:hAnsi="Arial" w:cs="Arial"/>
          <w:sz w:val="20"/>
          <w:szCs w:val="20"/>
        </w:rPr>
      </w:pPr>
    </w:p>
    <w:sectPr w:rsidR="00FC411A" w:rsidRPr="009F68CA"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AC1C2" w14:textId="77777777" w:rsidR="007320B0" w:rsidRPr="00DF214F" w:rsidRDefault="007320B0" w:rsidP="00AE4050">
      <w:pPr>
        <w:spacing w:after="0" w:line="240" w:lineRule="auto"/>
      </w:pPr>
      <w:r w:rsidRPr="00DF214F">
        <w:separator/>
      </w:r>
    </w:p>
  </w:endnote>
  <w:endnote w:type="continuationSeparator" w:id="0">
    <w:p w14:paraId="7D92020F" w14:textId="77777777" w:rsidR="007320B0" w:rsidRPr="00DF214F" w:rsidRDefault="007320B0" w:rsidP="00AE4050">
      <w:pPr>
        <w:spacing w:after="0" w:line="240" w:lineRule="auto"/>
      </w:pPr>
      <w:r w:rsidRPr="00DF21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F735" w14:textId="77777777" w:rsidR="007320B0" w:rsidRPr="00DF214F" w:rsidRDefault="007320B0" w:rsidP="00AE4050">
      <w:pPr>
        <w:spacing w:after="0" w:line="240" w:lineRule="auto"/>
      </w:pPr>
      <w:r w:rsidRPr="00DF214F">
        <w:separator/>
      </w:r>
    </w:p>
  </w:footnote>
  <w:footnote w:type="continuationSeparator" w:id="0">
    <w:p w14:paraId="28303DB2" w14:textId="77777777" w:rsidR="007320B0" w:rsidRPr="00DF214F" w:rsidRDefault="007320B0" w:rsidP="00AE4050">
      <w:pPr>
        <w:spacing w:after="0" w:line="240" w:lineRule="auto"/>
      </w:pPr>
      <w:r w:rsidRPr="00DF214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53D609B"/>
    <w:multiLevelType w:val="multilevel"/>
    <w:tmpl w:val="C4EAF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C25651"/>
    <w:multiLevelType w:val="multilevel"/>
    <w:tmpl w:val="3C24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EA5DCC"/>
    <w:multiLevelType w:val="hybridMultilevel"/>
    <w:tmpl w:val="2DF2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4760E"/>
    <w:multiLevelType w:val="hybridMultilevel"/>
    <w:tmpl w:val="7F742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006914"/>
    <w:multiLevelType w:val="hybridMultilevel"/>
    <w:tmpl w:val="DB5CF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4B5170"/>
    <w:multiLevelType w:val="hybridMultilevel"/>
    <w:tmpl w:val="0BF2C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B40EA7"/>
    <w:multiLevelType w:val="multilevel"/>
    <w:tmpl w:val="9604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C91215"/>
    <w:multiLevelType w:val="multilevel"/>
    <w:tmpl w:val="CC3C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6C03E3"/>
    <w:multiLevelType w:val="hybridMultilevel"/>
    <w:tmpl w:val="B078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6C7344"/>
    <w:multiLevelType w:val="hybridMultilevel"/>
    <w:tmpl w:val="B2724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0A001B"/>
    <w:multiLevelType w:val="hybridMultilevel"/>
    <w:tmpl w:val="611E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87F7A"/>
    <w:multiLevelType w:val="hybridMultilevel"/>
    <w:tmpl w:val="7D4A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8C1507"/>
    <w:multiLevelType w:val="multilevel"/>
    <w:tmpl w:val="D1043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C72997"/>
    <w:multiLevelType w:val="multilevel"/>
    <w:tmpl w:val="7050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794EBE"/>
    <w:multiLevelType w:val="multilevel"/>
    <w:tmpl w:val="2EC83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7483159">
    <w:abstractNumId w:val="8"/>
  </w:num>
  <w:num w:numId="2" w16cid:durableId="234752393">
    <w:abstractNumId w:val="6"/>
  </w:num>
  <w:num w:numId="3" w16cid:durableId="1463619832">
    <w:abstractNumId w:val="5"/>
  </w:num>
  <w:num w:numId="4" w16cid:durableId="681511306">
    <w:abstractNumId w:val="4"/>
  </w:num>
  <w:num w:numId="5" w16cid:durableId="1154680292">
    <w:abstractNumId w:val="7"/>
  </w:num>
  <w:num w:numId="6" w16cid:durableId="795877747">
    <w:abstractNumId w:val="3"/>
  </w:num>
  <w:num w:numId="7" w16cid:durableId="1071848730">
    <w:abstractNumId w:val="2"/>
  </w:num>
  <w:num w:numId="8" w16cid:durableId="1642493276">
    <w:abstractNumId w:val="1"/>
  </w:num>
  <w:num w:numId="9" w16cid:durableId="2043743878">
    <w:abstractNumId w:val="0"/>
  </w:num>
  <w:num w:numId="10" w16cid:durableId="1625304166">
    <w:abstractNumId w:val="18"/>
  </w:num>
  <w:num w:numId="11" w16cid:durableId="1942685010">
    <w:abstractNumId w:val="13"/>
  </w:num>
  <w:num w:numId="12" w16cid:durableId="1683780371">
    <w:abstractNumId w:val="20"/>
  </w:num>
  <w:num w:numId="13" w16cid:durableId="255138372">
    <w:abstractNumId w:val="10"/>
  </w:num>
  <w:num w:numId="14" w16cid:durableId="1983348605">
    <w:abstractNumId w:val="11"/>
  </w:num>
  <w:num w:numId="15" w16cid:durableId="2081520083">
    <w:abstractNumId w:val="19"/>
  </w:num>
  <w:num w:numId="16" w16cid:durableId="1754470896">
    <w:abstractNumId w:val="12"/>
  </w:num>
  <w:num w:numId="17" w16cid:durableId="1382483566">
    <w:abstractNumId w:val="17"/>
  </w:num>
  <w:num w:numId="18" w16cid:durableId="1189832016">
    <w:abstractNumId w:val="15"/>
  </w:num>
  <w:num w:numId="19" w16cid:durableId="256525622">
    <w:abstractNumId w:val="21"/>
  </w:num>
  <w:num w:numId="20" w16cid:durableId="785195721">
    <w:abstractNumId w:val="9"/>
  </w:num>
  <w:num w:numId="21" w16cid:durableId="902524182">
    <w:abstractNumId w:val="23"/>
  </w:num>
  <w:num w:numId="22" w16cid:durableId="61803327">
    <w:abstractNumId w:val="22"/>
  </w:num>
  <w:num w:numId="23" w16cid:durableId="1510757270">
    <w:abstractNumId w:val="16"/>
  </w:num>
  <w:num w:numId="24" w16cid:durableId="17078291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0089"/>
    <w:rsid w:val="00020BA1"/>
    <w:rsid w:val="00023C27"/>
    <w:rsid w:val="00024DBD"/>
    <w:rsid w:val="000338D9"/>
    <w:rsid w:val="00034616"/>
    <w:rsid w:val="0006063C"/>
    <w:rsid w:val="000617BA"/>
    <w:rsid w:val="0006314E"/>
    <w:rsid w:val="00071E6B"/>
    <w:rsid w:val="000B437D"/>
    <w:rsid w:val="000D1D68"/>
    <w:rsid w:val="00103C47"/>
    <w:rsid w:val="00112622"/>
    <w:rsid w:val="0012456E"/>
    <w:rsid w:val="001400C0"/>
    <w:rsid w:val="0015074B"/>
    <w:rsid w:val="001644C8"/>
    <w:rsid w:val="00183DF9"/>
    <w:rsid w:val="001D1421"/>
    <w:rsid w:val="001D6A88"/>
    <w:rsid w:val="00230B5C"/>
    <w:rsid w:val="002338A8"/>
    <w:rsid w:val="002709D3"/>
    <w:rsid w:val="0029639D"/>
    <w:rsid w:val="002B6A2D"/>
    <w:rsid w:val="002D5565"/>
    <w:rsid w:val="002E539A"/>
    <w:rsid w:val="00326F90"/>
    <w:rsid w:val="00343DD7"/>
    <w:rsid w:val="003446FB"/>
    <w:rsid w:val="0036107A"/>
    <w:rsid w:val="00390A1C"/>
    <w:rsid w:val="00392D2A"/>
    <w:rsid w:val="00395F34"/>
    <w:rsid w:val="00397112"/>
    <w:rsid w:val="003A0267"/>
    <w:rsid w:val="003B6B4A"/>
    <w:rsid w:val="003F4390"/>
    <w:rsid w:val="00402D5B"/>
    <w:rsid w:val="00482EB9"/>
    <w:rsid w:val="004B4EE9"/>
    <w:rsid w:val="004B57C0"/>
    <w:rsid w:val="00511CC0"/>
    <w:rsid w:val="005159B2"/>
    <w:rsid w:val="0052181B"/>
    <w:rsid w:val="005272D2"/>
    <w:rsid w:val="00536B5D"/>
    <w:rsid w:val="0054311A"/>
    <w:rsid w:val="00550809"/>
    <w:rsid w:val="00566305"/>
    <w:rsid w:val="00585E74"/>
    <w:rsid w:val="005A5F60"/>
    <w:rsid w:val="00650F91"/>
    <w:rsid w:val="006608E8"/>
    <w:rsid w:val="00676AB7"/>
    <w:rsid w:val="0069205D"/>
    <w:rsid w:val="0069283E"/>
    <w:rsid w:val="006D2A87"/>
    <w:rsid w:val="006D65AA"/>
    <w:rsid w:val="007320B0"/>
    <w:rsid w:val="007415CA"/>
    <w:rsid w:val="00751982"/>
    <w:rsid w:val="00786303"/>
    <w:rsid w:val="007B1933"/>
    <w:rsid w:val="007F0BF6"/>
    <w:rsid w:val="00812FB6"/>
    <w:rsid w:val="0082259E"/>
    <w:rsid w:val="00864899"/>
    <w:rsid w:val="00870DF2"/>
    <w:rsid w:val="00880F3A"/>
    <w:rsid w:val="008A2CB3"/>
    <w:rsid w:val="009116C9"/>
    <w:rsid w:val="00911BA0"/>
    <w:rsid w:val="0091588C"/>
    <w:rsid w:val="0095663F"/>
    <w:rsid w:val="00965EA6"/>
    <w:rsid w:val="00972B45"/>
    <w:rsid w:val="00986721"/>
    <w:rsid w:val="009A6BBA"/>
    <w:rsid w:val="009B320E"/>
    <w:rsid w:val="009E73B1"/>
    <w:rsid w:val="009F4B5B"/>
    <w:rsid w:val="009F51C4"/>
    <w:rsid w:val="009F68CA"/>
    <w:rsid w:val="00A06FCB"/>
    <w:rsid w:val="00A11297"/>
    <w:rsid w:val="00A24E77"/>
    <w:rsid w:val="00A32527"/>
    <w:rsid w:val="00A33EB9"/>
    <w:rsid w:val="00A4284B"/>
    <w:rsid w:val="00A51434"/>
    <w:rsid w:val="00A521C8"/>
    <w:rsid w:val="00A72BFA"/>
    <w:rsid w:val="00A77E66"/>
    <w:rsid w:val="00AA1D8D"/>
    <w:rsid w:val="00AC4CF8"/>
    <w:rsid w:val="00AC53B4"/>
    <w:rsid w:val="00AD0EF2"/>
    <w:rsid w:val="00AE3956"/>
    <w:rsid w:val="00AE4050"/>
    <w:rsid w:val="00AF4EDA"/>
    <w:rsid w:val="00B138E4"/>
    <w:rsid w:val="00B17E23"/>
    <w:rsid w:val="00B47730"/>
    <w:rsid w:val="00B50A30"/>
    <w:rsid w:val="00B574F9"/>
    <w:rsid w:val="00BD55E1"/>
    <w:rsid w:val="00BF044D"/>
    <w:rsid w:val="00C22020"/>
    <w:rsid w:val="00C341F6"/>
    <w:rsid w:val="00CA4AD0"/>
    <w:rsid w:val="00CB0664"/>
    <w:rsid w:val="00D02EEA"/>
    <w:rsid w:val="00D04795"/>
    <w:rsid w:val="00D04CC9"/>
    <w:rsid w:val="00D20A90"/>
    <w:rsid w:val="00D439F7"/>
    <w:rsid w:val="00D948CD"/>
    <w:rsid w:val="00DC01CF"/>
    <w:rsid w:val="00DC6462"/>
    <w:rsid w:val="00DE28B2"/>
    <w:rsid w:val="00DF214F"/>
    <w:rsid w:val="00E02BA0"/>
    <w:rsid w:val="00E0465A"/>
    <w:rsid w:val="00E1497E"/>
    <w:rsid w:val="00EB0A64"/>
    <w:rsid w:val="00EC4043"/>
    <w:rsid w:val="00F03410"/>
    <w:rsid w:val="00F54B82"/>
    <w:rsid w:val="00F62A31"/>
    <w:rsid w:val="00F81C7B"/>
    <w:rsid w:val="00F90C74"/>
    <w:rsid w:val="00F90C82"/>
    <w:rsid w:val="00FB2D45"/>
    <w:rsid w:val="00FB324D"/>
    <w:rsid w:val="00FC25F7"/>
    <w:rsid w:val="00FC411A"/>
    <w:rsid w:val="00FC693F"/>
    <w:rsid w:val="00FD4013"/>
    <w:rsid w:val="00FE1B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0CB2D"/>
  <w14:defaultImageDpi w14:val="300"/>
  <w15:docId w15:val="{227250A5-BE32-41CA-97C4-8F120AA7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90C82"/>
    <w:pPr>
      <w:spacing w:before="100" w:beforeAutospacing="1" w:after="100" w:afterAutospacing="1" w:line="240" w:lineRule="auto"/>
    </w:pPr>
    <w:rPr>
      <w:rFonts w:ascii="Times New Roman" w:eastAsia="Times New Roman" w:hAnsi="Times New Roman" w:cs="Times New Roman"/>
      <w:sz w:val="24"/>
      <w:szCs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92649">
      <w:bodyDiv w:val="1"/>
      <w:marLeft w:val="0"/>
      <w:marRight w:val="0"/>
      <w:marTop w:val="0"/>
      <w:marBottom w:val="0"/>
      <w:divBdr>
        <w:top w:val="none" w:sz="0" w:space="0" w:color="auto"/>
        <w:left w:val="none" w:sz="0" w:space="0" w:color="auto"/>
        <w:bottom w:val="none" w:sz="0" w:space="0" w:color="auto"/>
        <w:right w:val="none" w:sz="0" w:space="0" w:color="auto"/>
      </w:divBdr>
    </w:div>
    <w:div w:id="974021612">
      <w:bodyDiv w:val="1"/>
      <w:marLeft w:val="0"/>
      <w:marRight w:val="0"/>
      <w:marTop w:val="0"/>
      <w:marBottom w:val="0"/>
      <w:divBdr>
        <w:top w:val="none" w:sz="0" w:space="0" w:color="auto"/>
        <w:left w:val="none" w:sz="0" w:space="0" w:color="auto"/>
        <w:bottom w:val="none" w:sz="0" w:space="0" w:color="auto"/>
        <w:right w:val="none" w:sz="0" w:space="0" w:color="auto"/>
      </w:divBdr>
    </w:div>
    <w:div w:id="1049569652">
      <w:bodyDiv w:val="1"/>
      <w:marLeft w:val="0"/>
      <w:marRight w:val="0"/>
      <w:marTop w:val="0"/>
      <w:marBottom w:val="0"/>
      <w:divBdr>
        <w:top w:val="none" w:sz="0" w:space="0" w:color="auto"/>
        <w:left w:val="none" w:sz="0" w:space="0" w:color="auto"/>
        <w:bottom w:val="none" w:sz="0" w:space="0" w:color="auto"/>
        <w:right w:val="none" w:sz="0" w:space="0" w:color="auto"/>
      </w:divBdr>
    </w:div>
    <w:div w:id="1100877541">
      <w:bodyDiv w:val="1"/>
      <w:marLeft w:val="0"/>
      <w:marRight w:val="0"/>
      <w:marTop w:val="0"/>
      <w:marBottom w:val="0"/>
      <w:divBdr>
        <w:top w:val="none" w:sz="0" w:space="0" w:color="auto"/>
        <w:left w:val="none" w:sz="0" w:space="0" w:color="auto"/>
        <w:bottom w:val="none" w:sz="0" w:space="0" w:color="auto"/>
        <w:right w:val="none" w:sz="0" w:space="0" w:color="auto"/>
      </w:divBdr>
    </w:div>
    <w:div w:id="1293905194">
      <w:bodyDiv w:val="1"/>
      <w:marLeft w:val="0"/>
      <w:marRight w:val="0"/>
      <w:marTop w:val="0"/>
      <w:marBottom w:val="0"/>
      <w:divBdr>
        <w:top w:val="none" w:sz="0" w:space="0" w:color="auto"/>
        <w:left w:val="none" w:sz="0" w:space="0" w:color="auto"/>
        <w:bottom w:val="none" w:sz="0" w:space="0" w:color="auto"/>
        <w:right w:val="none" w:sz="0" w:space="0" w:color="auto"/>
      </w:divBdr>
    </w:div>
    <w:div w:id="1711494562">
      <w:bodyDiv w:val="1"/>
      <w:marLeft w:val="0"/>
      <w:marRight w:val="0"/>
      <w:marTop w:val="0"/>
      <w:marBottom w:val="0"/>
      <w:divBdr>
        <w:top w:val="none" w:sz="0" w:space="0" w:color="auto"/>
        <w:left w:val="none" w:sz="0" w:space="0" w:color="auto"/>
        <w:bottom w:val="none" w:sz="0" w:space="0" w:color="auto"/>
        <w:right w:val="none" w:sz="0" w:space="0" w:color="auto"/>
      </w:divBdr>
    </w:div>
    <w:div w:id="1741754599">
      <w:bodyDiv w:val="1"/>
      <w:marLeft w:val="0"/>
      <w:marRight w:val="0"/>
      <w:marTop w:val="0"/>
      <w:marBottom w:val="0"/>
      <w:divBdr>
        <w:top w:val="none" w:sz="0" w:space="0" w:color="auto"/>
        <w:left w:val="none" w:sz="0" w:space="0" w:color="auto"/>
        <w:bottom w:val="none" w:sz="0" w:space="0" w:color="auto"/>
        <w:right w:val="none" w:sz="0" w:space="0" w:color="auto"/>
      </w:divBdr>
    </w:div>
    <w:div w:id="1875774392">
      <w:bodyDiv w:val="1"/>
      <w:marLeft w:val="0"/>
      <w:marRight w:val="0"/>
      <w:marTop w:val="0"/>
      <w:marBottom w:val="0"/>
      <w:divBdr>
        <w:top w:val="none" w:sz="0" w:space="0" w:color="auto"/>
        <w:left w:val="none" w:sz="0" w:space="0" w:color="auto"/>
        <w:bottom w:val="none" w:sz="0" w:space="0" w:color="auto"/>
        <w:right w:val="none" w:sz="0" w:space="0" w:color="auto"/>
      </w:divBdr>
    </w:div>
    <w:div w:id="1923951213">
      <w:bodyDiv w:val="1"/>
      <w:marLeft w:val="0"/>
      <w:marRight w:val="0"/>
      <w:marTop w:val="0"/>
      <w:marBottom w:val="0"/>
      <w:divBdr>
        <w:top w:val="none" w:sz="0" w:space="0" w:color="auto"/>
        <w:left w:val="none" w:sz="0" w:space="0" w:color="auto"/>
        <w:bottom w:val="none" w:sz="0" w:space="0" w:color="auto"/>
        <w:right w:val="none" w:sz="0" w:space="0" w:color="auto"/>
      </w:divBdr>
    </w:div>
    <w:div w:id="21439625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7</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Leigh Hardy</cp:lastModifiedBy>
  <cp:revision>110</cp:revision>
  <dcterms:created xsi:type="dcterms:W3CDTF">2025-05-16T10:43:00Z</dcterms:created>
  <dcterms:modified xsi:type="dcterms:W3CDTF">2025-06-13T08:27:00Z</dcterms:modified>
  <cp:category/>
</cp:coreProperties>
</file>