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Fork Breakfasts</w:t>
      </w:r>
    </w:p>
    <w:p>
      <w:r>
        <w:t>Rioja-style Tripe – 9.25 €</w:t>
      </w:r>
    </w:p>
    <w:p>
      <w:r>
        <w:t>Stewed Oxtail – 16,90 €</w:t>
      </w:r>
    </w:p>
    <w:p>
      <w:r>
        <w:t>Marinated Pork Jowl with Beans – 7.00 €</w:t>
      </w:r>
    </w:p>
    <w:p>
      <w:r>
        <w:t>Rebost-style Snails – 13.75 €</w:t>
      </w:r>
    </w:p>
    <w:p>
      <w:r>
        <w:t>Catalan-style Tripe – 8.25 €</w:t>
      </w:r>
    </w:p>
    <w:p>
      <w:r>
        <w:t>Cap-i-pota with Ratatouille – 9.25 €</w:t>
      </w:r>
    </w:p>
    <w:p>
      <w:r>
        <w:t>Grilled Lamb Chops – 14,25 €</w:t>
      </w:r>
    </w:p>
    <w:p>
      <w:r>
        <w:t>Butifarra Sausage with Beans – 8,00 €</w:t>
      </w:r>
    </w:p>
    <w:p>
      <w:r>
        <w:t>Pig Trotters with Mushrooms – 10.95 €</w:t>
      </w:r>
    </w:p>
    <w:p>
      <w:r>
        <w:t>Baked Cod with Beans – 14.75 €</w:t>
      </w:r>
    </w:p>
    <w:p>
      <w:r>
        <w:t>Artichoke Omelet – 7.00 €</w:t>
      </w:r>
    </w:p>
    <w:p>
      <w:r>
        <w:t>Beef Fricandó with Mushrooms – 9.75 €</w:t>
      </w:r>
    </w:p>
    <w:p>
      <w:r>
        <w:t>Fried Eggs with Salamanca Black Pudding – 7.75 €</w:t>
      </w:r>
    </w:p>
    <w:p>
      <w:r>
        <w:t>Fried Eggs with Chistorra and Potatoes – 7.75 €</w:t>
      </w:r>
    </w:p>
    <w:p>
      <w:r>
        <w:t>Sautéed Beach Baby Squids – 13.25 €</w:t>
      </w:r>
    </w:p>
    <w:p>
      <w:r>
        <w:t>Lamb Liver with Onions – 8,75 €</w:t>
      </w:r>
    </w:p>
    <w:p>
      <w:r>
        <w:t>Roasted Kid Heads – 8.10€</w:t>
      </w:r>
    </w:p>
    <w:p>
      <w:r>
        <w:t>Pork Belly with Beans – 8.25€</w:t>
      </w:r>
    </w:p>
    <w:p>
      <w:r>
        <w:t>All-i-oli Sauce Portion – 1.50 €</w:t>
      </w:r>
    </w:p>
    <w:p>
      <w:r>
        <w:t>Bread Portion – 1.25 €</w:t>
      </w:r>
    </w:p>
    <w:p>
      <w:r>
        <w:br/>
        <w:t>Breakfast hours: from 7:30 a.m. to 11:30 a.m.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