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Esmorzars de Forquilla</w:t>
      </w:r>
    </w:p>
    <w:p>
      <w:r>
        <w:t>Tripa a la riojana – 9.25 €</w:t>
      </w:r>
    </w:p>
    <w:p>
      <w:r>
        <w:t>Cua de bou estofada – 16,90 €</w:t>
      </w:r>
    </w:p>
    <w:p>
      <w:r>
        <w:t>Papada adobada amb mongetes – 7.00 €</w:t>
      </w:r>
    </w:p>
    <w:p>
      <w:r>
        <w:t>Cargols del Rebost – 13.75 €</w:t>
      </w:r>
    </w:p>
    <w:p>
      <w:r>
        <w:t>Tripa a la catalana – 8.25 €</w:t>
      </w:r>
    </w:p>
    <w:p>
      <w:r>
        <w:t>Cap-i-pota amb samfaina – 9.25 €</w:t>
      </w:r>
    </w:p>
    <w:p>
      <w:r>
        <w:t>Costelles de xai a la planxa – 14,25 €</w:t>
      </w:r>
    </w:p>
    <w:p>
      <w:r>
        <w:t>Botifarra amb mongetes – 8,00 €</w:t>
      </w:r>
    </w:p>
    <w:p>
      <w:r>
        <w:t>Peus de porc amb bolets – 10.95 €</w:t>
      </w:r>
    </w:p>
    <w:p>
      <w:r>
        <w:t>Bacallà a la llauna amb mongetes – 14.75 €</w:t>
      </w:r>
    </w:p>
    <w:p>
      <w:r>
        <w:t>Truita de carxofes – 7.00 €</w:t>
      </w:r>
    </w:p>
    <w:p>
      <w:r>
        <w:t>Fricandó de vedella amb bolets – 9.75 €</w:t>
      </w:r>
    </w:p>
    <w:p>
      <w:r>
        <w:t>Ous ferrats amb botifarra negra de Salamanca – 7.75 €</w:t>
      </w:r>
    </w:p>
    <w:p>
      <w:r>
        <w:t>Ous ferrats amb xistorra i patates – 7.75 €</w:t>
      </w:r>
    </w:p>
    <w:p>
      <w:r>
        <w:t>Sipionets de platja saltats – 13.25 €</w:t>
      </w:r>
    </w:p>
    <w:p>
      <w:r>
        <w:t>Fetgets de xai encebats – 8,75 €</w:t>
      </w:r>
    </w:p>
    <w:p>
      <w:r>
        <w:t>Caps de cabrit al forn – 8.10€</w:t>
      </w:r>
    </w:p>
    <w:p>
      <w:r>
        <w:t>Ventré de porc amb mongetes – 8.25€</w:t>
      </w:r>
    </w:p>
    <w:p>
      <w:r>
        <w:t>Terrina d’all-i-oli – 1.50 €</w:t>
      </w:r>
    </w:p>
    <w:p>
      <w:r>
        <w:t>Ració de pa – 1.25 €</w:t>
      </w:r>
    </w:p>
    <w:p>
      <w:r>
        <w:br/>
        <w:t>Horari d'esmorzars: de 7:30 a 11:30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