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Atascosa County Republican Party</w:t>
      </w:r>
    </w:p>
    <w:p>
      <w:r>
        <w:t>Precinct &amp; Senate District (SD) Conventions</w:t>
      </w:r>
    </w:p>
    <w:p/>
    <w:p>
      <w:r>
        <w:t>The Atascosa County Republican Party will hold its Precinct and Senate District (SD) Conventions on Saturday, March 28, 2026.</w:t>
      </w:r>
    </w:p>
    <w:p/>
    <w:p>
      <w:r>
        <w:t>Location:</w:t>
      </w:r>
    </w:p>
    <w:p>
      <w:r>
        <w:t>Farm to Familia – Farmer’s Market</w:t>
      </w:r>
    </w:p>
    <w:p>
      <w:r>
        <w:t>55 Meadows Rd</w:t>
      </w:r>
    </w:p>
    <w:p>
      <w:r>
        <w:t>Poteet, TX 78065</w:t>
      </w:r>
    </w:p>
    <w:p/>
    <w:p>
      <w:r>
        <w:t>Precinct Conventions:</w:t>
      </w:r>
    </w:p>
    <w:p>
      <w:r>
        <w:t>Registration: 8:00 a.m.</w:t>
      </w:r>
    </w:p>
    <w:p>
      <w:r>
        <w:t>Convention Begins: 9:00 a.m.</w:t>
      </w:r>
    </w:p>
    <w:p/>
    <w:p>
      <w:r>
        <w:t>Senate District Conventions:</w:t>
      </w:r>
    </w:p>
    <w:p>
      <w:r>
        <w:t>Begin at 1:15 p.m.</w:t>
      </w:r>
    </w:p>
    <w:p/>
    <w:p>
      <w:r>
        <w:t>All eligible Republicans are encouraged to attend and participate.</w:t>
      </w:r>
    </w:p>
    <w:p/>
    <w:p>
      <w:r>
        <w:t>Contact:</w:t>
      </w:r>
    </w:p>
    <w:p>
      <w:r>
        <w:t>Sue Byers, Chair</w:t>
      </w:r>
    </w:p>
    <w:p>
      <w:r>
        <w:t>txacrpsecretary@gmail.com</w:t>
      </w:r>
    </w:p>
    <w:p>
      <w:r>
        <w:t>703-953-7229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