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Phase pratique</w:t>
      </w:r>
    </w:p>
    <w:p>
      <w:r>
        <w:br/>
        <w:t>📌 EXERCICES PRATIQUES POUR APPLIQUER LA FORMATION</w:t>
        <w:br/>
        <w:br/>
        <w:t>✅ Objectif : Mettre en pratique immédiatement ce que vous avez appris pour démarrer rapidement votre business.</w:t>
        <w:br/>
        <w:br/>
        <w:t>🔹 EXERCICE 1 : CHOISISSEZ VOTRE PRODUIT</w:t>
        <w:br/>
        <w:t>• ✔ Listez 3 produits ou services que vous aimeriez vendre en ligne.</w:t>
        <w:br/>
        <w:t>• ✔ Faites une recherche sur Facebook pour voir s’ils sont populaires.</w:t>
        <w:br/>
        <w:t>• ✔ Choisissez le produit avec la plus forte demande.</w:t>
        <w:br/>
        <w:br/>
        <w:t>🔹 EXERCICE 2 : CRÉEZ VOTRE PAGE FACEBOOK</w:t>
        <w:br/>
        <w:t>• ✔ Allez sur Facebook et créez une page professionnelle.</w:t>
        <w:br/>
        <w:t>• ✔ Ajoutez un nom clair et attrayant.</w:t>
        <w:br/>
        <w:t>• ✔ Téléchargez une belle photo de profil et une couverture.</w:t>
        <w:br/>
        <w:t>• ✔ Remplissez les informations de contact et de description.</w:t>
        <w:br/>
        <w:br/>
        <w:t>🔹 EXERCICE 3 : POSTEZ VOTRE PREMIER PRODUIT</w:t>
        <w:br/>
        <w:t>• ✔ Prenez 3 belles photos de votre produit sous différents angles.</w:t>
        <w:br/>
        <w:t>• ✔ Rédigez une description accrocheuse en expliquant pourquoi il est utile.</w:t>
        <w:br/>
        <w:t>• ✔ Publiez sur votre page Facebook et partagez dans 3 groupes de vente.</w:t>
        <w:br/>
        <w:br/>
        <w:t>🔹 EXERCICE 4 : TROUVEZ 5 PREMIERS CLIENTS</w:t>
        <w:br/>
        <w:t>• ✔ Partagez votre produit sur votre statut WhatsApp.</w:t>
        <w:br/>
        <w:t>• ✔ Envoyez un message privé à 10 amis pour leur parler de votre produit.</w:t>
        <w:br/>
        <w:t>• ✔ Offrez une réduction pour les premières commandes.</w:t>
        <w:br/>
        <w:br/>
        <w:t>🔹 EXERCICE 5 : PLANIFIEZ VOS POSTS FACEBOOK POUR 7 JOURS</w:t>
        <w:br/>
        <w:t>• ✔ Jour 1 : Présentez votre premier produit.</w:t>
        <w:br/>
        <w:t>• ✔ Jour 2 : Publiez un témoignage client ou une astuce liée à votre produit.</w:t>
        <w:br/>
        <w:t>• ✔ Jour 3 : Faites une vidéo où vous montrez le produit en action.</w:t>
        <w:br/>
        <w:t>• ✔ Jour 4 : Créez une offre spéciale ou une promotion.</w:t>
        <w:br/>
        <w:t>• ✔ Jour 5 : Posez une question pour engager les clientes (ex. : 'Quelle couleur préférez-vous ?').</w:t>
        <w:br/>
        <w:t>• ✔ Jour 6 : Partagez un conseil ou une astuce en rapport avec votre produit.</w:t>
        <w:br/>
        <w:t>• ✔ Jour 7 : Faites un récapitulatif des offres disponibles et une promotion flash.</w:t>
        <w:br/>
        <w:br/>
        <w:t>📢 REJOIGNEZ LA COMMUNAUTÉ INCOME B BOOSTERS !</w:t>
        <w:br/>
        <w:t>Vous souhaitez être accompagnée pour mieux vendre en ligne ? Rejoignez notre communauté !</w:t>
        <w:br/>
        <w:br/>
        <w:t>📞 WhatsApp : +267 597 5011</w:t>
        <w:br/>
        <w:t>📩 Email : contact@incomebboosters</w:t>
        <w:br/>
        <w:t>🌍 Page Facebook / Instagram : Income B Boosters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