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Entrepreneurship Training Program for Women</w:t>
      </w:r>
    </w:p>
    <w:p>
      <w:r>
        <w:t>Theme: "Awaken Your Potential and Walk Towards Success with God"</w:t>
      </w:r>
    </w:p>
    <w:p>
      <w:r>
        <w:t>Organized by: VIP Business Academy</w:t>
      </w:r>
    </w:p>
    <w:p>
      <w:r>
        <w:t>Program Leaders:</w:t>
      </w:r>
    </w:p>
    <w:p>
      <w:r>
        <w:t>➢ Love Aimee, Success Coach, USA</w:t>
      </w:r>
    </w:p>
    <w:p>
      <w:r>
        <w:t>➢ Eleonore Ngankam, Regional Inspector</w:t>
      </w:r>
    </w:p>
    <w:p>
      <w:r>
        <w:t>Duration of the Training: 3 months (1 session per week)</w:t>
      </w:r>
    </w:p>
    <w:p>
      <w:pPr>
        <w:pStyle w:val="Heading2"/>
      </w:pPr>
      <w:r>
        <w:t>Main Objective</w:t>
      </w:r>
    </w:p>
    <w:p>
      <w:r>
        <w:t>Train women to become successful and independent entrepreneurs through solid biblical principles and practical tools.</w:t>
      </w:r>
    </w:p>
    <w:p>
      <w:pPr>
        <w:pStyle w:val="Heading2"/>
      </w:pPr>
      <w:r>
        <w:t>Target Audience</w:t>
      </w:r>
    </w:p>
    <w:p>
      <w:r>
        <w:t>Motivated women who want to create or develop a business.</w:t>
      </w:r>
    </w:p>
    <w:p>
      <w:pPr>
        <w:pStyle w:val="Heading2"/>
      </w:pPr>
      <w:r>
        <w:t>Key Verse</w:t>
      </w:r>
    </w:p>
    <w:p>
      <w:r>
        <w:t>"Commit to the Lord whatever you do, and he will establish your plans." — Proverbs 16:3</w:t>
      </w:r>
    </w:p>
    <w:p>
      <w:pPr>
        <w:pStyle w:val="Heading2"/>
      </w:pPr>
      <w:r>
        <w:t>Program Structure</w:t>
      </w:r>
    </w:p>
    <w:p>
      <w:r>
        <w:t>The program runs over 12 weeks, with theoretical lessons, practical exercises, case studies, and interactive discussions to apply the teachings in real projects.</w:t>
      </w:r>
    </w:p>
    <w:p>
      <w:pPr>
        <w:pStyle w:val="Heading2"/>
      </w:pPr>
      <w:r>
        <w:t>Encouragement</w:t>
      </w:r>
    </w:p>
    <w:p>
      <w:r>
        <w:t>This journey is designed to help you move from idea to action with faith and confidence, following divine guidance to succeed in entrepreneurship. Each step is enriched with biblical verses to nourish your spirit and illuminate your path.</w:t>
      </w:r>
    </w:p>
    <w:p>
      <w:pPr>
        <w:pStyle w:val="Heading3"/>
      </w:pPr>
      <w:r>
        <w:t>Week 1: Discovering Your Entrepreneurial Potential</w:t>
      </w:r>
    </w:p>
    <w:p>
      <w:r>
        <w:t>Teaching: Identify your talents and passions.</w:t>
      </w:r>
    </w:p>
    <w:p>
      <w:r>
        <w:t>Verse: Each of you has received a gift from God, one in this way, another in that way. — 1 Corinthians 7:7</w:t>
      </w:r>
    </w:p>
    <w:p>
      <w:r>
        <w:t>Exercise: Quiz: List three talents or passions you have and give an example where you successfully used them.</w:t>
      </w:r>
    </w:p>
    <w:p>
      <w:r>
        <w:t>Application Task: Application Task: Write a paragraph explaining how your talents can be transformed into a business idea.</w:t>
      </w:r>
    </w:p>
    <w:p>
      <w:pPr>
        <w:pStyle w:val="Heading3"/>
      </w:pPr>
      <w:r>
        <w:t>Week 2: Developing the Business Idea</w:t>
      </w:r>
    </w:p>
    <w:p>
      <w:r>
        <w:t>Teaching: Find a niche and analyze market needs.</w:t>
      </w:r>
    </w:p>
    <w:p>
      <w:r>
        <w:t>Verse: The heart of man plans his way, but the Lord directs his steps. — Proverbs 16:9</w:t>
      </w:r>
    </w:p>
    <w:p>
      <w:r>
        <w:t>Exercise: Case Study: Analyze a local business that successfully met market needs and identify what contributed to its success.</w:t>
      </w:r>
    </w:p>
    <w:p>
      <w:r>
        <w:t>Application Task: Application Task: Identify a problem in your community and propose a solution in the form of a service or product.</w:t>
      </w:r>
    </w:p>
    <w:p>
      <w:pPr>
        <w:pStyle w:val="Heading3"/>
      </w:pPr>
      <w:r>
        <w:t>Week 3: Vision and Objectives</w:t>
      </w:r>
    </w:p>
    <w:p>
      <w:r>
        <w:t>Teaching: Define a clear vision and SMART goals.</w:t>
      </w:r>
    </w:p>
    <w:p>
      <w:r>
        <w:t>Verse: Write the vision, make it plain on tablets, so that he may run who reads it. — Habakkuk 2:2</w:t>
      </w:r>
    </w:p>
    <w:p>
      <w:r>
        <w:t>Exercise: Quiz: What are the 5 criteria of a SMART goal? Give an example of a SMART goal.</w:t>
      </w:r>
    </w:p>
    <w:p>
      <w:r>
        <w:t>Application Task: Application Task: Write your business vision in three sentences and define three SMART goals to achieve this vision.</w:t>
      </w:r>
    </w:p>
    <w:p>
      <w:pPr>
        <w:pStyle w:val="Heading3"/>
      </w:pPr>
      <w:r>
        <w:t>Week 4: Strategic Planning</w:t>
      </w:r>
    </w:p>
    <w:p>
      <w:r>
        <w:t>Teaching: Introduction to a simplified business plan.</w:t>
      </w:r>
    </w:p>
    <w:p>
      <w:r>
        <w:t>Verse: For which of you, desiring to build a tower, does not first sit down and count the cost? — Luke 14:28</w:t>
      </w:r>
    </w:p>
    <w:p>
      <w:r>
        <w:t>Exercise: Case Study: Study a simplified business plan and identify its strengths and weaknesses.</w:t>
      </w:r>
    </w:p>
    <w:p>
      <w:r>
        <w:t>Application Task: Application Task: Complete a one-page business plan template for your business idea.</w:t>
      </w:r>
    </w:p>
    <w:p>
      <w:pPr>
        <w:pStyle w:val="Heading3"/>
      </w:pPr>
      <w:r>
        <w:t>Week 5: Legal and Administrative Basics</w:t>
      </w:r>
    </w:p>
    <w:p>
      <w:r>
        <w:t>Teaching: Business registration and legal structure.</w:t>
      </w:r>
    </w:p>
    <w:p>
      <w:r>
        <w:t>Verse: Let all things be done decently and in order. — 1 Corinthians 14:40</w:t>
      </w:r>
    </w:p>
    <w:p>
      <w:r>
        <w:t>Exercise: Quiz: What are the types of business legal structures? Give an example of each.</w:t>
      </w:r>
    </w:p>
    <w:p>
      <w:r>
        <w:t>Application Task: Application Task: Research the business registration process in your country and prepare a checklist of the required steps.</w:t>
      </w:r>
    </w:p>
    <w:p>
      <w:pPr>
        <w:pStyle w:val="Heading3"/>
      </w:pPr>
      <w:r>
        <w:t>Week 6: Simplified Financial Management</w:t>
      </w:r>
    </w:p>
    <w:p>
      <w:r>
        <w:t>Teaching: Budgeting, funding sources, and expense management.</w:t>
      </w:r>
    </w:p>
    <w:p>
      <w:r>
        <w:t>Verse: The prudent see danger and take refuge, but the simple keep going and pay the penalty. — Proverbs 22:3</w:t>
      </w:r>
    </w:p>
    <w:p>
      <w:r>
        <w:t>Exercise: Case Study: Analyze a small business budget and identify areas for improvement.</w:t>
      </w:r>
    </w:p>
    <w:p>
      <w:r>
        <w:t>Application Task: Application Task: Create a monthly budget forecast for your business project.</w:t>
      </w:r>
    </w:p>
    <w:p>
      <w:pPr>
        <w:pStyle w:val="Heading3"/>
      </w:pPr>
      <w:r>
        <w:t>Week 7: Basic Marketing</w:t>
      </w:r>
    </w:p>
    <w:p>
      <w:r>
        <w:t>Teaching: Targeting customers, content creation, and social media.</w:t>
      </w:r>
    </w:p>
    <w:p>
      <w:r>
        <w:t>Verse: You are the light of the world... let your light shine before others. — Matthew 5:14-16</w:t>
      </w:r>
    </w:p>
    <w:p>
      <w:r>
        <w:t>Exercise: Quiz: What is the difference between content marketing and advertising? Give an example of engaging content.</w:t>
      </w:r>
    </w:p>
    <w:p>
      <w:r>
        <w:t>Application Task: Application Task: Create a social media post highlighting your product or service.</w:t>
      </w:r>
    </w:p>
    <w:p>
      <w:pPr>
        <w:pStyle w:val="Heading3"/>
      </w:pPr>
      <w:r>
        <w:t>Week 8: Retaining First Customers</w:t>
      </w:r>
    </w:p>
    <w:p>
      <w:r>
        <w:t>Teaching: Customer service and satisfaction.</w:t>
      </w:r>
    </w:p>
    <w:p>
      <w:r>
        <w:t>Verse: So in everything, do to others what you would have them do to you. — Matthew 7:12</w:t>
      </w:r>
    </w:p>
    <w:p>
      <w:r>
        <w:t>Exercise: Case Study: Analyze a positive customer experience you’ve had and identify lessons to apply to your business.</w:t>
      </w:r>
    </w:p>
    <w:p>
      <w:r>
        <w:t>Application Task: Application Task: Write a customer service procedure to ensure an excellent experience.</w:t>
      </w:r>
    </w:p>
    <w:p>
      <w:pPr>
        <w:pStyle w:val="Heading3"/>
      </w:pPr>
      <w:r>
        <w:t>Week 9: Revenue Diversification</w:t>
      </w:r>
    </w:p>
    <w:p>
      <w:r>
        <w:t>Teaching: Identifying expansion sources.</w:t>
      </w:r>
    </w:p>
    <w:p>
      <w:r>
        <w:t>Verse: Invest in seven ventures, yes, in eight; you do not know what disaster may come upon the land. — Ecclesiastes 11:2</w:t>
      </w:r>
    </w:p>
    <w:p>
      <w:r>
        <w:t>Exercise: Quiz: Give two examples of revenue diversification for a service business.</w:t>
      </w:r>
    </w:p>
    <w:p>
      <w:r>
        <w:t>Application Task: Application Task: Propose a complementary idea to diversify your business income.</w:t>
      </w:r>
    </w:p>
    <w:p>
      <w:pPr>
        <w:pStyle w:val="Heading3"/>
      </w:pPr>
      <w:r>
        <w:t>Week 10: Time and Priority Management</w:t>
      </w:r>
    </w:p>
    <w:p>
      <w:r>
        <w:t>Teaching: Balancing personal life and business.</w:t>
      </w:r>
    </w:p>
    <w:p>
      <w:r>
        <w:t>Verse: Teach us to number our days, that we may gain a heart of wisdom. — Psalm 90:12</w:t>
      </w:r>
    </w:p>
    <w:p>
      <w:r>
        <w:t>Exercise: Case Study: Analyze the daily routine of a successful entrepreneur and identify their best practices.</w:t>
      </w:r>
    </w:p>
    <w:p>
      <w:r>
        <w:t>Application Task: Application Task: Create a weekly schedule with dedicated time slots for your priorities.</w:t>
      </w:r>
    </w:p>
    <w:p>
      <w:pPr>
        <w:pStyle w:val="Heading3"/>
      </w:pPr>
      <w:r>
        <w:t>Week 11: Overcoming Challenges</w:t>
      </w:r>
    </w:p>
    <w:p>
      <w:r>
        <w:t>Teaching: How to stay motivated and overcome obstacles.</w:t>
      </w:r>
    </w:p>
    <w:p>
      <w:r>
        <w:t>Verse: I can do all things through Christ who strengthens me. — Philippians 4:13</w:t>
      </w:r>
    </w:p>
    <w:p>
      <w:r>
        <w:t>Exercise: Quiz: Name three common challenges entrepreneurs face and propose a solution for each.</w:t>
      </w:r>
    </w:p>
    <w:p>
      <w:r>
        <w:t>Application Task: Application Task: Write a contingency plan with three key actions to remain resilient in tough times.</w:t>
      </w:r>
    </w:p>
    <w:p>
      <w:pPr>
        <w:pStyle w:val="Heading3"/>
      </w:pPr>
      <w:r>
        <w:t>Week 12: Project Presentations</w:t>
      </w:r>
    </w:p>
    <w:p>
      <w:r>
        <w:t>Teaching: Each participant presents their project for collective feedback.</w:t>
      </w:r>
    </w:p>
    <w:p>
      <w:r>
        <w:t>Verse: Plans succeed through good counsel. — Proverbs 15:22</w:t>
      </w:r>
    </w:p>
    <w:p>
      <w:r>
        <w:t>Exercise: Case Study: Review participants' projects (feedback session).</w:t>
      </w:r>
    </w:p>
    <w:p>
      <w:r>
        <w:t>Application Task: Application Task: Prepare a 5-minute slideshow presentation to introduce your project and explain your strategy.</w:t>
      </w:r>
    </w:p>
    <w:p>
      <w:r>
        <w:br/>
        <w:t>VIP Business Academy - Success Coaching - WWK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