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Ton Réseau est ta Richesse : Comment Obtenir des Millions Grâce à Ton Réseau</w:t>
      </w:r>
    </w:p>
    <w:p>
      <w:r>
        <w:t>📢 **Message Inspirant : Ton Réseau est ta Richesse !**</w:t>
      </w:r>
    </w:p>
    <w:p>
      <w:r>
        <w:t>**"Celui qui veille sur le figuier en mangera le fruit, et celui qui est au service de son maître sera honoré."** *(Proverbes 27:18)*</w:t>
      </w:r>
    </w:p>
    <w:p>
      <w:r>
        <w:t>Beaucoup de gens se demandent comment obtenir des clients. Pourtant, Dieu nous a déjà donné une **richesse cachée : notre réseau** ! Vous n’avez pas besoin de chercher loin—**commencez avec les personnes que vous connaissez déjà.**</w:t>
      </w:r>
    </w:p>
    <w:p>
      <w:pPr>
        <w:pStyle w:val="Heading2"/>
      </w:pPr>
      <w:r>
        <w:t>1️⃣ Crée ta Base de Données</w:t>
      </w:r>
    </w:p>
    <w:p>
      <w:r>
        <w:t>📖 **"Les projets réussissent quand on tient compte des conseils, mais ils échouent faute de conseillers."** *(Proverbes 15:22)*</w:t>
      </w:r>
    </w:p>
    <w:p>
      <w:r>
        <w:t>Parcourez votre téléphone et vos emails et **notez au moins 100 noms** de contacts : famille, amis, collègues, connaissances... Chaque personne peut être une porte ouverte ou une connexion clé vers votre succès.</w:t>
      </w:r>
    </w:p>
    <w:p>
      <w:pPr>
        <w:pStyle w:val="Heading2"/>
      </w:pPr>
      <w:r>
        <w:t>2️⃣ Avoir un Objectif Quotidien</w:t>
      </w:r>
    </w:p>
    <w:p>
      <w:r>
        <w:t>📖 **"Demandez, et l’on vous donnera ; cherchez, et vous trouverez ; frappez, et l’on vous ouvrira."** *(Matthieu 7:7)*</w:t>
      </w:r>
    </w:p>
    <w:p>
      <w:r>
        <w:t>Chaque jour, fixez un **objectif clair** pour contacter des clients potentiels ou obtenir des recommandations. Que ce soit par messages, appels ou interactions sur les réseaux sociaux, la **régularité est essentielle.**</w:t>
      </w:r>
    </w:p>
    <w:p>
      <w:r>
        <w:t>📌 **Exemple de message :**</w:t>
      </w:r>
    </w:p>
    <w:p>
      <w:r>
        <w:t>"Bonjour [Prénom], j’espère que tu vas bien ! Je voulais savoir si tu connais quelqu’un qui pourrait avoir besoin de [nom du produit/service]. Si quelqu’un dans ton entourage est intéressé, pourrais-tu me le recommander ? Merci beaucoup pour ton aide !"</w:t>
      </w:r>
    </w:p>
    <w:p>
      <w:pPr>
        <w:pStyle w:val="Heading2"/>
      </w:pPr>
      <w:r>
        <w:t>3️⃣ Demander des Références Indirectement</w:t>
      </w:r>
    </w:p>
    <w:p>
      <w:r>
        <w:t>📖 **"Celui qui répand la bénédiction sera dans l’abondance, et celui qui arrose sera lui-même arrosé."** *(Proverbes 11:25)*</w:t>
      </w:r>
    </w:p>
    <w:p>
      <w:r>
        <w:t>L’objectif n’est **pas** de proposer directement votre service, mais d’inviter la personne à vous recommander à son réseau.</w:t>
      </w:r>
    </w:p>
    <w:p>
      <w:r>
        <w:t>📌 **Phrase clé :**</w:t>
      </w:r>
    </w:p>
    <w:p>
      <w:r>
        <w:t>"Si tu connais quelqu’un qui pourrait être intéressé, n’hésite pas à me le faire savoir !"</w:t>
      </w:r>
    </w:p>
    <w:p>
      <w:pPr>
        <w:pStyle w:val="Heading2"/>
      </w:pPr>
      <w:r>
        <w:t>4️⃣ Faire un Suivi Régulier</w:t>
      </w:r>
    </w:p>
    <w:p>
      <w:r>
        <w:t>📖 **"Ne nous lassons pas de faire le bien, car au moment voulu nous moissonnerons, si nous ne nous relâchons pas."** *(Galates 6:9)*</w:t>
      </w:r>
    </w:p>
    <w:p>
      <w:r>
        <w:t>Relancez après quelques jours de façon naturelle et bienveillante. Une simple question comme "As-tu eu l’occasion d’y penser ?" suffit.</w:t>
      </w:r>
    </w:p>
    <w:p>
      <w:pPr>
        <w:pStyle w:val="Heading2"/>
      </w:pPr>
      <w:r>
        <w:t>5️⃣ Répéter Jusqu’à Atteindre Ses Objectifs</w:t>
      </w:r>
    </w:p>
    <w:p>
      <w:r>
        <w:t>📖 **"Tu mangeras du travail de tes mains, tu seras heureux et tu prospéreras."** *(Psaume 128:2)*</w:t>
      </w:r>
    </w:p>
    <w:p>
      <w:r>
        <w:t>Avec cette méthode, en seulement **20 jours**, vous aurez contacté **100 personnes** et élargi votre réseau de façon significative grâce aux recommandations. **Le travail fidèle porte toujours du fruit !**</w:t>
      </w:r>
    </w:p>
    <w:p>
      <w:r>
        <w:t>🚀 **Commencez dès aujourd’hui et voyez Dieu bénir l’œuvre de vos mains !**</w:t>
      </w:r>
    </w:p>
    <w:p>
      <w:r>
        <w:t>📢 **Partagez cette stratégie avec votre équipe et mettez-la en pratique !** 💼🔥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