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Your Network is Your Wealth: How to Make Millions Through Your Network</w:t>
      </w:r>
    </w:p>
    <w:p>
      <w:r>
        <w:t>📢 **Inspiring Message: Your Network is Your Wealth!**</w:t>
      </w:r>
    </w:p>
    <w:p>
      <w:r>
        <w:t>**"Whoever tends a fig tree will eat its fruit, and whoever looks after his master will be honored."** *(Proverbs 27:18)*</w:t>
      </w:r>
    </w:p>
    <w:p>
      <w:r>
        <w:t>Many people wonder how to get clients. But the truth is, God has already given us a **hidden wealth: our network!** You don’t need to look far—**start with the people you already know.**</w:t>
      </w:r>
    </w:p>
    <w:p>
      <w:pPr>
        <w:pStyle w:val="Heading2"/>
      </w:pPr>
      <w:r>
        <w:t>1️⃣ Create Your Database</w:t>
      </w:r>
    </w:p>
    <w:p>
      <w:r>
        <w:t>📖 **"Plans succeed through good counsel, but they fail for lack of advisors."** *(Proverbs 15:22)*</w:t>
      </w:r>
    </w:p>
    <w:p>
      <w:r>
        <w:t>Go through your phone and emails and **write down at least 100 names** of contacts—family, friends, colleagues, acquaintances... Each person can be an open door or a key connection to your success.</w:t>
      </w:r>
    </w:p>
    <w:p>
      <w:pPr>
        <w:pStyle w:val="Heading2"/>
      </w:pPr>
      <w:r>
        <w:t>2️⃣ Have a Daily Focus</w:t>
      </w:r>
    </w:p>
    <w:p>
      <w:r>
        <w:t>📖 **"Ask, and it will be given to you; seek, and you will find; knock, and it will be opened to you."** *(Matthew 7:7)*</w:t>
      </w:r>
    </w:p>
    <w:p>
      <w:r>
        <w:t>Each day, set a clear **goal or focus** for reaching out to potential clients or referrals. Whether it’s sending messages, making calls, or engaging on social media, consistency is key.</w:t>
      </w:r>
    </w:p>
    <w:p>
      <w:r>
        <w:t>📌 **Example Message:**</w:t>
      </w:r>
    </w:p>
    <w:p>
      <w:r>
        <w:t>"Hello [Name], I hope you’re doing well! I wanted to ask if you know someone who might need [product/service name]. If anyone in your circle is interested, could you recommend them to me? Thank you so much for your help!"</w:t>
      </w:r>
    </w:p>
    <w:p>
      <w:pPr>
        <w:pStyle w:val="Heading2"/>
      </w:pPr>
      <w:r>
        <w:t>3️⃣ Indirectly Ask for Referrals</w:t>
      </w:r>
    </w:p>
    <w:p>
      <w:r>
        <w:t>📖 **"A generous person will prosper; whoever refreshes others will be refreshed."** *(Proverbs 11:25)*</w:t>
      </w:r>
    </w:p>
    <w:p>
      <w:r>
        <w:t>The goal is **not** to directly offer your service but to invite the person to refer someone in their network.</w:t>
      </w:r>
    </w:p>
    <w:p>
      <w:r>
        <w:t>📌 **Key Phrase:**</w:t>
      </w:r>
    </w:p>
    <w:p>
      <w:r>
        <w:t>"If you know someone who might be interested, please let me know!"</w:t>
      </w:r>
    </w:p>
    <w:p>
      <w:pPr>
        <w:pStyle w:val="Heading2"/>
      </w:pPr>
      <w:r>
        <w:t>4️⃣ Follow Up Consistently</w:t>
      </w:r>
    </w:p>
    <w:p>
      <w:r>
        <w:t>📖 **"Let us not grow weary in doing good, for at the proper time we will reap a harvest if we do not give up."** *(Galatians 6:9)*</w:t>
      </w:r>
    </w:p>
    <w:p>
      <w:r>
        <w:t>Follow up after a few days in a natural and friendly way. A simple question like "Did you get a chance to think about it?" is enough.</w:t>
      </w:r>
    </w:p>
    <w:p>
      <w:pPr>
        <w:pStyle w:val="Heading2"/>
      </w:pPr>
      <w:r>
        <w:t>5️⃣ Repeat Until You Reach Your Goals</w:t>
      </w:r>
    </w:p>
    <w:p>
      <w:r>
        <w:t>📖 **"You will eat the fruit of your labor; blessings and prosperity will be yours."** *(Psalm 128:2)*</w:t>
      </w:r>
    </w:p>
    <w:p>
      <w:r>
        <w:t>With this method, in just **20 days**, you will have contacted **100 people** and expanded your network significantly through referrals. **Faithful work always bears fruit!**</w:t>
      </w:r>
    </w:p>
    <w:p>
      <w:r>
        <w:t>🚀 **Start today and see God bless the work of your hands!**</w:t>
      </w:r>
    </w:p>
    <w:p>
      <w:r>
        <w:t>📢 **Share this strategy with your team and put it into practice!** 💼🔥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