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Privacy Policy for Slim Renewal LLC</w:t>
      </w:r>
    </w:p>
    <w:p>
      <w:r>
        <w:br/>
        <w:t>Effective Date: [Date]</w:t>
        <w:br/>
        <w:br/>
        <w:t>At Slim Renewal LLC, accessible from https://slimrenewalllc.com, we respect your privacy and are committed to protecting it through this Privacy Policy.</w:t>
        <w:br/>
        <w:br/>
        <w:t>Information We Collect:</w:t>
        <w:br/>
        <w:t>- Personal Information: name, email, phone number, and other details submitted via our contact forms.</w:t>
        <w:br/>
        <w:t>- Non-Personal Information: browser type, IP address, cookies.</w:t>
        <w:br/>
        <w:br/>
        <w:t>How We Use Your Information:</w:t>
        <w:br/>
        <w:t>- To provide services and respond to inquiries.</w:t>
        <w:br/>
        <w:t>- To improve website functionality and user experience.</w:t>
        <w:br/>
        <w:t>- For marketing purposes, with your consent where required.</w:t>
        <w:br/>
        <w:br/>
        <w:t>Cookies:</w:t>
        <w:br/>
        <w:t>We use cookies to enhance your experience. You may disable cookies through your browser settings.</w:t>
        <w:br/>
        <w:br/>
        <w:t>Third-Party Services:</w:t>
        <w:br/>
        <w:t>We may use third-party services such as Google Analytics and Facebook Pixel. These services may collect information per their own privacy policies.</w:t>
        <w:br/>
        <w:br/>
        <w:t>Data Security:</w:t>
        <w:br/>
        <w:t>We implement SSL encryption and other security measures to protect your data.</w:t>
        <w:br/>
        <w:br/>
        <w:t>Your Rights:</w:t>
        <w:br/>
        <w:t>You may request access to, correction of, or deletion of your personal data by contacting us at info@slimrenewalllc.com.</w:t>
        <w:br/>
        <w:br/>
        <w:t>Contact Us:</w:t>
        <w:br/>
        <w:t>If you have any questions about this Privacy Policy, contact us at:</w:t>
        <w:br/>
        <w:t>Slim Renewal LLC</w:t>
        <w:br/>
        <w:t>info@slimrenewalllc.com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