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2644" w14:textId="1B527B3A" w:rsidR="002D5DA5" w:rsidRPr="00131E94" w:rsidRDefault="003300C6">
      <w:pPr>
        <w:pStyle w:val="Heading1"/>
        <w:jc w:val="center"/>
        <w:rPr>
          <w:rFonts w:cstheme="majorHAnsi"/>
          <w:color w:val="auto"/>
        </w:rPr>
      </w:pPr>
      <w:r w:rsidRPr="00131E94">
        <w:rPr>
          <w:rFonts w:cstheme="majorHAnsi"/>
          <w:color w:val="auto"/>
        </w:rPr>
        <w:t>MAPP volunteer- Core Capabilities Self-Assessment</w:t>
      </w:r>
    </w:p>
    <w:p w14:paraId="4C584366" w14:textId="2A1A51BC" w:rsidR="00BC2A28" w:rsidRPr="00131E94" w:rsidRDefault="00BC2A28" w:rsidP="00131E94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131E94">
        <w:rPr>
          <w:rFonts w:asciiTheme="majorHAnsi" w:hAnsiTheme="majorHAnsi" w:cstheme="majorHAnsi"/>
          <w:b/>
          <w:bCs/>
        </w:rPr>
        <w:t>Volunteer Information</w:t>
      </w:r>
    </w:p>
    <w:p w14:paraId="5E177B3D" w14:textId="1A3BDBE5" w:rsidR="00BC2A28" w:rsidRPr="00131E94" w:rsidRDefault="00F04DCC" w:rsidP="00131E94">
      <w:pPr>
        <w:spacing w:after="0" w:line="240" w:lineRule="auto"/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Name:</w:t>
      </w:r>
    </w:p>
    <w:p w14:paraId="3C730455" w14:textId="7521F8FC" w:rsidR="00BC2A28" w:rsidRPr="00131E94" w:rsidRDefault="00BC2A28" w:rsidP="00131E94">
      <w:pPr>
        <w:spacing w:after="0" w:line="240" w:lineRule="auto"/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 xml:space="preserve">Family </w:t>
      </w:r>
      <w:r w:rsidR="00F04DCC" w:rsidRPr="00131E94">
        <w:rPr>
          <w:rFonts w:asciiTheme="majorHAnsi" w:hAnsiTheme="majorHAnsi" w:cstheme="majorHAnsi"/>
        </w:rPr>
        <w:t>Name:</w:t>
      </w:r>
    </w:p>
    <w:p w14:paraId="5A79E0E0" w14:textId="10AEADDE" w:rsidR="00BC2A28" w:rsidRPr="00131E94" w:rsidRDefault="00BC2A28" w:rsidP="00131E94">
      <w:pPr>
        <w:spacing w:after="0" w:line="240" w:lineRule="auto"/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Phone Number:</w:t>
      </w:r>
    </w:p>
    <w:p w14:paraId="4CA3B41F" w14:textId="455ECC2B" w:rsidR="00BC2A28" w:rsidRPr="00131E94" w:rsidRDefault="00BC2A28" w:rsidP="00131E94">
      <w:pPr>
        <w:spacing w:after="0" w:line="240" w:lineRule="auto"/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Current role</w:t>
      </w:r>
      <w:r w:rsidR="00F04DCC">
        <w:rPr>
          <w:rFonts w:asciiTheme="majorHAnsi" w:hAnsiTheme="majorHAnsi" w:cstheme="majorHAnsi"/>
        </w:rPr>
        <w:t>/ Sector</w:t>
      </w:r>
      <w:r w:rsidRPr="00131E94">
        <w:rPr>
          <w:rFonts w:asciiTheme="majorHAnsi" w:hAnsiTheme="majorHAnsi" w:cstheme="majorHAnsi"/>
        </w:rPr>
        <w:t>:</w:t>
      </w:r>
    </w:p>
    <w:p w14:paraId="5834147F" w14:textId="60E0F973" w:rsidR="00BC2A28" w:rsidRPr="00131E94" w:rsidRDefault="00BC2A28" w:rsidP="00131E94">
      <w:pPr>
        <w:spacing w:after="0" w:line="240" w:lineRule="auto"/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Current company:</w:t>
      </w:r>
    </w:p>
    <w:p w14:paraId="469108B5" w14:textId="49ABD524" w:rsidR="007058B4" w:rsidRPr="00131E94" w:rsidRDefault="007058B4" w:rsidP="00131E94">
      <w:pPr>
        <w:spacing w:after="0" w:line="240" w:lineRule="auto"/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Heritage:</w:t>
      </w:r>
    </w:p>
    <w:p w14:paraId="44F36EC2" w14:textId="325B5E7B" w:rsidR="007058B4" w:rsidRPr="00131E94" w:rsidRDefault="007058B4" w:rsidP="00131E94">
      <w:pPr>
        <w:spacing w:after="0" w:line="240" w:lineRule="auto"/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 xml:space="preserve">Email: </w:t>
      </w:r>
    </w:p>
    <w:p w14:paraId="20B7B76B" w14:textId="7920DF7E" w:rsidR="00BC2A28" w:rsidRPr="00131E94" w:rsidRDefault="00BC2A28" w:rsidP="00131E94">
      <w:pPr>
        <w:spacing w:after="0" w:line="240" w:lineRule="auto"/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Total years of experience:</w:t>
      </w:r>
    </w:p>
    <w:p w14:paraId="5CE2C184" w14:textId="25D3A801" w:rsidR="00BC2A28" w:rsidRPr="00131E94" w:rsidRDefault="00BC2A28" w:rsidP="00BC2A28">
      <w:pPr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Language capability:</w:t>
      </w:r>
    </w:p>
    <w:p w14:paraId="26810F8E" w14:textId="79EAF527" w:rsidR="00BC2A28" w:rsidRPr="00131E94" w:rsidRDefault="00BC2A28" w:rsidP="00BC2A28">
      <w:pPr>
        <w:numPr>
          <w:ilvl w:val="0"/>
          <w:numId w:val="10"/>
        </w:numPr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English (Native, Professional)</w:t>
      </w:r>
    </w:p>
    <w:p w14:paraId="31021DFC" w14:textId="0688F8D9" w:rsidR="00BC2A28" w:rsidRPr="00131E94" w:rsidRDefault="00BC2A28" w:rsidP="00BC2A28">
      <w:pPr>
        <w:numPr>
          <w:ilvl w:val="0"/>
          <w:numId w:val="10"/>
        </w:numPr>
        <w:rPr>
          <w:rFonts w:asciiTheme="majorHAnsi" w:hAnsiTheme="majorHAnsi" w:cstheme="majorHAnsi"/>
        </w:rPr>
      </w:pPr>
    </w:p>
    <w:p w14:paraId="54087D65" w14:textId="7B1C657C" w:rsidR="00BC2A28" w:rsidRPr="00131E94" w:rsidRDefault="00BC2A28" w:rsidP="00BC2A28">
      <w:pPr>
        <w:numPr>
          <w:ilvl w:val="0"/>
          <w:numId w:val="10"/>
        </w:numPr>
        <w:rPr>
          <w:rFonts w:asciiTheme="majorHAnsi" w:hAnsiTheme="majorHAnsi" w:cstheme="majorHAnsi"/>
        </w:rPr>
      </w:pPr>
    </w:p>
    <w:p w14:paraId="15C3418B" w14:textId="4081F363" w:rsidR="00BC2A28" w:rsidRPr="00131E94" w:rsidRDefault="00BC2A28" w:rsidP="00BC2A28">
      <w:pPr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List your preference for initiatives (From 1 (High/ First) to 4 (Low/ Four)</w:t>
      </w:r>
    </w:p>
    <w:p w14:paraId="265013AF" w14:textId="039E5305" w:rsidR="00BC2A28" w:rsidRPr="00131E94" w:rsidRDefault="00BC2A28" w:rsidP="00BC2A28">
      <w:pPr>
        <w:rPr>
          <w:rFonts w:asciiTheme="majorHAnsi" w:hAnsiTheme="majorHAnsi" w:cstheme="majorHAnsi"/>
          <w:lang w:val="en-AU"/>
        </w:rPr>
      </w:pPr>
      <w:r w:rsidRPr="00131E94">
        <w:rPr>
          <w:rFonts w:ascii="Segoe UI Symbol" w:hAnsi="Segoe UI Symbol" w:cs="Segoe UI Symbol"/>
        </w:rPr>
        <w:t>☐</w:t>
      </w:r>
      <w:r w:rsidRPr="00131E94">
        <w:rPr>
          <w:rFonts w:asciiTheme="majorHAnsi" w:hAnsiTheme="majorHAnsi" w:cstheme="majorHAnsi"/>
        </w:rPr>
        <w:t xml:space="preserve"> </w:t>
      </w:r>
      <w:r w:rsidRPr="00131E94">
        <w:rPr>
          <w:rFonts w:asciiTheme="majorHAnsi" w:hAnsiTheme="majorHAnsi" w:cstheme="majorHAnsi"/>
          <w:lang w:val="en-AU"/>
        </w:rPr>
        <w:t xml:space="preserve">LEADER SPOTLIGHT </w:t>
      </w:r>
    </w:p>
    <w:p w14:paraId="037094A9" w14:textId="158C01F5" w:rsidR="00BC2A28" w:rsidRPr="00131E94" w:rsidRDefault="00BC2A28" w:rsidP="00BC2A28">
      <w:pPr>
        <w:rPr>
          <w:rFonts w:asciiTheme="majorHAnsi" w:hAnsiTheme="majorHAnsi" w:cstheme="majorHAnsi"/>
          <w:lang w:val="en-AU"/>
        </w:rPr>
      </w:pPr>
      <w:r w:rsidRPr="00131E94">
        <w:rPr>
          <w:rFonts w:ascii="Segoe UI Symbol" w:hAnsi="Segoe UI Symbol" w:cs="Segoe UI Symbol"/>
        </w:rPr>
        <w:t>☐</w:t>
      </w:r>
      <w:r w:rsidRPr="00131E94">
        <w:rPr>
          <w:rFonts w:asciiTheme="majorHAnsi" w:hAnsiTheme="majorHAnsi" w:cstheme="majorHAnsi"/>
        </w:rPr>
        <w:t xml:space="preserve"> </w:t>
      </w:r>
      <w:r w:rsidRPr="00131E94">
        <w:rPr>
          <w:rFonts w:asciiTheme="majorHAnsi" w:hAnsiTheme="majorHAnsi" w:cstheme="majorHAnsi"/>
          <w:lang w:val="en-AU"/>
        </w:rPr>
        <w:t xml:space="preserve">LEADERSHIP PROGRAM </w:t>
      </w:r>
    </w:p>
    <w:p w14:paraId="75B2D16C" w14:textId="579E152F" w:rsidR="00BC2A28" w:rsidRPr="00131E94" w:rsidRDefault="00BC2A28" w:rsidP="00BC2A28">
      <w:pPr>
        <w:rPr>
          <w:rFonts w:asciiTheme="majorHAnsi" w:hAnsiTheme="majorHAnsi" w:cstheme="majorHAnsi"/>
          <w:lang w:val="en-AU"/>
        </w:rPr>
      </w:pPr>
      <w:r w:rsidRPr="00131E94">
        <w:rPr>
          <w:rFonts w:ascii="Segoe UI Symbol" w:hAnsi="Segoe UI Symbol" w:cs="Segoe UI Symbol"/>
        </w:rPr>
        <w:t>☐</w:t>
      </w:r>
      <w:r w:rsidRPr="00131E94">
        <w:rPr>
          <w:rFonts w:asciiTheme="majorHAnsi" w:hAnsiTheme="majorHAnsi" w:cstheme="majorHAnsi"/>
        </w:rPr>
        <w:t xml:space="preserve"> BENCHMARKING SERIES </w:t>
      </w:r>
    </w:p>
    <w:p w14:paraId="4AB7A4D5" w14:textId="11C16998" w:rsidR="00BC2A28" w:rsidRPr="00131E94" w:rsidRDefault="00BC2A28" w:rsidP="00BC2A28">
      <w:pPr>
        <w:rPr>
          <w:rFonts w:asciiTheme="majorHAnsi" w:hAnsiTheme="majorHAnsi" w:cstheme="majorHAnsi"/>
          <w:lang w:val="en-AU"/>
        </w:rPr>
      </w:pPr>
      <w:r w:rsidRPr="00131E94">
        <w:rPr>
          <w:rFonts w:ascii="Segoe UI Symbol" w:hAnsi="Segoe UI Symbol" w:cs="Segoe UI Symbol"/>
        </w:rPr>
        <w:t>☐</w:t>
      </w:r>
      <w:r w:rsidRPr="00131E94">
        <w:rPr>
          <w:rFonts w:asciiTheme="majorHAnsi" w:hAnsiTheme="majorHAnsi" w:cstheme="majorHAnsi"/>
        </w:rPr>
        <w:t xml:space="preserve"> EVENT</w:t>
      </w:r>
    </w:p>
    <w:p w14:paraId="57BBDA1E" w14:textId="50DB60E3" w:rsidR="002D5DA5" w:rsidRPr="00131E94" w:rsidRDefault="00131E94">
      <w:pPr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  <w:b/>
          <w:bCs/>
        </w:rPr>
        <w:t>Capabilities:</w:t>
      </w:r>
      <w:r>
        <w:rPr>
          <w:rFonts w:asciiTheme="majorHAnsi" w:hAnsiTheme="majorHAnsi" w:cstheme="majorHAnsi"/>
        </w:rPr>
        <w:t xml:space="preserve"> </w:t>
      </w:r>
      <w:r w:rsidRPr="00131E94">
        <w:rPr>
          <w:rFonts w:asciiTheme="majorHAnsi" w:hAnsiTheme="majorHAnsi" w:cstheme="majorHAnsi"/>
        </w:rPr>
        <w:t>Please rate your confidence or skill level in each of the following areas on a scale of 1 (low) to 5 (high). Tick the appropriate box.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3"/>
        <w:gridCol w:w="954"/>
        <w:gridCol w:w="686"/>
        <w:gridCol w:w="1131"/>
        <w:gridCol w:w="1131"/>
        <w:gridCol w:w="1131"/>
        <w:gridCol w:w="1274"/>
      </w:tblGrid>
      <w:tr w:rsidR="00131E94" w:rsidRPr="00131E94" w14:paraId="167FBF1D" w14:textId="77777777" w:rsidTr="00565782">
        <w:tc>
          <w:tcPr>
            <w:tcW w:w="2376" w:type="dxa"/>
          </w:tcPr>
          <w:p w14:paraId="5CAB86EA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Capability</w:t>
            </w:r>
          </w:p>
        </w:tc>
        <w:tc>
          <w:tcPr>
            <w:tcW w:w="993" w:type="dxa"/>
          </w:tcPr>
          <w:p w14:paraId="3B63ACEE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05" w:type="dxa"/>
          </w:tcPr>
          <w:p w14:paraId="79EDEBD7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83" w:type="dxa"/>
          </w:tcPr>
          <w:p w14:paraId="377D9EF4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83" w:type="dxa"/>
          </w:tcPr>
          <w:p w14:paraId="6947B641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83" w:type="dxa"/>
          </w:tcPr>
          <w:p w14:paraId="7F27BD9E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33" w:type="dxa"/>
          </w:tcPr>
          <w:p w14:paraId="32A246B8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Comments (Optional)</w:t>
            </w:r>
          </w:p>
        </w:tc>
      </w:tr>
      <w:tr w:rsidR="00131E94" w:rsidRPr="00131E94" w14:paraId="03D072AB" w14:textId="77777777" w:rsidTr="00565782">
        <w:tc>
          <w:tcPr>
            <w:tcW w:w="2376" w:type="dxa"/>
          </w:tcPr>
          <w:p w14:paraId="3DD36CD7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Event Planning &amp; Coordination</w:t>
            </w:r>
          </w:p>
        </w:tc>
        <w:tc>
          <w:tcPr>
            <w:tcW w:w="993" w:type="dxa"/>
          </w:tcPr>
          <w:p w14:paraId="73033B82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5E0EEE66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7DDCA8C6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1543BF73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63145AA5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1EE64ACE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  <w:tr w:rsidR="00131E94" w:rsidRPr="00131E94" w14:paraId="0681EE18" w14:textId="77777777" w:rsidTr="00565782">
        <w:tc>
          <w:tcPr>
            <w:tcW w:w="2376" w:type="dxa"/>
          </w:tcPr>
          <w:p w14:paraId="6ECBB594" w14:textId="51C61C61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Graphic Design &amp; Visual Content</w:t>
            </w:r>
            <w:r w:rsidR="003300C6" w:rsidRPr="00131E94">
              <w:rPr>
                <w:rFonts w:asciiTheme="majorHAnsi" w:hAnsiTheme="majorHAnsi" w:cstheme="majorHAnsi"/>
              </w:rPr>
              <w:t xml:space="preserve"> Creation </w:t>
            </w:r>
          </w:p>
        </w:tc>
        <w:tc>
          <w:tcPr>
            <w:tcW w:w="993" w:type="dxa"/>
          </w:tcPr>
          <w:p w14:paraId="1801D618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197F1CC8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3C7FD1C3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0E9F0D05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06C330DE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09366308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  <w:tr w:rsidR="00131E94" w:rsidRPr="00131E94" w14:paraId="2D20B358" w14:textId="77777777" w:rsidTr="00565782">
        <w:tc>
          <w:tcPr>
            <w:tcW w:w="2376" w:type="dxa"/>
          </w:tcPr>
          <w:p w14:paraId="4197CD6F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lastRenderedPageBreak/>
              <w:t>Photography &amp; Videography</w:t>
            </w:r>
          </w:p>
        </w:tc>
        <w:tc>
          <w:tcPr>
            <w:tcW w:w="993" w:type="dxa"/>
          </w:tcPr>
          <w:p w14:paraId="77B0F66F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5AEAFBBB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03C81512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2DDD08BD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13A51327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3EDC8680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  <w:tr w:rsidR="00131E94" w:rsidRPr="00131E94" w14:paraId="0831F13B" w14:textId="77777777" w:rsidTr="00565782">
        <w:tc>
          <w:tcPr>
            <w:tcW w:w="2376" w:type="dxa"/>
          </w:tcPr>
          <w:p w14:paraId="5A8CFE73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Writing &amp; Editing</w:t>
            </w:r>
          </w:p>
        </w:tc>
        <w:tc>
          <w:tcPr>
            <w:tcW w:w="993" w:type="dxa"/>
          </w:tcPr>
          <w:p w14:paraId="6E0A668E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200D3B31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36A485F7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60B4334A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7C20808F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05F0F69F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  <w:tr w:rsidR="00131E94" w:rsidRPr="00131E94" w14:paraId="46824A59" w14:textId="77777777" w:rsidTr="00565782">
        <w:tc>
          <w:tcPr>
            <w:tcW w:w="2376" w:type="dxa"/>
          </w:tcPr>
          <w:p w14:paraId="7F001223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Communication &amp; Outreach</w:t>
            </w:r>
          </w:p>
        </w:tc>
        <w:tc>
          <w:tcPr>
            <w:tcW w:w="993" w:type="dxa"/>
          </w:tcPr>
          <w:p w14:paraId="40C4C146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57377E4F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06F57B6A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128C3567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27E9641F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3FB2B97A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  <w:tr w:rsidR="00131E94" w:rsidRPr="00131E94" w14:paraId="3DC1ADC8" w14:textId="77777777" w:rsidTr="00565782">
        <w:tc>
          <w:tcPr>
            <w:tcW w:w="2376" w:type="dxa"/>
          </w:tcPr>
          <w:p w14:paraId="0F6B07AF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Research &amp; Data Collection</w:t>
            </w:r>
          </w:p>
        </w:tc>
        <w:tc>
          <w:tcPr>
            <w:tcW w:w="993" w:type="dxa"/>
          </w:tcPr>
          <w:p w14:paraId="181285C4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19A264BB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05FF1A13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269810F6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32CF80D7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5D8E78EB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  <w:tr w:rsidR="00131E94" w:rsidRPr="00131E94" w14:paraId="5784810D" w14:textId="77777777" w:rsidTr="00565782">
        <w:tc>
          <w:tcPr>
            <w:tcW w:w="2376" w:type="dxa"/>
          </w:tcPr>
          <w:p w14:paraId="4A34A666" w14:textId="6FA03F3D" w:rsidR="002D5DA5" w:rsidRPr="00131E94" w:rsidRDefault="00D974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Finance </w:t>
            </w:r>
          </w:p>
        </w:tc>
        <w:tc>
          <w:tcPr>
            <w:tcW w:w="993" w:type="dxa"/>
          </w:tcPr>
          <w:p w14:paraId="60E0819A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1FD8D607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5C977F4B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3AFB354A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523837F1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51C6ED25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  <w:tr w:rsidR="00131E94" w:rsidRPr="00131E94" w14:paraId="714D4DCB" w14:textId="77777777" w:rsidTr="00565782">
        <w:tc>
          <w:tcPr>
            <w:tcW w:w="2376" w:type="dxa"/>
          </w:tcPr>
          <w:p w14:paraId="1157BD0C" w14:textId="7C8DF8C6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 xml:space="preserve">Technical </w:t>
            </w:r>
            <w:r w:rsidR="00565782" w:rsidRPr="00131E94">
              <w:rPr>
                <w:rFonts w:asciiTheme="majorHAnsi" w:hAnsiTheme="majorHAnsi" w:cstheme="majorHAnsi"/>
              </w:rPr>
              <w:t xml:space="preserve">IT </w:t>
            </w:r>
            <w:r w:rsidRPr="00131E94">
              <w:rPr>
                <w:rFonts w:asciiTheme="majorHAnsi" w:hAnsiTheme="majorHAnsi" w:cstheme="majorHAnsi"/>
              </w:rPr>
              <w:t>&amp; AV Support</w:t>
            </w:r>
            <w:r w:rsidR="00565782" w:rsidRPr="00131E94">
              <w:rPr>
                <w:rFonts w:asciiTheme="majorHAnsi" w:hAnsiTheme="majorHAnsi" w:cstheme="majorHAnsi"/>
              </w:rPr>
              <w:t xml:space="preserve"> (Recording Events, Website)</w:t>
            </w:r>
          </w:p>
        </w:tc>
        <w:tc>
          <w:tcPr>
            <w:tcW w:w="993" w:type="dxa"/>
          </w:tcPr>
          <w:p w14:paraId="6DFC295B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7DCB8A81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048D8036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437C4925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120EECC2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619D798F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  <w:tr w:rsidR="00131E94" w:rsidRPr="00131E94" w14:paraId="6523C781" w14:textId="77777777" w:rsidTr="00565782">
        <w:tc>
          <w:tcPr>
            <w:tcW w:w="2376" w:type="dxa"/>
          </w:tcPr>
          <w:p w14:paraId="3DAE65B3" w14:textId="34D69BB8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Facilitation &amp; Group Engagement</w:t>
            </w:r>
            <w:r w:rsidR="00565782" w:rsidRPr="00131E94">
              <w:rPr>
                <w:rFonts w:asciiTheme="majorHAnsi" w:hAnsiTheme="majorHAnsi" w:cstheme="majorHAnsi"/>
              </w:rPr>
              <w:t xml:space="preserve">/ Public speaking </w:t>
            </w:r>
          </w:p>
        </w:tc>
        <w:tc>
          <w:tcPr>
            <w:tcW w:w="993" w:type="dxa"/>
          </w:tcPr>
          <w:p w14:paraId="66804EBB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63593971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70FD9843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4BC737FA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34BB528E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115AD82C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  <w:tr w:rsidR="00131E94" w:rsidRPr="00131E94" w14:paraId="1812BAB9" w14:textId="77777777" w:rsidTr="00565782">
        <w:tc>
          <w:tcPr>
            <w:tcW w:w="2376" w:type="dxa"/>
          </w:tcPr>
          <w:p w14:paraId="28A9908F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Theme="majorHAnsi" w:hAnsiTheme="majorHAnsi" w:cstheme="majorHAnsi"/>
              </w:rPr>
              <w:t>Grant Writing &amp; Documentation</w:t>
            </w:r>
          </w:p>
        </w:tc>
        <w:tc>
          <w:tcPr>
            <w:tcW w:w="993" w:type="dxa"/>
          </w:tcPr>
          <w:p w14:paraId="0C1B789F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</w:tcPr>
          <w:p w14:paraId="14EF27DB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35D8C9F6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58C8AE32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83" w:type="dxa"/>
          </w:tcPr>
          <w:p w14:paraId="25CF871D" w14:textId="77777777" w:rsidR="002D5DA5" w:rsidRPr="00131E94" w:rsidRDefault="0088317C">
            <w:pPr>
              <w:rPr>
                <w:rFonts w:asciiTheme="majorHAnsi" w:hAnsiTheme="majorHAnsi" w:cstheme="majorHAnsi"/>
              </w:rPr>
            </w:pPr>
            <w:r w:rsidRPr="00131E9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33" w:type="dxa"/>
          </w:tcPr>
          <w:p w14:paraId="257F19EF" w14:textId="77777777" w:rsidR="002D5DA5" w:rsidRPr="00131E94" w:rsidRDefault="002D5DA5">
            <w:pPr>
              <w:rPr>
                <w:rFonts w:asciiTheme="majorHAnsi" w:hAnsiTheme="majorHAnsi" w:cstheme="majorHAnsi"/>
              </w:rPr>
            </w:pPr>
          </w:p>
        </w:tc>
      </w:tr>
    </w:tbl>
    <w:p w14:paraId="36F28326" w14:textId="77777777" w:rsidR="007058B4" w:rsidRPr="00131E94" w:rsidRDefault="007058B4" w:rsidP="00565782">
      <w:pPr>
        <w:rPr>
          <w:rFonts w:asciiTheme="majorHAnsi" w:hAnsiTheme="majorHAnsi" w:cstheme="majorHAnsi"/>
        </w:rPr>
      </w:pPr>
    </w:p>
    <w:p w14:paraId="29F58084" w14:textId="77777777" w:rsidR="00661F0F" w:rsidRPr="00131E94" w:rsidRDefault="007058B4" w:rsidP="00565782">
      <w:pPr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 xml:space="preserve">Any other skills you might have find valuable to </w:t>
      </w:r>
      <w:r w:rsidR="00661F0F" w:rsidRPr="00131E94">
        <w:rPr>
          <w:rFonts w:asciiTheme="majorHAnsi" w:hAnsiTheme="majorHAnsi" w:cstheme="majorHAnsi"/>
        </w:rPr>
        <w:t xml:space="preserve">MAPP during 2025-2026 </w:t>
      </w:r>
    </w:p>
    <w:p w14:paraId="7704090B" w14:textId="77777777" w:rsidR="00131E94" w:rsidRDefault="00131E94" w:rsidP="00565782">
      <w:pPr>
        <w:rPr>
          <w:rFonts w:asciiTheme="majorHAnsi" w:hAnsiTheme="majorHAnsi" w:cstheme="majorHAnsi"/>
        </w:rPr>
      </w:pPr>
    </w:p>
    <w:p w14:paraId="19E92E19" w14:textId="77777777" w:rsidR="00131E94" w:rsidRDefault="00131E94" w:rsidP="00565782">
      <w:pPr>
        <w:rPr>
          <w:rFonts w:asciiTheme="majorHAnsi" w:hAnsiTheme="majorHAnsi" w:cstheme="majorHAnsi"/>
        </w:rPr>
      </w:pPr>
    </w:p>
    <w:p w14:paraId="77BC3E90" w14:textId="2CD01D59" w:rsidR="002D5DA5" w:rsidRPr="00131E94" w:rsidRDefault="0088317C" w:rsidP="00565782">
      <w:pPr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br/>
        <w:t>Top Two Goals for the Year</w:t>
      </w:r>
    </w:p>
    <w:p w14:paraId="0BB91C8B" w14:textId="77777777" w:rsidR="002D5DA5" w:rsidRPr="00131E94" w:rsidRDefault="0088317C">
      <w:pPr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 xml:space="preserve">1. </w:t>
      </w:r>
      <w:r w:rsidRPr="00131E94">
        <w:rPr>
          <w:rFonts w:asciiTheme="majorHAnsi" w:hAnsiTheme="majorHAnsi" w:cstheme="majorHAnsi"/>
        </w:rPr>
        <w:t>________________________________________________________________</w:t>
      </w:r>
    </w:p>
    <w:p w14:paraId="5788A848" w14:textId="77777777" w:rsidR="002D5DA5" w:rsidRDefault="0088317C">
      <w:pPr>
        <w:rPr>
          <w:rFonts w:asciiTheme="majorHAnsi" w:hAnsiTheme="majorHAnsi" w:cstheme="majorHAnsi"/>
        </w:rPr>
      </w:pPr>
      <w:r w:rsidRPr="00131E94">
        <w:rPr>
          <w:rFonts w:asciiTheme="majorHAnsi" w:hAnsiTheme="majorHAnsi" w:cstheme="majorHAnsi"/>
        </w:rPr>
        <w:t>2. ________________________________________________________________</w:t>
      </w:r>
    </w:p>
    <w:p w14:paraId="7DE0019C" w14:textId="77777777" w:rsidR="00D80BD0" w:rsidRDefault="00D80BD0">
      <w:pPr>
        <w:rPr>
          <w:rFonts w:asciiTheme="majorHAnsi" w:hAnsiTheme="majorHAnsi" w:cstheme="majorHAnsi"/>
        </w:rPr>
      </w:pPr>
    </w:p>
    <w:p w14:paraId="516895F3" w14:textId="316604AC" w:rsidR="00D80BD0" w:rsidRDefault="00D80BD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Minimum monthly time commitment:</w:t>
      </w:r>
      <w:r w:rsidRPr="00131E94">
        <w:rPr>
          <w:rFonts w:asciiTheme="majorHAnsi" w:hAnsiTheme="majorHAnsi" w:cstheme="majorHAnsi"/>
        </w:rPr>
        <w:t xml:space="preserve"> </w:t>
      </w:r>
    </w:p>
    <w:p w14:paraId="29060328" w14:textId="0E83B7A3" w:rsidR="00195E44" w:rsidRPr="00131E94" w:rsidRDefault="00195E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Any other </w:t>
      </w:r>
      <w:r w:rsidR="00F04DCC">
        <w:rPr>
          <w:rFonts w:asciiTheme="majorHAnsi" w:hAnsiTheme="majorHAnsi" w:cstheme="majorHAnsi"/>
        </w:rPr>
        <w:t>non-for-profit</w:t>
      </w:r>
      <w:r>
        <w:rPr>
          <w:rFonts w:asciiTheme="majorHAnsi" w:hAnsiTheme="majorHAnsi" w:cstheme="majorHAnsi"/>
        </w:rPr>
        <w:t xml:space="preserve"> commitment /affiliation:</w:t>
      </w:r>
    </w:p>
    <w:sectPr w:rsidR="00195E44" w:rsidRPr="00131E94" w:rsidSect="00034616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12" w:space="4" w:color="000000"/>
        <w:left w:val="single" w:sz="12" w:space="4" w:color="000000"/>
        <w:bottom w:val="single" w:sz="12" w:space="4" w:color="000000"/>
        <w:right w:val="single" w:sz="12" w:space="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B4EC" w14:textId="77777777" w:rsidR="00C72EED" w:rsidRDefault="00C72EED" w:rsidP="00131E94">
      <w:pPr>
        <w:spacing w:after="0" w:line="240" w:lineRule="auto"/>
      </w:pPr>
      <w:r>
        <w:separator/>
      </w:r>
    </w:p>
  </w:endnote>
  <w:endnote w:type="continuationSeparator" w:id="0">
    <w:p w14:paraId="504392C0" w14:textId="77777777" w:rsidR="00C72EED" w:rsidRDefault="00C72EED" w:rsidP="001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F296B" w14:textId="77777777" w:rsidR="00C72EED" w:rsidRDefault="00C72EED" w:rsidP="00131E94">
      <w:pPr>
        <w:spacing w:after="0" w:line="240" w:lineRule="auto"/>
      </w:pPr>
      <w:r>
        <w:separator/>
      </w:r>
    </w:p>
  </w:footnote>
  <w:footnote w:type="continuationSeparator" w:id="0">
    <w:p w14:paraId="13CA49D9" w14:textId="77777777" w:rsidR="00C72EED" w:rsidRDefault="00C72EED" w:rsidP="0013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0361" w14:textId="675D0D6F" w:rsidR="00131E94" w:rsidRDefault="00131E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44A10" wp14:editId="54FA85E0">
          <wp:simplePos x="0" y="0"/>
          <wp:positionH relativeFrom="margin">
            <wp:posOffset>3937000</wp:posOffset>
          </wp:positionH>
          <wp:positionV relativeFrom="margin">
            <wp:posOffset>-622300</wp:posOffset>
          </wp:positionV>
          <wp:extent cx="2311400" cy="754950"/>
          <wp:effectExtent l="0" t="0" r="0" b="0"/>
          <wp:wrapSquare wrapText="bothSides"/>
          <wp:docPr id="1321323886" name="Picture 1" descr="Multicultural Association of Property Professionals, Networking, Constru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lticultural Association of Property Professionals, Networking, Construc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5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460D60"/>
    <w:multiLevelType w:val="hybridMultilevel"/>
    <w:tmpl w:val="1A2E9796"/>
    <w:lvl w:ilvl="0" w:tplc="3CD413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67195">
    <w:abstractNumId w:val="8"/>
  </w:num>
  <w:num w:numId="2" w16cid:durableId="1340615275">
    <w:abstractNumId w:val="6"/>
  </w:num>
  <w:num w:numId="3" w16cid:durableId="1115176334">
    <w:abstractNumId w:val="5"/>
  </w:num>
  <w:num w:numId="4" w16cid:durableId="1782796334">
    <w:abstractNumId w:val="4"/>
  </w:num>
  <w:num w:numId="5" w16cid:durableId="1412971511">
    <w:abstractNumId w:val="7"/>
  </w:num>
  <w:num w:numId="6" w16cid:durableId="25105236">
    <w:abstractNumId w:val="3"/>
  </w:num>
  <w:num w:numId="7" w16cid:durableId="1317419748">
    <w:abstractNumId w:val="2"/>
  </w:num>
  <w:num w:numId="8" w16cid:durableId="1847398998">
    <w:abstractNumId w:val="1"/>
  </w:num>
  <w:num w:numId="9" w16cid:durableId="1990598420">
    <w:abstractNumId w:val="0"/>
  </w:num>
  <w:num w:numId="10" w16cid:durableId="362293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702"/>
    <w:rsid w:val="00034616"/>
    <w:rsid w:val="0006063C"/>
    <w:rsid w:val="00131E94"/>
    <w:rsid w:val="0015074B"/>
    <w:rsid w:val="00162579"/>
    <w:rsid w:val="00195E44"/>
    <w:rsid w:val="0029639D"/>
    <w:rsid w:val="002D5DA5"/>
    <w:rsid w:val="00326F90"/>
    <w:rsid w:val="003300C6"/>
    <w:rsid w:val="00565782"/>
    <w:rsid w:val="00661F0F"/>
    <w:rsid w:val="00662CB9"/>
    <w:rsid w:val="007058B4"/>
    <w:rsid w:val="00756EF1"/>
    <w:rsid w:val="00A763F7"/>
    <w:rsid w:val="00AA1D8D"/>
    <w:rsid w:val="00B47730"/>
    <w:rsid w:val="00BC2A28"/>
    <w:rsid w:val="00C72EED"/>
    <w:rsid w:val="00CB0664"/>
    <w:rsid w:val="00D80BD0"/>
    <w:rsid w:val="00D97434"/>
    <w:rsid w:val="00F04D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2D67D5"/>
  <w14:defaultImageDpi w14:val="300"/>
  <w15:docId w15:val="{F1C8187D-12DA-492C-BE49-D4D1B0F2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1121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Khoshdel, Zamaneh</cp:lastModifiedBy>
  <cp:revision>2</cp:revision>
  <dcterms:created xsi:type="dcterms:W3CDTF">2025-06-23T05:56:00Z</dcterms:created>
  <dcterms:modified xsi:type="dcterms:W3CDTF">2025-06-23T05:56:00Z</dcterms:modified>
  <cp:category/>
</cp:coreProperties>
</file>