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21774" w14:textId="0A17C802" w:rsidR="00BD736B" w:rsidRPr="00E23A08" w:rsidRDefault="00000000" w:rsidP="00E23A08">
      <w:pPr>
        <w:jc w:val="center"/>
        <w:rPr>
          <w:sz w:val="72"/>
          <w:szCs w:val="72"/>
        </w:rPr>
      </w:pPr>
      <w:r w:rsidRPr="00E23A08">
        <w:rPr>
          <w:b/>
          <w:sz w:val="72"/>
          <w:szCs w:val="72"/>
        </w:rPr>
        <w:t xml:space="preserve">Wado Ryu </w:t>
      </w:r>
      <w:r w:rsidR="00E23A08" w:rsidRPr="00E23A08">
        <w:rPr>
          <w:b/>
          <w:sz w:val="72"/>
          <w:szCs w:val="72"/>
        </w:rPr>
        <w:br/>
      </w:r>
      <w:r w:rsidRPr="00E23A08">
        <w:rPr>
          <w:b/>
          <w:sz w:val="72"/>
          <w:szCs w:val="72"/>
        </w:rPr>
        <w:t>Martial Arts Studio</w:t>
      </w:r>
    </w:p>
    <w:p w14:paraId="0DAF00C2" w14:textId="77777777" w:rsidR="00E23A08" w:rsidRDefault="00E23A08">
      <w:pPr>
        <w:jc w:val="center"/>
      </w:pPr>
    </w:p>
    <w:p w14:paraId="2058D86A" w14:textId="686F5AEA" w:rsidR="00E23A08" w:rsidRDefault="00E23A08">
      <w:pPr>
        <w:jc w:val="center"/>
      </w:pPr>
      <w:r>
        <w:rPr>
          <w:noProof/>
        </w:rPr>
        <w:drawing>
          <wp:inline distT="0" distB="0" distL="0" distR="0" wp14:anchorId="13607CDF" wp14:editId="1E27658B">
            <wp:extent cx="2178050" cy="2095500"/>
            <wp:effectExtent l="0" t="0" r="0" b="0"/>
            <wp:docPr id="1102262838" name="Picture 3" descr="Wado-Ryu Karate Do Renm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ado-Ryu Karate Do Renme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0E38A" w14:textId="77777777" w:rsidR="00E23A08" w:rsidRDefault="00E23A08">
      <w:pPr>
        <w:jc w:val="center"/>
      </w:pPr>
    </w:p>
    <w:p w14:paraId="096CC470" w14:textId="77777777" w:rsidR="00E23A08" w:rsidRDefault="00E23A08">
      <w:pPr>
        <w:jc w:val="center"/>
      </w:pPr>
    </w:p>
    <w:p w14:paraId="5E406E4B" w14:textId="0CF4444E" w:rsidR="00BD736B" w:rsidRPr="00E23A08" w:rsidRDefault="00000000" w:rsidP="00E23A08">
      <w:pPr>
        <w:jc w:val="center"/>
        <w:rPr>
          <w:sz w:val="40"/>
          <w:szCs w:val="40"/>
        </w:rPr>
      </w:pPr>
      <w:r w:rsidRPr="00E23A08">
        <w:rPr>
          <w:sz w:val="40"/>
          <w:szCs w:val="40"/>
        </w:rPr>
        <w:t>Sensei Ernie Dunkelberger</w:t>
      </w:r>
      <w:r w:rsidRPr="00E23A08">
        <w:rPr>
          <w:sz w:val="40"/>
          <w:szCs w:val="40"/>
        </w:rPr>
        <w:br/>
        <w:t>6th Degree Black Belt</w:t>
      </w:r>
      <w:r w:rsidRPr="00E23A08">
        <w:rPr>
          <w:sz w:val="40"/>
          <w:szCs w:val="40"/>
        </w:rPr>
        <w:br/>
      </w:r>
    </w:p>
    <w:p w14:paraId="68D41A45" w14:textId="77777777" w:rsidR="00BD736B" w:rsidRPr="00E23A08" w:rsidRDefault="00000000">
      <w:pPr>
        <w:jc w:val="center"/>
        <w:rPr>
          <w:sz w:val="36"/>
          <w:szCs w:val="36"/>
        </w:rPr>
      </w:pPr>
      <w:r w:rsidRPr="00E23A08">
        <w:rPr>
          <w:sz w:val="36"/>
          <w:szCs w:val="36"/>
        </w:rPr>
        <w:t>1824 N. Reading Rd.</w:t>
      </w:r>
      <w:r w:rsidRPr="00E23A08">
        <w:rPr>
          <w:sz w:val="36"/>
          <w:szCs w:val="36"/>
        </w:rPr>
        <w:br/>
        <w:t>Stevens, Pa. 17578</w:t>
      </w:r>
      <w:r w:rsidRPr="00E23A08">
        <w:rPr>
          <w:sz w:val="36"/>
          <w:szCs w:val="36"/>
        </w:rPr>
        <w:br/>
      </w:r>
      <w:r w:rsidRPr="00E23A08">
        <w:rPr>
          <w:sz w:val="36"/>
          <w:szCs w:val="36"/>
        </w:rPr>
        <w:br/>
        <w:t>717-333-5882</w:t>
      </w:r>
      <w:r w:rsidRPr="00E23A08">
        <w:rPr>
          <w:sz w:val="36"/>
          <w:szCs w:val="36"/>
        </w:rPr>
        <w:br/>
      </w:r>
      <w:r w:rsidRPr="00E23A08">
        <w:rPr>
          <w:sz w:val="36"/>
          <w:szCs w:val="36"/>
        </w:rPr>
        <w:br/>
        <w:t>(edunk@ptd.net)</w:t>
      </w:r>
    </w:p>
    <w:p w14:paraId="2C00BFE7" w14:textId="77777777" w:rsidR="00BD736B" w:rsidRPr="00E23A08" w:rsidRDefault="00000000">
      <w:r w:rsidRPr="00E23A08">
        <w:br w:type="page"/>
      </w:r>
    </w:p>
    <w:p w14:paraId="33CEDDE8" w14:textId="77777777" w:rsidR="00BD736B" w:rsidRPr="00E23A08" w:rsidRDefault="00000000" w:rsidP="00E23A08">
      <w:pPr>
        <w:pStyle w:val="Heading2"/>
        <w:jc w:val="center"/>
        <w:rPr>
          <w:rFonts w:asciiTheme="minorHAnsi" w:hAnsiTheme="minorHAnsi"/>
          <w:color w:val="auto"/>
          <w:sz w:val="40"/>
          <w:szCs w:val="40"/>
        </w:rPr>
      </w:pPr>
      <w:r w:rsidRPr="00E23A08">
        <w:rPr>
          <w:rFonts w:asciiTheme="minorHAnsi" w:hAnsiTheme="minorHAnsi"/>
          <w:color w:val="auto"/>
          <w:sz w:val="40"/>
          <w:szCs w:val="40"/>
        </w:rPr>
        <w:lastRenderedPageBreak/>
        <w:t>Martial Arts Studio Mission Statement</w:t>
      </w:r>
    </w:p>
    <w:p w14:paraId="50F949C0" w14:textId="77777777" w:rsidR="00E23A08" w:rsidRDefault="00E23A08" w:rsidP="00E23A08">
      <w:pPr>
        <w:jc w:val="center"/>
      </w:pPr>
    </w:p>
    <w:p w14:paraId="3C3C495F" w14:textId="77777777" w:rsidR="00E23A08" w:rsidRDefault="00E23A08" w:rsidP="00E23A08">
      <w:pPr>
        <w:jc w:val="center"/>
      </w:pPr>
    </w:p>
    <w:p w14:paraId="2223D0B8" w14:textId="068F22F2" w:rsidR="00BD736B" w:rsidRPr="00DA4744" w:rsidRDefault="00000000" w:rsidP="00E23A08">
      <w:pPr>
        <w:jc w:val="center"/>
        <w:rPr>
          <w:sz w:val="28"/>
          <w:szCs w:val="28"/>
        </w:rPr>
      </w:pPr>
      <w:r w:rsidRPr="00DA4744">
        <w:rPr>
          <w:sz w:val="28"/>
          <w:szCs w:val="28"/>
        </w:rPr>
        <w:t>We strive to teach our students self-defense, self-esteem, and to be a better person in and out of our karate dojo. We take great pride in building the character of our students.</w:t>
      </w:r>
      <w:r w:rsidRPr="00DA4744">
        <w:rPr>
          <w:sz w:val="28"/>
          <w:szCs w:val="28"/>
        </w:rPr>
        <w:br/>
      </w:r>
      <w:r w:rsidRPr="00DA4744">
        <w:rPr>
          <w:sz w:val="28"/>
          <w:szCs w:val="28"/>
        </w:rPr>
        <w:br/>
        <w:t>Wado-Ryu is Japanese for Way of Peace (Harmony).</w:t>
      </w:r>
    </w:p>
    <w:p w14:paraId="530AE89A" w14:textId="77777777" w:rsidR="00BD736B" w:rsidRPr="00E23A08" w:rsidRDefault="00000000" w:rsidP="00E23A08">
      <w:pPr>
        <w:jc w:val="center"/>
      </w:pPr>
      <w:r w:rsidRPr="00E23A08">
        <w:br/>
      </w:r>
    </w:p>
    <w:p w14:paraId="648A39E7" w14:textId="0D903A29" w:rsidR="00BD736B" w:rsidRPr="00E23A08" w:rsidRDefault="00000000" w:rsidP="00E23A08">
      <w:pPr>
        <w:pStyle w:val="Heading3"/>
        <w:jc w:val="center"/>
        <w:rPr>
          <w:rFonts w:asciiTheme="minorHAnsi" w:hAnsiTheme="minorHAnsi"/>
          <w:color w:val="auto"/>
          <w:sz w:val="40"/>
          <w:szCs w:val="40"/>
        </w:rPr>
      </w:pPr>
      <w:r w:rsidRPr="00E23A08">
        <w:rPr>
          <w:rFonts w:asciiTheme="minorHAnsi" w:hAnsiTheme="minorHAnsi"/>
          <w:color w:val="auto"/>
          <w:sz w:val="40"/>
          <w:szCs w:val="40"/>
        </w:rPr>
        <w:t>My Motto</w:t>
      </w:r>
    </w:p>
    <w:p w14:paraId="3F750617" w14:textId="77777777" w:rsidR="00E23A08" w:rsidRDefault="00E23A08" w:rsidP="00E23A08">
      <w:pPr>
        <w:jc w:val="center"/>
      </w:pPr>
    </w:p>
    <w:p w14:paraId="0B9DB89A" w14:textId="77777777" w:rsidR="00E23A08" w:rsidRDefault="00E23A08" w:rsidP="00E23A08">
      <w:pPr>
        <w:jc w:val="center"/>
      </w:pPr>
    </w:p>
    <w:p w14:paraId="25DC4A95" w14:textId="07776D03" w:rsidR="00BD736B" w:rsidRPr="00DA4744" w:rsidRDefault="00000000" w:rsidP="00E23A08">
      <w:pPr>
        <w:jc w:val="center"/>
        <w:rPr>
          <w:sz w:val="28"/>
          <w:szCs w:val="28"/>
        </w:rPr>
      </w:pPr>
      <w:r w:rsidRPr="00DA4744">
        <w:rPr>
          <w:sz w:val="28"/>
          <w:szCs w:val="28"/>
        </w:rPr>
        <w:t>"I don’t want to fight with you, but I will defend me."</w:t>
      </w:r>
      <w:r w:rsidRPr="00DA4744">
        <w:rPr>
          <w:sz w:val="28"/>
          <w:szCs w:val="28"/>
        </w:rPr>
        <w:br/>
        <w:t>Sensei Ernie Dunkelberger</w:t>
      </w:r>
    </w:p>
    <w:p w14:paraId="0F25ECAE" w14:textId="77777777" w:rsidR="00BD736B" w:rsidRPr="00E23A08" w:rsidRDefault="00000000">
      <w:r w:rsidRPr="00E23A08">
        <w:br w:type="page"/>
      </w:r>
    </w:p>
    <w:p w14:paraId="3CF58BAE" w14:textId="77777777" w:rsidR="00BD736B" w:rsidRPr="00DA4744" w:rsidRDefault="00000000">
      <w:pPr>
        <w:pStyle w:val="Heading2"/>
        <w:rPr>
          <w:rFonts w:asciiTheme="minorHAnsi" w:hAnsiTheme="minorHAnsi"/>
          <w:color w:val="auto"/>
          <w:sz w:val="40"/>
          <w:szCs w:val="40"/>
        </w:rPr>
      </w:pPr>
      <w:r w:rsidRPr="00DA4744">
        <w:rPr>
          <w:rFonts w:asciiTheme="minorHAnsi" w:hAnsiTheme="minorHAnsi"/>
          <w:color w:val="auto"/>
          <w:sz w:val="40"/>
          <w:szCs w:val="40"/>
        </w:rPr>
        <w:lastRenderedPageBreak/>
        <w:t>Class Schedule</w:t>
      </w:r>
    </w:p>
    <w:p w14:paraId="2E7B7642" w14:textId="77777777" w:rsidR="00DA4744" w:rsidRPr="00DA4744" w:rsidRDefault="00DA4744">
      <w:pPr>
        <w:rPr>
          <w:sz w:val="28"/>
          <w:szCs w:val="28"/>
        </w:rPr>
      </w:pPr>
    </w:p>
    <w:p w14:paraId="00EF3996" w14:textId="77777777" w:rsidR="00DA4744" w:rsidRPr="00DA4744" w:rsidRDefault="00000000">
      <w:pPr>
        <w:rPr>
          <w:sz w:val="28"/>
          <w:szCs w:val="28"/>
        </w:rPr>
      </w:pPr>
      <w:r w:rsidRPr="00DA4744">
        <w:rPr>
          <w:b/>
          <w:bCs/>
          <w:sz w:val="28"/>
          <w:szCs w:val="28"/>
          <w:u w:val="single"/>
        </w:rPr>
        <w:t>Mondays, Tuesdays, &amp; Thursdays</w:t>
      </w:r>
      <w:r w:rsidRPr="00DA4744">
        <w:rPr>
          <w:sz w:val="28"/>
          <w:szCs w:val="28"/>
        </w:rPr>
        <w:br/>
        <w:t>6 – 6:45 pm: All students (New, White, Gold)</w:t>
      </w:r>
      <w:r w:rsidRPr="00DA4744">
        <w:rPr>
          <w:sz w:val="28"/>
          <w:szCs w:val="28"/>
        </w:rPr>
        <w:br/>
        <w:t>7 – 7:45 pm: All students (Orange, Blue, Purple)</w:t>
      </w:r>
      <w:r w:rsidRPr="00DA4744">
        <w:rPr>
          <w:sz w:val="28"/>
          <w:szCs w:val="28"/>
        </w:rPr>
        <w:br/>
        <w:t>7:45 – 8:15 pm: All students (Green, Brown, Black)</w:t>
      </w:r>
      <w:r w:rsidRPr="00DA4744">
        <w:rPr>
          <w:sz w:val="28"/>
          <w:szCs w:val="28"/>
        </w:rPr>
        <w:br/>
      </w:r>
      <w:r w:rsidRPr="00DA4744">
        <w:rPr>
          <w:sz w:val="28"/>
          <w:szCs w:val="28"/>
        </w:rPr>
        <w:br/>
      </w:r>
    </w:p>
    <w:p w14:paraId="0E59A3BD" w14:textId="77777777" w:rsidR="00DA4744" w:rsidRPr="00DA4744" w:rsidRDefault="00000000">
      <w:pPr>
        <w:rPr>
          <w:sz w:val="28"/>
          <w:szCs w:val="28"/>
        </w:rPr>
      </w:pPr>
      <w:r w:rsidRPr="00DA4744">
        <w:rPr>
          <w:b/>
          <w:bCs/>
          <w:sz w:val="28"/>
          <w:szCs w:val="28"/>
          <w:u w:val="single"/>
        </w:rPr>
        <w:t>Wednesdays</w:t>
      </w:r>
      <w:r w:rsidRPr="00DA4744">
        <w:rPr>
          <w:sz w:val="28"/>
          <w:szCs w:val="28"/>
        </w:rPr>
        <w:br/>
        <w:t>6 – 6:45 pm: Children (New, White, Gold)</w:t>
      </w:r>
      <w:r w:rsidRPr="00DA4744">
        <w:rPr>
          <w:sz w:val="28"/>
          <w:szCs w:val="28"/>
        </w:rPr>
        <w:br/>
        <w:t>7 – 7:45 pm: Children (Orange, Blue, Purple, Green, Brown)</w:t>
      </w:r>
      <w:r w:rsidRPr="00DA4744">
        <w:rPr>
          <w:sz w:val="28"/>
          <w:szCs w:val="28"/>
        </w:rPr>
        <w:br/>
      </w:r>
      <w:r w:rsidRPr="00DA4744">
        <w:rPr>
          <w:sz w:val="28"/>
          <w:szCs w:val="28"/>
        </w:rPr>
        <w:br/>
      </w:r>
    </w:p>
    <w:p w14:paraId="1DF440A2" w14:textId="49F7617B" w:rsidR="00DA4744" w:rsidRPr="00DA4744" w:rsidRDefault="00000000">
      <w:pPr>
        <w:rPr>
          <w:sz w:val="28"/>
          <w:szCs w:val="28"/>
        </w:rPr>
      </w:pPr>
      <w:r w:rsidRPr="00DA4744">
        <w:rPr>
          <w:b/>
          <w:bCs/>
          <w:sz w:val="28"/>
          <w:szCs w:val="28"/>
          <w:u w:val="single"/>
        </w:rPr>
        <w:t>Every 1st &amp; 3rd Saturday of the Month</w:t>
      </w:r>
      <w:r w:rsidRPr="00DA4744">
        <w:rPr>
          <w:sz w:val="28"/>
          <w:szCs w:val="28"/>
        </w:rPr>
        <w:br/>
        <w:t>9 – 10 am: All students</w:t>
      </w:r>
      <w:r w:rsidRPr="00DA4744">
        <w:rPr>
          <w:sz w:val="28"/>
          <w:szCs w:val="28"/>
        </w:rPr>
        <w:br/>
      </w:r>
      <w:r w:rsidRPr="00DA4744">
        <w:rPr>
          <w:sz w:val="28"/>
          <w:szCs w:val="28"/>
        </w:rPr>
        <w:br/>
      </w:r>
      <w:r w:rsidR="00DA4744" w:rsidRPr="00DA4744">
        <w:rPr>
          <w:sz w:val="28"/>
          <w:szCs w:val="28"/>
        </w:rPr>
        <w:t>__________________________________________________________________________________</w:t>
      </w:r>
      <w:r w:rsidR="00DA4744">
        <w:rPr>
          <w:sz w:val="28"/>
          <w:szCs w:val="28"/>
        </w:rPr>
        <w:t>_</w:t>
      </w:r>
    </w:p>
    <w:p w14:paraId="32FC5C17" w14:textId="1FEB38F1" w:rsidR="00BD736B" w:rsidRPr="00DA4744" w:rsidRDefault="00000000">
      <w:pPr>
        <w:rPr>
          <w:sz w:val="28"/>
          <w:szCs w:val="28"/>
        </w:rPr>
      </w:pPr>
      <w:r w:rsidRPr="00DA4744">
        <w:rPr>
          <w:sz w:val="28"/>
          <w:szCs w:val="28"/>
        </w:rPr>
        <w:t>Special workouts as needed.</w:t>
      </w:r>
      <w:r w:rsidRPr="00DA4744">
        <w:rPr>
          <w:sz w:val="28"/>
          <w:szCs w:val="28"/>
        </w:rPr>
        <w:br/>
        <w:t>Schedule subject to change - Students/families will be notified of any changes.</w:t>
      </w:r>
      <w:r w:rsidRPr="00DA4744">
        <w:rPr>
          <w:sz w:val="28"/>
          <w:szCs w:val="28"/>
        </w:rPr>
        <w:br/>
      </w:r>
      <w:r w:rsidRPr="00DA4744">
        <w:rPr>
          <w:sz w:val="28"/>
          <w:szCs w:val="28"/>
        </w:rPr>
        <w:br/>
        <w:t>Sensei Dunkelberger</w:t>
      </w:r>
    </w:p>
    <w:p w14:paraId="1665BBF2" w14:textId="77777777" w:rsidR="00BD736B" w:rsidRPr="00E23A08" w:rsidRDefault="00000000">
      <w:r w:rsidRPr="00E23A08">
        <w:br w:type="page"/>
      </w:r>
    </w:p>
    <w:p w14:paraId="57E7E15E" w14:textId="77777777" w:rsidR="00BD736B" w:rsidRPr="00DA4744" w:rsidRDefault="00000000">
      <w:pPr>
        <w:pStyle w:val="Heading2"/>
        <w:rPr>
          <w:rFonts w:asciiTheme="minorHAnsi" w:hAnsiTheme="minorHAnsi"/>
          <w:color w:val="auto"/>
          <w:sz w:val="40"/>
          <w:szCs w:val="40"/>
        </w:rPr>
      </w:pPr>
      <w:r w:rsidRPr="00DA4744">
        <w:rPr>
          <w:rFonts w:asciiTheme="minorHAnsi" w:hAnsiTheme="minorHAnsi"/>
          <w:color w:val="auto"/>
          <w:sz w:val="40"/>
          <w:szCs w:val="40"/>
        </w:rPr>
        <w:lastRenderedPageBreak/>
        <w:t>Class Fees</w:t>
      </w:r>
    </w:p>
    <w:p w14:paraId="529AF053" w14:textId="77777777" w:rsidR="00DA4744" w:rsidRDefault="00DA4744"/>
    <w:p w14:paraId="016849F6" w14:textId="77777777" w:rsidR="00DA4744" w:rsidRDefault="00DA4744"/>
    <w:p w14:paraId="75BDC4A9" w14:textId="1D026EFB" w:rsidR="00BD736B" w:rsidRPr="00DA4744" w:rsidRDefault="00000000">
      <w:pPr>
        <w:rPr>
          <w:sz w:val="28"/>
          <w:szCs w:val="28"/>
        </w:rPr>
      </w:pPr>
      <w:r w:rsidRPr="00DA4744">
        <w:rPr>
          <w:sz w:val="28"/>
          <w:szCs w:val="28"/>
        </w:rPr>
        <w:t>$95.00/student (unlimited classes)</w:t>
      </w:r>
      <w:r w:rsidRPr="00DA4744">
        <w:rPr>
          <w:sz w:val="28"/>
          <w:szCs w:val="28"/>
        </w:rPr>
        <w:br/>
        <w:t>$130.00/multi-family (unlimited classes)</w:t>
      </w:r>
      <w:r w:rsidRPr="00DA4744">
        <w:rPr>
          <w:sz w:val="28"/>
          <w:szCs w:val="28"/>
        </w:rPr>
        <w:br/>
      </w:r>
      <w:r w:rsidRPr="00DA4744">
        <w:rPr>
          <w:sz w:val="28"/>
          <w:szCs w:val="28"/>
        </w:rPr>
        <w:br/>
        <w:t>Fees are due at the beginning of each month.</w:t>
      </w:r>
      <w:r w:rsidRPr="00DA4744">
        <w:rPr>
          <w:sz w:val="28"/>
          <w:szCs w:val="28"/>
        </w:rPr>
        <w:br/>
        <w:t xml:space="preserve">Checks payable to </w:t>
      </w:r>
      <w:r w:rsidRPr="00DA4744">
        <w:rPr>
          <w:sz w:val="28"/>
          <w:szCs w:val="28"/>
          <w:u w:val="single"/>
        </w:rPr>
        <w:t>Ernie Dunkelberger</w:t>
      </w:r>
      <w:r w:rsidRPr="00DA4744">
        <w:rPr>
          <w:sz w:val="28"/>
          <w:szCs w:val="28"/>
        </w:rPr>
        <w:t>.</w:t>
      </w:r>
    </w:p>
    <w:p w14:paraId="3DE2B27B" w14:textId="04814663" w:rsidR="00BD736B" w:rsidRPr="00E23A08" w:rsidRDefault="00BD736B"/>
    <w:sectPr w:rsidR="00BD736B" w:rsidRPr="00E23A0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27558275">
    <w:abstractNumId w:val="8"/>
  </w:num>
  <w:num w:numId="2" w16cid:durableId="1930500718">
    <w:abstractNumId w:val="6"/>
  </w:num>
  <w:num w:numId="3" w16cid:durableId="79563392">
    <w:abstractNumId w:val="5"/>
  </w:num>
  <w:num w:numId="4" w16cid:durableId="417287257">
    <w:abstractNumId w:val="4"/>
  </w:num>
  <w:num w:numId="5" w16cid:durableId="992758694">
    <w:abstractNumId w:val="7"/>
  </w:num>
  <w:num w:numId="6" w16cid:durableId="979044291">
    <w:abstractNumId w:val="3"/>
  </w:num>
  <w:num w:numId="7" w16cid:durableId="281500788">
    <w:abstractNumId w:val="2"/>
  </w:num>
  <w:num w:numId="8" w16cid:durableId="2039350725">
    <w:abstractNumId w:val="1"/>
  </w:num>
  <w:num w:numId="9" w16cid:durableId="1282416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67577"/>
    <w:rsid w:val="0029639D"/>
    <w:rsid w:val="00326F90"/>
    <w:rsid w:val="00AA1D8D"/>
    <w:rsid w:val="00B47730"/>
    <w:rsid w:val="00BC1607"/>
    <w:rsid w:val="00BD736B"/>
    <w:rsid w:val="00CB0664"/>
    <w:rsid w:val="00DA4744"/>
    <w:rsid w:val="00E23A08"/>
    <w:rsid w:val="00F40D4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F8A3C8"/>
  <w14:defaultImageDpi w14:val="300"/>
  <w15:docId w15:val="{76076C8C-F06F-41FF-8E7F-49699E7A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Ben Donahower</cp:lastModifiedBy>
  <cp:revision>2</cp:revision>
  <dcterms:created xsi:type="dcterms:W3CDTF">2025-02-16T19:58:00Z</dcterms:created>
  <dcterms:modified xsi:type="dcterms:W3CDTF">2025-02-16T19:58:00Z</dcterms:modified>
  <cp:category/>
</cp:coreProperties>
</file>