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B462" w14:textId="77777777" w:rsidR="00D3386B" w:rsidRDefault="00000000">
      <w:pPr>
        <w:pStyle w:val="Title"/>
      </w:pPr>
      <w:r>
        <w:t>Instructional Design Work Breakdown Structure (WBS)</w:t>
      </w:r>
    </w:p>
    <w:tbl>
      <w:tblPr>
        <w:tblW w:w="10890" w:type="dxa"/>
        <w:tblInd w:w="-1062" w:type="dxa"/>
        <w:tblLook w:val="04A0" w:firstRow="1" w:lastRow="0" w:firstColumn="1" w:lastColumn="0" w:noHBand="0" w:noVBand="1"/>
      </w:tblPr>
      <w:tblGrid>
        <w:gridCol w:w="1530"/>
        <w:gridCol w:w="3330"/>
        <w:gridCol w:w="1710"/>
        <w:gridCol w:w="4320"/>
      </w:tblGrid>
      <w:tr w:rsidR="00D3386B" w14:paraId="0CCEC7E3" w14:textId="77777777" w:rsidTr="00393CA3">
        <w:tc>
          <w:tcPr>
            <w:tcW w:w="1530" w:type="dxa"/>
          </w:tcPr>
          <w:p w14:paraId="40290D83" w14:textId="77777777" w:rsidR="00D3386B" w:rsidRDefault="00000000">
            <w:r>
              <w:t>WBS Level</w:t>
            </w:r>
          </w:p>
        </w:tc>
        <w:tc>
          <w:tcPr>
            <w:tcW w:w="3330" w:type="dxa"/>
          </w:tcPr>
          <w:p w14:paraId="01F82260" w14:textId="77777777" w:rsidR="00D3386B" w:rsidRDefault="00000000">
            <w:r>
              <w:t>Task Name</w:t>
            </w:r>
          </w:p>
        </w:tc>
        <w:tc>
          <w:tcPr>
            <w:tcW w:w="1710" w:type="dxa"/>
          </w:tcPr>
          <w:p w14:paraId="274B70CD" w14:textId="77777777" w:rsidR="00D3386B" w:rsidRDefault="00000000">
            <w:r>
              <w:t>Timeline</w:t>
            </w:r>
          </w:p>
        </w:tc>
        <w:tc>
          <w:tcPr>
            <w:tcW w:w="4320" w:type="dxa"/>
          </w:tcPr>
          <w:p w14:paraId="14333D99" w14:textId="77777777" w:rsidR="00D3386B" w:rsidRDefault="00000000">
            <w:r>
              <w:t>Owner</w:t>
            </w:r>
          </w:p>
        </w:tc>
      </w:tr>
      <w:tr w:rsidR="00D3386B" w14:paraId="06CC749C" w14:textId="77777777" w:rsidTr="00393CA3">
        <w:tc>
          <w:tcPr>
            <w:tcW w:w="1530" w:type="dxa"/>
          </w:tcPr>
          <w:p w14:paraId="73D716DE" w14:textId="77777777" w:rsidR="00D3386B" w:rsidRDefault="00000000">
            <w:r>
              <w:t>1.0</w:t>
            </w:r>
          </w:p>
        </w:tc>
        <w:tc>
          <w:tcPr>
            <w:tcW w:w="3330" w:type="dxa"/>
          </w:tcPr>
          <w:p w14:paraId="1D9546D3" w14:textId="77777777" w:rsidR="00D3386B" w:rsidRDefault="00000000">
            <w:r>
              <w:t>Project Initiation</w:t>
            </w:r>
          </w:p>
        </w:tc>
        <w:tc>
          <w:tcPr>
            <w:tcW w:w="1710" w:type="dxa"/>
          </w:tcPr>
          <w:p w14:paraId="02CAD004" w14:textId="77777777" w:rsidR="00D3386B" w:rsidRDefault="00000000">
            <w:r>
              <w:t>Week 1</w:t>
            </w:r>
          </w:p>
        </w:tc>
        <w:tc>
          <w:tcPr>
            <w:tcW w:w="4320" w:type="dxa"/>
          </w:tcPr>
          <w:p w14:paraId="399AE83E" w14:textId="46FACB7B" w:rsidR="00D3386B" w:rsidRDefault="00000000">
            <w:r>
              <w:t>Project Manager</w:t>
            </w:r>
            <w:r w:rsidR="00393CA3">
              <w:t>/</w:t>
            </w:r>
            <w:r w:rsidR="00393CA3" w:rsidRPr="00393CA3">
              <w:t>Instructional Designer</w:t>
            </w:r>
          </w:p>
        </w:tc>
      </w:tr>
      <w:tr w:rsidR="00D3386B" w14:paraId="77C66CDF" w14:textId="77777777" w:rsidTr="00393CA3">
        <w:tc>
          <w:tcPr>
            <w:tcW w:w="1530" w:type="dxa"/>
          </w:tcPr>
          <w:p w14:paraId="6CA2463B" w14:textId="77777777" w:rsidR="00D3386B" w:rsidRDefault="00000000">
            <w:r>
              <w:t>1.1</w:t>
            </w:r>
          </w:p>
        </w:tc>
        <w:tc>
          <w:tcPr>
            <w:tcW w:w="3330" w:type="dxa"/>
          </w:tcPr>
          <w:p w14:paraId="286D432A" w14:textId="77777777" w:rsidR="00D3386B" w:rsidRDefault="00000000">
            <w:r>
              <w:t>Define project scope</w:t>
            </w:r>
          </w:p>
        </w:tc>
        <w:tc>
          <w:tcPr>
            <w:tcW w:w="1710" w:type="dxa"/>
          </w:tcPr>
          <w:p w14:paraId="02B6744F" w14:textId="77777777" w:rsidR="00D3386B" w:rsidRDefault="00000000">
            <w:r>
              <w:t>Week 1</w:t>
            </w:r>
          </w:p>
        </w:tc>
        <w:tc>
          <w:tcPr>
            <w:tcW w:w="4320" w:type="dxa"/>
          </w:tcPr>
          <w:p w14:paraId="2C98AA35" w14:textId="41EB9B4E" w:rsidR="00D3386B" w:rsidRDefault="00000000">
            <w:r>
              <w:t>Project Manager</w:t>
            </w:r>
            <w:r w:rsidR="00393CA3" w:rsidRPr="00393CA3">
              <w:t>/Instructional Designer</w:t>
            </w:r>
          </w:p>
        </w:tc>
      </w:tr>
      <w:tr w:rsidR="00D3386B" w14:paraId="688A28AD" w14:textId="77777777" w:rsidTr="00393CA3">
        <w:tc>
          <w:tcPr>
            <w:tcW w:w="1530" w:type="dxa"/>
          </w:tcPr>
          <w:p w14:paraId="124BB202" w14:textId="77777777" w:rsidR="00D3386B" w:rsidRDefault="00000000">
            <w:r>
              <w:t>1.2</w:t>
            </w:r>
          </w:p>
        </w:tc>
        <w:tc>
          <w:tcPr>
            <w:tcW w:w="3330" w:type="dxa"/>
          </w:tcPr>
          <w:p w14:paraId="7CF8A81A" w14:textId="77777777" w:rsidR="00D3386B" w:rsidRDefault="00000000">
            <w:r>
              <w:t>Identify stakeholders</w:t>
            </w:r>
          </w:p>
        </w:tc>
        <w:tc>
          <w:tcPr>
            <w:tcW w:w="1710" w:type="dxa"/>
          </w:tcPr>
          <w:p w14:paraId="6A55E22E" w14:textId="77777777" w:rsidR="00D3386B" w:rsidRDefault="00000000">
            <w:r>
              <w:t>Week 1</w:t>
            </w:r>
          </w:p>
        </w:tc>
        <w:tc>
          <w:tcPr>
            <w:tcW w:w="4320" w:type="dxa"/>
          </w:tcPr>
          <w:p w14:paraId="7BD2FEE9" w14:textId="3C70EABA" w:rsidR="00D3386B" w:rsidRDefault="00000000">
            <w:r>
              <w:t>Project Manager</w:t>
            </w:r>
            <w:r w:rsidR="00393CA3" w:rsidRPr="00393CA3">
              <w:t>/Instructional Designer</w:t>
            </w:r>
          </w:p>
        </w:tc>
      </w:tr>
      <w:tr w:rsidR="00D3386B" w14:paraId="275FBBD6" w14:textId="77777777" w:rsidTr="00393CA3">
        <w:tc>
          <w:tcPr>
            <w:tcW w:w="1530" w:type="dxa"/>
          </w:tcPr>
          <w:p w14:paraId="174774C1" w14:textId="77777777" w:rsidR="00D3386B" w:rsidRDefault="00000000">
            <w:r>
              <w:t>1.3</w:t>
            </w:r>
          </w:p>
        </w:tc>
        <w:tc>
          <w:tcPr>
            <w:tcW w:w="3330" w:type="dxa"/>
          </w:tcPr>
          <w:p w14:paraId="2B56C5EA" w14:textId="77777777" w:rsidR="00D3386B" w:rsidRDefault="00000000">
            <w:r>
              <w:t>Develop project charter</w:t>
            </w:r>
          </w:p>
        </w:tc>
        <w:tc>
          <w:tcPr>
            <w:tcW w:w="1710" w:type="dxa"/>
          </w:tcPr>
          <w:p w14:paraId="3AF36585" w14:textId="77777777" w:rsidR="00D3386B" w:rsidRDefault="00000000">
            <w:r>
              <w:t>Week 1</w:t>
            </w:r>
          </w:p>
        </w:tc>
        <w:tc>
          <w:tcPr>
            <w:tcW w:w="4320" w:type="dxa"/>
          </w:tcPr>
          <w:p w14:paraId="268A6C0B" w14:textId="70117C5D" w:rsidR="00D3386B" w:rsidRDefault="00000000">
            <w:r>
              <w:t>Project Manager</w:t>
            </w:r>
            <w:r w:rsidR="00393CA3" w:rsidRPr="00393CA3">
              <w:t>/Instructional Designer</w:t>
            </w:r>
          </w:p>
        </w:tc>
      </w:tr>
      <w:tr w:rsidR="00D3386B" w14:paraId="20620220" w14:textId="77777777" w:rsidTr="00393CA3">
        <w:tc>
          <w:tcPr>
            <w:tcW w:w="1530" w:type="dxa"/>
          </w:tcPr>
          <w:p w14:paraId="1EB5D26B" w14:textId="77777777" w:rsidR="00D3386B" w:rsidRDefault="00000000">
            <w:r>
              <w:t>1.4</w:t>
            </w:r>
          </w:p>
        </w:tc>
        <w:tc>
          <w:tcPr>
            <w:tcW w:w="3330" w:type="dxa"/>
          </w:tcPr>
          <w:p w14:paraId="405605E6" w14:textId="77777777" w:rsidR="00D3386B" w:rsidRDefault="00000000">
            <w:r>
              <w:t>Set timeline and goals</w:t>
            </w:r>
          </w:p>
        </w:tc>
        <w:tc>
          <w:tcPr>
            <w:tcW w:w="1710" w:type="dxa"/>
          </w:tcPr>
          <w:p w14:paraId="3F2D16C8" w14:textId="77777777" w:rsidR="00D3386B" w:rsidRDefault="00000000">
            <w:r>
              <w:t>Week 1</w:t>
            </w:r>
          </w:p>
        </w:tc>
        <w:tc>
          <w:tcPr>
            <w:tcW w:w="4320" w:type="dxa"/>
          </w:tcPr>
          <w:p w14:paraId="3FCFC269" w14:textId="27DDD59B" w:rsidR="00D3386B" w:rsidRDefault="00000000">
            <w:r>
              <w:t>Project Manager</w:t>
            </w:r>
            <w:r w:rsidR="00393CA3" w:rsidRPr="00393CA3">
              <w:t>/Instructional Designer</w:t>
            </w:r>
          </w:p>
        </w:tc>
      </w:tr>
      <w:tr w:rsidR="00D3386B" w14:paraId="6343779C" w14:textId="77777777" w:rsidTr="00393CA3">
        <w:tc>
          <w:tcPr>
            <w:tcW w:w="1530" w:type="dxa"/>
          </w:tcPr>
          <w:p w14:paraId="6AF84024" w14:textId="77777777" w:rsidR="00D3386B" w:rsidRDefault="00000000">
            <w:r>
              <w:t>2.0</w:t>
            </w:r>
          </w:p>
        </w:tc>
        <w:tc>
          <w:tcPr>
            <w:tcW w:w="3330" w:type="dxa"/>
          </w:tcPr>
          <w:p w14:paraId="50C19FF6" w14:textId="77777777" w:rsidR="00D3386B" w:rsidRDefault="00000000">
            <w:r>
              <w:t>Course Analysis</w:t>
            </w:r>
          </w:p>
        </w:tc>
        <w:tc>
          <w:tcPr>
            <w:tcW w:w="1710" w:type="dxa"/>
          </w:tcPr>
          <w:p w14:paraId="2F227603" w14:textId="77777777" w:rsidR="00D3386B" w:rsidRDefault="00000000">
            <w:r>
              <w:t>Week 2</w:t>
            </w:r>
          </w:p>
        </w:tc>
        <w:tc>
          <w:tcPr>
            <w:tcW w:w="4320" w:type="dxa"/>
          </w:tcPr>
          <w:p w14:paraId="58161C2B" w14:textId="77777777" w:rsidR="00D3386B" w:rsidRDefault="00000000">
            <w:r>
              <w:t>Instructional Designer</w:t>
            </w:r>
          </w:p>
        </w:tc>
      </w:tr>
      <w:tr w:rsidR="00D3386B" w14:paraId="078CBB11" w14:textId="77777777" w:rsidTr="00393CA3">
        <w:tc>
          <w:tcPr>
            <w:tcW w:w="1530" w:type="dxa"/>
          </w:tcPr>
          <w:p w14:paraId="2E507B48" w14:textId="77777777" w:rsidR="00D3386B" w:rsidRDefault="00000000">
            <w:r>
              <w:t>2.1</w:t>
            </w:r>
          </w:p>
        </w:tc>
        <w:tc>
          <w:tcPr>
            <w:tcW w:w="3330" w:type="dxa"/>
          </w:tcPr>
          <w:p w14:paraId="60964A4D" w14:textId="77777777" w:rsidR="00D3386B" w:rsidRDefault="00000000">
            <w:r>
              <w:t>Conduct needs analysis</w:t>
            </w:r>
          </w:p>
        </w:tc>
        <w:tc>
          <w:tcPr>
            <w:tcW w:w="1710" w:type="dxa"/>
          </w:tcPr>
          <w:p w14:paraId="00AD6151" w14:textId="77777777" w:rsidR="00D3386B" w:rsidRDefault="00000000">
            <w:r>
              <w:t>Week 2</w:t>
            </w:r>
          </w:p>
        </w:tc>
        <w:tc>
          <w:tcPr>
            <w:tcW w:w="4320" w:type="dxa"/>
          </w:tcPr>
          <w:p w14:paraId="167AFEC6" w14:textId="77777777" w:rsidR="00D3386B" w:rsidRDefault="00000000">
            <w:r>
              <w:t>Instructional Designer</w:t>
            </w:r>
          </w:p>
        </w:tc>
      </w:tr>
      <w:tr w:rsidR="00D3386B" w14:paraId="7678EC71" w14:textId="77777777" w:rsidTr="00393CA3">
        <w:tc>
          <w:tcPr>
            <w:tcW w:w="1530" w:type="dxa"/>
          </w:tcPr>
          <w:p w14:paraId="3CF11E94" w14:textId="77777777" w:rsidR="00D3386B" w:rsidRDefault="00000000">
            <w:r>
              <w:t>2.2</w:t>
            </w:r>
          </w:p>
        </w:tc>
        <w:tc>
          <w:tcPr>
            <w:tcW w:w="3330" w:type="dxa"/>
          </w:tcPr>
          <w:p w14:paraId="092EFA15" w14:textId="77777777" w:rsidR="00D3386B" w:rsidRDefault="00000000">
            <w:r>
              <w:t>Review existing materials</w:t>
            </w:r>
          </w:p>
        </w:tc>
        <w:tc>
          <w:tcPr>
            <w:tcW w:w="1710" w:type="dxa"/>
          </w:tcPr>
          <w:p w14:paraId="6A3CBF68" w14:textId="77777777" w:rsidR="00D3386B" w:rsidRDefault="00000000">
            <w:r>
              <w:t>Week 2</w:t>
            </w:r>
          </w:p>
        </w:tc>
        <w:tc>
          <w:tcPr>
            <w:tcW w:w="4320" w:type="dxa"/>
          </w:tcPr>
          <w:p w14:paraId="3787F96F" w14:textId="77777777" w:rsidR="00D3386B" w:rsidRDefault="00000000">
            <w:r>
              <w:t>Instructional Designer</w:t>
            </w:r>
          </w:p>
        </w:tc>
      </w:tr>
      <w:tr w:rsidR="00D3386B" w14:paraId="231BE9FD" w14:textId="77777777" w:rsidTr="00393CA3">
        <w:tc>
          <w:tcPr>
            <w:tcW w:w="1530" w:type="dxa"/>
          </w:tcPr>
          <w:p w14:paraId="18139214" w14:textId="77777777" w:rsidR="00D3386B" w:rsidRDefault="00000000">
            <w:r>
              <w:t>2.3</w:t>
            </w:r>
          </w:p>
        </w:tc>
        <w:tc>
          <w:tcPr>
            <w:tcW w:w="3330" w:type="dxa"/>
          </w:tcPr>
          <w:p w14:paraId="41D7D9D0" w14:textId="77777777" w:rsidR="00D3386B" w:rsidRDefault="00000000">
            <w:r>
              <w:t>Meet with SME</w:t>
            </w:r>
          </w:p>
        </w:tc>
        <w:tc>
          <w:tcPr>
            <w:tcW w:w="1710" w:type="dxa"/>
          </w:tcPr>
          <w:p w14:paraId="10CBE485" w14:textId="77777777" w:rsidR="00D3386B" w:rsidRDefault="00000000">
            <w:r>
              <w:t>Week 2</w:t>
            </w:r>
          </w:p>
        </w:tc>
        <w:tc>
          <w:tcPr>
            <w:tcW w:w="4320" w:type="dxa"/>
          </w:tcPr>
          <w:p w14:paraId="790A81A1" w14:textId="77777777" w:rsidR="00D3386B" w:rsidRDefault="00000000">
            <w:r>
              <w:t>Instructional Designer</w:t>
            </w:r>
          </w:p>
        </w:tc>
      </w:tr>
      <w:tr w:rsidR="00D3386B" w14:paraId="6C8C36A8" w14:textId="77777777" w:rsidTr="00393CA3">
        <w:tc>
          <w:tcPr>
            <w:tcW w:w="1530" w:type="dxa"/>
          </w:tcPr>
          <w:p w14:paraId="00EC42FD" w14:textId="77777777" w:rsidR="00D3386B" w:rsidRDefault="00000000">
            <w:r>
              <w:t>2.4</w:t>
            </w:r>
          </w:p>
        </w:tc>
        <w:tc>
          <w:tcPr>
            <w:tcW w:w="3330" w:type="dxa"/>
          </w:tcPr>
          <w:p w14:paraId="02D2A09B" w14:textId="77777777" w:rsidR="00D3386B" w:rsidRDefault="00000000">
            <w:r>
              <w:t>Write course objectives</w:t>
            </w:r>
          </w:p>
        </w:tc>
        <w:tc>
          <w:tcPr>
            <w:tcW w:w="1710" w:type="dxa"/>
          </w:tcPr>
          <w:p w14:paraId="656812BB" w14:textId="77777777" w:rsidR="00D3386B" w:rsidRDefault="00000000">
            <w:r>
              <w:t>Week 2</w:t>
            </w:r>
          </w:p>
        </w:tc>
        <w:tc>
          <w:tcPr>
            <w:tcW w:w="4320" w:type="dxa"/>
          </w:tcPr>
          <w:p w14:paraId="64A36CA7" w14:textId="1F3672E9" w:rsidR="00D3386B" w:rsidRDefault="00000000">
            <w:r>
              <w:t>Instructional Designer</w:t>
            </w:r>
            <w:r w:rsidR="00393CA3">
              <w:t>/Faculty</w:t>
            </w:r>
          </w:p>
        </w:tc>
      </w:tr>
      <w:tr w:rsidR="00D3386B" w14:paraId="591357E8" w14:textId="77777777" w:rsidTr="00393CA3">
        <w:tc>
          <w:tcPr>
            <w:tcW w:w="1530" w:type="dxa"/>
          </w:tcPr>
          <w:p w14:paraId="5A19ABC3" w14:textId="77777777" w:rsidR="00D3386B" w:rsidRDefault="00000000">
            <w:r>
              <w:t>3.0</w:t>
            </w:r>
          </w:p>
        </w:tc>
        <w:tc>
          <w:tcPr>
            <w:tcW w:w="3330" w:type="dxa"/>
          </w:tcPr>
          <w:p w14:paraId="25DF44DD" w14:textId="77777777" w:rsidR="00D3386B" w:rsidRDefault="00000000">
            <w:r>
              <w:t>Design</w:t>
            </w:r>
          </w:p>
        </w:tc>
        <w:tc>
          <w:tcPr>
            <w:tcW w:w="1710" w:type="dxa"/>
          </w:tcPr>
          <w:p w14:paraId="016190C8" w14:textId="77777777" w:rsidR="00D3386B" w:rsidRDefault="00000000">
            <w:r>
              <w:t>Week 3</w:t>
            </w:r>
          </w:p>
        </w:tc>
        <w:tc>
          <w:tcPr>
            <w:tcW w:w="4320" w:type="dxa"/>
          </w:tcPr>
          <w:p w14:paraId="16FBE881" w14:textId="1294F972" w:rsidR="00D3386B" w:rsidRDefault="00000000">
            <w:r>
              <w:t>Instructional Designer</w:t>
            </w:r>
            <w:r w:rsidR="00393CA3">
              <w:t>/Faculty</w:t>
            </w:r>
          </w:p>
        </w:tc>
      </w:tr>
      <w:tr w:rsidR="00D3386B" w14:paraId="00CEEA58" w14:textId="77777777" w:rsidTr="00393CA3">
        <w:tc>
          <w:tcPr>
            <w:tcW w:w="1530" w:type="dxa"/>
          </w:tcPr>
          <w:p w14:paraId="562049B7" w14:textId="77777777" w:rsidR="00D3386B" w:rsidRDefault="00000000">
            <w:r>
              <w:t>3.1</w:t>
            </w:r>
          </w:p>
        </w:tc>
        <w:tc>
          <w:tcPr>
            <w:tcW w:w="3330" w:type="dxa"/>
          </w:tcPr>
          <w:p w14:paraId="2FB8DF54" w14:textId="77777777" w:rsidR="00D3386B" w:rsidRDefault="00000000">
            <w:r>
              <w:t>Create course outline</w:t>
            </w:r>
          </w:p>
        </w:tc>
        <w:tc>
          <w:tcPr>
            <w:tcW w:w="1710" w:type="dxa"/>
          </w:tcPr>
          <w:p w14:paraId="625C57EE" w14:textId="77777777" w:rsidR="00D3386B" w:rsidRDefault="00000000">
            <w:r>
              <w:t>Week 3</w:t>
            </w:r>
          </w:p>
        </w:tc>
        <w:tc>
          <w:tcPr>
            <w:tcW w:w="4320" w:type="dxa"/>
          </w:tcPr>
          <w:p w14:paraId="0BA62B11" w14:textId="12EF42CA" w:rsidR="00D3386B" w:rsidRDefault="00000000">
            <w:r>
              <w:t>Instructional Designer</w:t>
            </w:r>
            <w:r w:rsidR="00393CA3" w:rsidRPr="00393CA3">
              <w:t>/Faculty</w:t>
            </w:r>
          </w:p>
        </w:tc>
      </w:tr>
      <w:tr w:rsidR="00D3386B" w14:paraId="026C8D4D" w14:textId="77777777" w:rsidTr="00393CA3">
        <w:tc>
          <w:tcPr>
            <w:tcW w:w="1530" w:type="dxa"/>
          </w:tcPr>
          <w:p w14:paraId="1D00EA2B" w14:textId="77777777" w:rsidR="00D3386B" w:rsidRDefault="00000000">
            <w:r>
              <w:t>3.2</w:t>
            </w:r>
          </w:p>
        </w:tc>
        <w:tc>
          <w:tcPr>
            <w:tcW w:w="3330" w:type="dxa"/>
          </w:tcPr>
          <w:p w14:paraId="47242FF0" w14:textId="77777777" w:rsidR="00D3386B" w:rsidRDefault="00000000">
            <w:r>
              <w:t>Develop assessment strategy</w:t>
            </w:r>
          </w:p>
        </w:tc>
        <w:tc>
          <w:tcPr>
            <w:tcW w:w="1710" w:type="dxa"/>
          </w:tcPr>
          <w:p w14:paraId="524FF7FE" w14:textId="77777777" w:rsidR="00D3386B" w:rsidRDefault="00000000">
            <w:r>
              <w:t>Week 3</w:t>
            </w:r>
          </w:p>
        </w:tc>
        <w:tc>
          <w:tcPr>
            <w:tcW w:w="4320" w:type="dxa"/>
          </w:tcPr>
          <w:p w14:paraId="60E9BFB6" w14:textId="15D7D37B" w:rsidR="00D3386B" w:rsidRDefault="00000000">
            <w:r>
              <w:t>Instructional Designer</w:t>
            </w:r>
            <w:r w:rsidR="00393CA3" w:rsidRPr="00393CA3">
              <w:t>/Faculty</w:t>
            </w:r>
          </w:p>
        </w:tc>
      </w:tr>
      <w:tr w:rsidR="00D3386B" w14:paraId="49142B58" w14:textId="77777777" w:rsidTr="00393CA3">
        <w:tc>
          <w:tcPr>
            <w:tcW w:w="1530" w:type="dxa"/>
          </w:tcPr>
          <w:p w14:paraId="197570D5" w14:textId="77777777" w:rsidR="00D3386B" w:rsidRDefault="00000000">
            <w:r>
              <w:t>3.3</w:t>
            </w:r>
          </w:p>
        </w:tc>
        <w:tc>
          <w:tcPr>
            <w:tcW w:w="3330" w:type="dxa"/>
          </w:tcPr>
          <w:p w14:paraId="49765527" w14:textId="77777777" w:rsidR="00D3386B" w:rsidRDefault="00000000">
            <w:r>
              <w:t>Design content layout</w:t>
            </w:r>
          </w:p>
        </w:tc>
        <w:tc>
          <w:tcPr>
            <w:tcW w:w="1710" w:type="dxa"/>
          </w:tcPr>
          <w:p w14:paraId="5BAD855E" w14:textId="77777777" w:rsidR="00D3386B" w:rsidRDefault="00000000">
            <w:r>
              <w:t>Week 3</w:t>
            </w:r>
          </w:p>
        </w:tc>
        <w:tc>
          <w:tcPr>
            <w:tcW w:w="4320" w:type="dxa"/>
          </w:tcPr>
          <w:p w14:paraId="2AE25CF0" w14:textId="77777777" w:rsidR="00D3386B" w:rsidRDefault="00000000">
            <w:r>
              <w:t>Instructional Designer</w:t>
            </w:r>
          </w:p>
        </w:tc>
      </w:tr>
      <w:tr w:rsidR="00D3386B" w14:paraId="6565EA90" w14:textId="77777777" w:rsidTr="00393CA3">
        <w:tc>
          <w:tcPr>
            <w:tcW w:w="1530" w:type="dxa"/>
          </w:tcPr>
          <w:p w14:paraId="25CFA5BD" w14:textId="77777777" w:rsidR="00D3386B" w:rsidRDefault="00000000">
            <w:r>
              <w:t>3.4</w:t>
            </w:r>
          </w:p>
        </w:tc>
        <w:tc>
          <w:tcPr>
            <w:tcW w:w="3330" w:type="dxa"/>
          </w:tcPr>
          <w:p w14:paraId="2A16042D" w14:textId="77777777" w:rsidR="00D3386B" w:rsidRDefault="00000000">
            <w:r>
              <w:t>Storyboard lessons</w:t>
            </w:r>
          </w:p>
        </w:tc>
        <w:tc>
          <w:tcPr>
            <w:tcW w:w="1710" w:type="dxa"/>
          </w:tcPr>
          <w:p w14:paraId="29AAF4E3" w14:textId="77777777" w:rsidR="00D3386B" w:rsidRDefault="00000000">
            <w:r>
              <w:t>Week 3</w:t>
            </w:r>
          </w:p>
        </w:tc>
        <w:tc>
          <w:tcPr>
            <w:tcW w:w="4320" w:type="dxa"/>
          </w:tcPr>
          <w:p w14:paraId="1E816755" w14:textId="77777777" w:rsidR="00D3386B" w:rsidRDefault="00000000">
            <w:r>
              <w:t>Instructional Designer</w:t>
            </w:r>
          </w:p>
        </w:tc>
      </w:tr>
      <w:tr w:rsidR="00D3386B" w14:paraId="25AFEA43" w14:textId="77777777" w:rsidTr="00393CA3">
        <w:tc>
          <w:tcPr>
            <w:tcW w:w="1530" w:type="dxa"/>
          </w:tcPr>
          <w:p w14:paraId="11E4897B" w14:textId="77777777" w:rsidR="00D3386B" w:rsidRDefault="00000000">
            <w:r>
              <w:t>4.0</w:t>
            </w:r>
          </w:p>
        </w:tc>
        <w:tc>
          <w:tcPr>
            <w:tcW w:w="3330" w:type="dxa"/>
          </w:tcPr>
          <w:p w14:paraId="077AEE22" w14:textId="77777777" w:rsidR="00D3386B" w:rsidRDefault="00000000">
            <w:r>
              <w:t>Development</w:t>
            </w:r>
          </w:p>
        </w:tc>
        <w:tc>
          <w:tcPr>
            <w:tcW w:w="1710" w:type="dxa"/>
          </w:tcPr>
          <w:p w14:paraId="120E358B" w14:textId="77777777" w:rsidR="00D3386B" w:rsidRDefault="00000000">
            <w:r>
              <w:t>Weeks 4-5</w:t>
            </w:r>
          </w:p>
        </w:tc>
        <w:tc>
          <w:tcPr>
            <w:tcW w:w="4320" w:type="dxa"/>
          </w:tcPr>
          <w:p w14:paraId="4628C8E6" w14:textId="77777777" w:rsidR="00D3386B" w:rsidRDefault="00000000">
            <w:r>
              <w:t>Instructional Designer</w:t>
            </w:r>
          </w:p>
        </w:tc>
      </w:tr>
      <w:tr w:rsidR="00D3386B" w14:paraId="03613869" w14:textId="77777777" w:rsidTr="00393CA3">
        <w:tc>
          <w:tcPr>
            <w:tcW w:w="1530" w:type="dxa"/>
          </w:tcPr>
          <w:p w14:paraId="68BAC37C" w14:textId="77777777" w:rsidR="00D3386B" w:rsidRDefault="00000000">
            <w:r>
              <w:t>4.1</w:t>
            </w:r>
          </w:p>
        </w:tc>
        <w:tc>
          <w:tcPr>
            <w:tcW w:w="3330" w:type="dxa"/>
          </w:tcPr>
          <w:p w14:paraId="5FEA6042" w14:textId="77777777" w:rsidR="00D3386B" w:rsidRDefault="00000000">
            <w:r>
              <w:t>Develop content</w:t>
            </w:r>
          </w:p>
        </w:tc>
        <w:tc>
          <w:tcPr>
            <w:tcW w:w="1710" w:type="dxa"/>
          </w:tcPr>
          <w:p w14:paraId="3D7BB99D" w14:textId="77777777" w:rsidR="00D3386B" w:rsidRDefault="00000000">
            <w:r>
              <w:t>Week 4</w:t>
            </w:r>
          </w:p>
        </w:tc>
        <w:tc>
          <w:tcPr>
            <w:tcW w:w="4320" w:type="dxa"/>
          </w:tcPr>
          <w:p w14:paraId="4E8C9C9E" w14:textId="5E2AA91B" w:rsidR="00D3386B" w:rsidRDefault="00000000">
            <w:r>
              <w:t>Instructional Designer</w:t>
            </w:r>
            <w:r w:rsidR="00393CA3" w:rsidRPr="00393CA3">
              <w:t>/Faculty</w:t>
            </w:r>
          </w:p>
        </w:tc>
      </w:tr>
      <w:tr w:rsidR="00D3386B" w14:paraId="33FF3906" w14:textId="77777777" w:rsidTr="00393CA3">
        <w:tc>
          <w:tcPr>
            <w:tcW w:w="1530" w:type="dxa"/>
          </w:tcPr>
          <w:p w14:paraId="43BDD3E9" w14:textId="77777777" w:rsidR="00D3386B" w:rsidRDefault="00000000">
            <w:r>
              <w:t>4.2</w:t>
            </w:r>
          </w:p>
        </w:tc>
        <w:tc>
          <w:tcPr>
            <w:tcW w:w="3330" w:type="dxa"/>
          </w:tcPr>
          <w:p w14:paraId="64775B39" w14:textId="77777777" w:rsidR="00D3386B" w:rsidRDefault="00000000">
            <w:r>
              <w:t>Record or produce media</w:t>
            </w:r>
          </w:p>
        </w:tc>
        <w:tc>
          <w:tcPr>
            <w:tcW w:w="1710" w:type="dxa"/>
          </w:tcPr>
          <w:p w14:paraId="51F381C8" w14:textId="77777777" w:rsidR="00D3386B" w:rsidRDefault="00000000">
            <w:r>
              <w:t>Week 4</w:t>
            </w:r>
          </w:p>
        </w:tc>
        <w:tc>
          <w:tcPr>
            <w:tcW w:w="4320" w:type="dxa"/>
          </w:tcPr>
          <w:p w14:paraId="05C6BAF7" w14:textId="3B56144A" w:rsidR="00D3386B" w:rsidRDefault="00000000">
            <w:r>
              <w:t>Media Specialist</w:t>
            </w:r>
            <w:r w:rsidR="00393CA3" w:rsidRPr="00393CA3">
              <w:t>/Faculty</w:t>
            </w:r>
          </w:p>
        </w:tc>
      </w:tr>
      <w:tr w:rsidR="00D3386B" w14:paraId="1B333348" w14:textId="77777777" w:rsidTr="00393CA3">
        <w:tc>
          <w:tcPr>
            <w:tcW w:w="1530" w:type="dxa"/>
          </w:tcPr>
          <w:p w14:paraId="613B63DC" w14:textId="77777777" w:rsidR="00D3386B" w:rsidRDefault="00000000">
            <w:r>
              <w:t>4.3</w:t>
            </w:r>
          </w:p>
        </w:tc>
        <w:tc>
          <w:tcPr>
            <w:tcW w:w="3330" w:type="dxa"/>
          </w:tcPr>
          <w:p w14:paraId="3E72D01B" w14:textId="77777777" w:rsidR="00D3386B" w:rsidRDefault="00000000">
            <w:r>
              <w:t>Upload to LMS</w:t>
            </w:r>
          </w:p>
        </w:tc>
        <w:tc>
          <w:tcPr>
            <w:tcW w:w="1710" w:type="dxa"/>
          </w:tcPr>
          <w:p w14:paraId="55A665D6" w14:textId="77777777" w:rsidR="00D3386B" w:rsidRDefault="00000000">
            <w:r>
              <w:t>Week 5</w:t>
            </w:r>
          </w:p>
        </w:tc>
        <w:tc>
          <w:tcPr>
            <w:tcW w:w="4320" w:type="dxa"/>
          </w:tcPr>
          <w:p w14:paraId="6B9DAE43" w14:textId="77777777" w:rsidR="00D3386B" w:rsidRDefault="00000000">
            <w:r>
              <w:t>Instructional Designer</w:t>
            </w:r>
          </w:p>
        </w:tc>
      </w:tr>
      <w:tr w:rsidR="00D3386B" w14:paraId="573C35FC" w14:textId="77777777" w:rsidTr="00393CA3">
        <w:tc>
          <w:tcPr>
            <w:tcW w:w="1530" w:type="dxa"/>
          </w:tcPr>
          <w:p w14:paraId="16431D36" w14:textId="77777777" w:rsidR="00D3386B" w:rsidRDefault="00000000">
            <w:r>
              <w:t>4.4</w:t>
            </w:r>
          </w:p>
        </w:tc>
        <w:tc>
          <w:tcPr>
            <w:tcW w:w="3330" w:type="dxa"/>
          </w:tcPr>
          <w:p w14:paraId="27C4621B" w14:textId="77777777" w:rsidR="00D3386B" w:rsidRDefault="00000000">
            <w:r>
              <w:t>Internal review and revisions</w:t>
            </w:r>
          </w:p>
        </w:tc>
        <w:tc>
          <w:tcPr>
            <w:tcW w:w="1710" w:type="dxa"/>
          </w:tcPr>
          <w:p w14:paraId="33F47635" w14:textId="77777777" w:rsidR="00D3386B" w:rsidRDefault="00000000">
            <w:r>
              <w:t>Week 5</w:t>
            </w:r>
          </w:p>
        </w:tc>
        <w:tc>
          <w:tcPr>
            <w:tcW w:w="4320" w:type="dxa"/>
          </w:tcPr>
          <w:p w14:paraId="4467A546" w14:textId="77777777" w:rsidR="00D3386B" w:rsidRDefault="00000000">
            <w:r>
              <w:t>Instructional Designer</w:t>
            </w:r>
          </w:p>
        </w:tc>
      </w:tr>
      <w:tr w:rsidR="00D3386B" w14:paraId="07ABC3B7" w14:textId="77777777" w:rsidTr="00393CA3">
        <w:tc>
          <w:tcPr>
            <w:tcW w:w="1530" w:type="dxa"/>
          </w:tcPr>
          <w:p w14:paraId="3BEFF04B" w14:textId="77777777" w:rsidR="00D3386B" w:rsidRDefault="00000000">
            <w:r>
              <w:t>5.0</w:t>
            </w:r>
          </w:p>
        </w:tc>
        <w:tc>
          <w:tcPr>
            <w:tcW w:w="3330" w:type="dxa"/>
          </w:tcPr>
          <w:p w14:paraId="7EE24EB9" w14:textId="77777777" w:rsidR="00D3386B" w:rsidRDefault="00000000">
            <w:r>
              <w:t>Implementation</w:t>
            </w:r>
          </w:p>
        </w:tc>
        <w:tc>
          <w:tcPr>
            <w:tcW w:w="1710" w:type="dxa"/>
          </w:tcPr>
          <w:p w14:paraId="4AF31B79" w14:textId="77777777" w:rsidR="00D3386B" w:rsidRDefault="00000000">
            <w:r>
              <w:t>Weeks 6-7</w:t>
            </w:r>
          </w:p>
        </w:tc>
        <w:tc>
          <w:tcPr>
            <w:tcW w:w="4320" w:type="dxa"/>
          </w:tcPr>
          <w:p w14:paraId="6B71CBFE" w14:textId="77777777" w:rsidR="00D3386B" w:rsidRDefault="00000000">
            <w:r>
              <w:t>Instructional Designer</w:t>
            </w:r>
          </w:p>
        </w:tc>
      </w:tr>
      <w:tr w:rsidR="00D3386B" w14:paraId="493F4760" w14:textId="77777777" w:rsidTr="00393CA3">
        <w:tc>
          <w:tcPr>
            <w:tcW w:w="1530" w:type="dxa"/>
          </w:tcPr>
          <w:p w14:paraId="63800172" w14:textId="77777777" w:rsidR="00D3386B" w:rsidRDefault="00000000">
            <w:r>
              <w:t>5.1</w:t>
            </w:r>
          </w:p>
        </w:tc>
        <w:tc>
          <w:tcPr>
            <w:tcW w:w="3330" w:type="dxa"/>
          </w:tcPr>
          <w:p w14:paraId="40C45492" w14:textId="77777777" w:rsidR="00D3386B" w:rsidRDefault="00000000">
            <w:r>
              <w:t>Pilot course with users</w:t>
            </w:r>
          </w:p>
        </w:tc>
        <w:tc>
          <w:tcPr>
            <w:tcW w:w="1710" w:type="dxa"/>
          </w:tcPr>
          <w:p w14:paraId="46ED3CEE" w14:textId="77777777" w:rsidR="00D3386B" w:rsidRDefault="00000000">
            <w:r>
              <w:t>Week 6</w:t>
            </w:r>
          </w:p>
        </w:tc>
        <w:tc>
          <w:tcPr>
            <w:tcW w:w="4320" w:type="dxa"/>
          </w:tcPr>
          <w:p w14:paraId="164752C7" w14:textId="77777777" w:rsidR="00D3386B" w:rsidRDefault="00000000">
            <w:r>
              <w:t>Instructional Designer</w:t>
            </w:r>
          </w:p>
        </w:tc>
      </w:tr>
      <w:tr w:rsidR="00D3386B" w14:paraId="3BB634DD" w14:textId="77777777" w:rsidTr="00393CA3">
        <w:tc>
          <w:tcPr>
            <w:tcW w:w="1530" w:type="dxa"/>
          </w:tcPr>
          <w:p w14:paraId="1BA218BA" w14:textId="77777777" w:rsidR="00D3386B" w:rsidRDefault="00000000">
            <w:r>
              <w:t>5.2</w:t>
            </w:r>
          </w:p>
        </w:tc>
        <w:tc>
          <w:tcPr>
            <w:tcW w:w="3330" w:type="dxa"/>
          </w:tcPr>
          <w:p w14:paraId="349B4BCC" w14:textId="77777777" w:rsidR="00D3386B" w:rsidRDefault="00000000">
            <w:r>
              <w:t>Collect feedback</w:t>
            </w:r>
          </w:p>
        </w:tc>
        <w:tc>
          <w:tcPr>
            <w:tcW w:w="1710" w:type="dxa"/>
          </w:tcPr>
          <w:p w14:paraId="44B79BBD" w14:textId="77777777" w:rsidR="00D3386B" w:rsidRDefault="00000000">
            <w:r>
              <w:t>Week 6</w:t>
            </w:r>
          </w:p>
        </w:tc>
        <w:tc>
          <w:tcPr>
            <w:tcW w:w="4320" w:type="dxa"/>
          </w:tcPr>
          <w:p w14:paraId="52DE7834" w14:textId="77777777" w:rsidR="00D3386B" w:rsidRDefault="00000000">
            <w:r>
              <w:t>Instructional Designer</w:t>
            </w:r>
          </w:p>
        </w:tc>
      </w:tr>
      <w:tr w:rsidR="00D3386B" w14:paraId="09D6F0D3" w14:textId="77777777" w:rsidTr="00393CA3">
        <w:tc>
          <w:tcPr>
            <w:tcW w:w="1530" w:type="dxa"/>
          </w:tcPr>
          <w:p w14:paraId="5816D12F" w14:textId="77777777" w:rsidR="00D3386B" w:rsidRDefault="00000000">
            <w:r>
              <w:t>5.3</w:t>
            </w:r>
          </w:p>
        </w:tc>
        <w:tc>
          <w:tcPr>
            <w:tcW w:w="3330" w:type="dxa"/>
          </w:tcPr>
          <w:p w14:paraId="7E63DC2D" w14:textId="77777777" w:rsidR="00D3386B" w:rsidRDefault="00000000">
            <w:r>
              <w:t>Make final adjustments</w:t>
            </w:r>
          </w:p>
        </w:tc>
        <w:tc>
          <w:tcPr>
            <w:tcW w:w="1710" w:type="dxa"/>
          </w:tcPr>
          <w:p w14:paraId="58029DF6" w14:textId="77777777" w:rsidR="00D3386B" w:rsidRDefault="00000000">
            <w:r>
              <w:t>Week 7</w:t>
            </w:r>
          </w:p>
        </w:tc>
        <w:tc>
          <w:tcPr>
            <w:tcW w:w="4320" w:type="dxa"/>
          </w:tcPr>
          <w:p w14:paraId="7772CAB1" w14:textId="77777777" w:rsidR="00D3386B" w:rsidRDefault="00000000">
            <w:r>
              <w:t>Instructional Designer</w:t>
            </w:r>
          </w:p>
        </w:tc>
      </w:tr>
      <w:tr w:rsidR="00D3386B" w14:paraId="0656A1CA" w14:textId="77777777" w:rsidTr="00393CA3">
        <w:tc>
          <w:tcPr>
            <w:tcW w:w="1530" w:type="dxa"/>
          </w:tcPr>
          <w:p w14:paraId="15E18055" w14:textId="77777777" w:rsidR="00D3386B" w:rsidRDefault="00000000">
            <w:r>
              <w:t>5.4</w:t>
            </w:r>
          </w:p>
        </w:tc>
        <w:tc>
          <w:tcPr>
            <w:tcW w:w="3330" w:type="dxa"/>
          </w:tcPr>
          <w:p w14:paraId="070500C5" w14:textId="77777777" w:rsidR="00D3386B" w:rsidRDefault="00000000">
            <w:r>
              <w:t>Launch course</w:t>
            </w:r>
          </w:p>
        </w:tc>
        <w:tc>
          <w:tcPr>
            <w:tcW w:w="1710" w:type="dxa"/>
          </w:tcPr>
          <w:p w14:paraId="65FB2868" w14:textId="77777777" w:rsidR="00D3386B" w:rsidRDefault="00000000">
            <w:r>
              <w:t>Week 7</w:t>
            </w:r>
          </w:p>
        </w:tc>
        <w:tc>
          <w:tcPr>
            <w:tcW w:w="4320" w:type="dxa"/>
          </w:tcPr>
          <w:p w14:paraId="6F4A0960" w14:textId="77777777" w:rsidR="00D3386B" w:rsidRDefault="00000000">
            <w:r>
              <w:t>Instructional Designer</w:t>
            </w:r>
          </w:p>
        </w:tc>
      </w:tr>
    </w:tbl>
    <w:p w14:paraId="448963E0" w14:textId="77777777" w:rsidR="00BE6041" w:rsidRDefault="00BE6041"/>
    <w:sectPr w:rsidR="00BE6041" w:rsidSect="00393CA3">
      <w:pgSz w:w="12240" w:h="15840"/>
      <w:pgMar w:top="27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9183057">
    <w:abstractNumId w:val="8"/>
  </w:num>
  <w:num w:numId="2" w16cid:durableId="337124839">
    <w:abstractNumId w:val="6"/>
  </w:num>
  <w:num w:numId="3" w16cid:durableId="1059597119">
    <w:abstractNumId w:val="5"/>
  </w:num>
  <w:num w:numId="4" w16cid:durableId="1496801274">
    <w:abstractNumId w:val="4"/>
  </w:num>
  <w:num w:numId="5" w16cid:durableId="48457842">
    <w:abstractNumId w:val="7"/>
  </w:num>
  <w:num w:numId="6" w16cid:durableId="2054110979">
    <w:abstractNumId w:val="3"/>
  </w:num>
  <w:num w:numId="7" w16cid:durableId="925111840">
    <w:abstractNumId w:val="2"/>
  </w:num>
  <w:num w:numId="8" w16cid:durableId="1327509964">
    <w:abstractNumId w:val="1"/>
  </w:num>
  <w:num w:numId="9" w16cid:durableId="82099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2NDO0MDIzNzMzNbNQ0lEKTi0uzszPAykwrAUAvIbglCwAAAA="/>
  </w:docVars>
  <w:rsids>
    <w:rsidRoot w:val="00B47730"/>
    <w:rsid w:val="00034616"/>
    <w:rsid w:val="0006063C"/>
    <w:rsid w:val="0015074B"/>
    <w:rsid w:val="0029639D"/>
    <w:rsid w:val="00326F90"/>
    <w:rsid w:val="00393CA3"/>
    <w:rsid w:val="004B64D3"/>
    <w:rsid w:val="00AA1D8D"/>
    <w:rsid w:val="00B47730"/>
    <w:rsid w:val="00BE6041"/>
    <w:rsid w:val="00CB0664"/>
    <w:rsid w:val="00D338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9383B"/>
  <w14:defaultImageDpi w14:val="300"/>
  <w15:docId w15:val="{741CB0C1-2F0A-4043-A938-31096F3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1380</Characters>
  <Application>Microsoft Office Word</Application>
  <DocSecurity>0</DocSecurity>
  <Lines>115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Guieswende Rouamba</cp:lastModifiedBy>
  <cp:revision>2</cp:revision>
  <dcterms:created xsi:type="dcterms:W3CDTF">2013-12-23T23:15:00Z</dcterms:created>
  <dcterms:modified xsi:type="dcterms:W3CDTF">2025-06-13T19:26:00Z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00693ddd-e146-4a66-97f2-ba7a909b7aa2</vt:lpwstr>
  </property>
</Properties>
</file>