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D8FB" w14:textId="4C6F57C6" w:rsidR="00B86A31" w:rsidRPr="00A864BA" w:rsidRDefault="00B86A31" w:rsidP="00B86A31">
      <w:pPr>
        <w:pStyle w:val="Ttulo1"/>
        <w:jc w:val="center"/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noProof/>
          <w:lang w:val="pt-BR"/>
        </w:rPr>
        <w:drawing>
          <wp:inline distT="0" distB="0" distL="0" distR="0" wp14:anchorId="7EC261B6" wp14:editId="0B375A5D">
            <wp:extent cx="3469640" cy="709533"/>
            <wp:effectExtent l="0" t="0" r="0" b="0"/>
            <wp:docPr id="15171491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506" cy="72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22A53" w14:textId="177FF684" w:rsidR="0083226A" w:rsidRPr="00A864BA" w:rsidRDefault="00000000" w:rsidP="00B86A31">
      <w:pPr>
        <w:pStyle w:val="Ttulo1"/>
        <w:jc w:val="center"/>
        <w:rPr>
          <w:rFonts w:ascii="Arial" w:hAnsi="Arial" w:cs="Arial"/>
          <w:color w:val="auto"/>
          <w:lang w:val="pt-BR"/>
        </w:rPr>
      </w:pPr>
      <w:r w:rsidRPr="00A864BA">
        <w:rPr>
          <w:rFonts w:ascii="Arial" w:hAnsi="Arial" w:cs="Arial"/>
          <w:color w:val="auto"/>
          <w:lang w:val="pt-BR"/>
        </w:rPr>
        <w:t>ROTEIRO DE VIAGEM – CRISTO PROTETOR DE ENCANTADO/RS</w:t>
      </w:r>
    </w:p>
    <w:p w14:paraId="197E9A75" w14:textId="77777777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>Grupo: Confraria de Professores Aposentados de Giruá</w:t>
      </w:r>
    </w:p>
    <w:p w14:paraId="28F827FD" w14:textId="071F9F94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 xml:space="preserve">Data da Viagem: </w:t>
      </w:r>
      <w:r w:rsidR="00A864BA">
        <w:rPr>
          <w:rFonts w:ascii="Arial" w:hAnsi="Arial" w:cs="Arial"/>
          <w:lang w:val="pt-BR"/>
        </w:rPr>
        <w:t xml:space="preserve">Quarta e quinta, </w:t>
      </w:r>
      <w:r w:rsidRPr="00A864BA">
        <w:rPr>
          <w:rFonts w:ascii="Arial" w:hAnsi="Arial" w:cs="Arial"/>
          <w:lang w:val="pt-BR"/>
        </w:rPr>
        <w:t>26 e 27 de novembro de 2025</w:t>
      </w:r>
    </w:p>
    <w:p w14:paraId="5322D233" w14:textId="7FFFBB0C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 xml:space="preserve">Tipo de viagem: </w:t>
      </w:r>
      <w:r w:rsidR="00B86A31" w:rsidRPr="00A864BA">
        <w:rPr>
          <w:rFonts w:ascii="Arial" w:hAnsi="Arial" w:cs="Arial"/>
          <w:lang w:val="pt-BR"/>
        </w:rPr>
        <w:t>S</w:t>
      </w:r>
      <w:r w:rsidRPr="00A864BA">
        <w:rPr>
          <w:rFonts w:ascii="Arial" w:hAnsi="Arial" w:cs="Arial"/>
          <w:lang w:val="pt-BR"/>
        </w:rPr>
        <w:t>em pernoit</w:t>
      </w:r>
      <w:r w:rsidR="00B86A31" w:rsidRPr="00A864BA">
        <w:rPr>
          <w:rFonts w:ascii="Arial" w:hAnsi="Arial" w:cs="Arial"/>
          <w:lang w:val="pt-BR"/>
        </w:rPr>
        <w:t>e</w:t>
      </w:r>
    </w:p>
    <w:p w14:paraId="79E6DEB1" w14:textId="16F6DCC4" w:rsidR="0083226A" w:rsidRPr="00A864BA" w:rsidRDefault="00000000">
      <w:pPr>
        <w:pStyle w:val="Ttulo2"/>
        <w:rPr>
          <w:rFonts w:ascii="Arial" w:hAnsi="Arial" w:cs="Arial"/>
          <w:color w:val="auto"/>
          <w:lang w:val="pt-BR"/>
        </w:rPr>
      </w:pPr>
      <w:r w:rsidRPr="00A864BA">
        <w:rPr>
          <w:rFonts w:ascii="Arial" w:hAnsi="Arial" w:cs="Arial"/>
          <w:color w:val="auto"/>
          <w:lang w:val="pt-BR"/>
        </w:rPr>
        <w:t xml:space="preserve">Roteiro </w:t>
      </w:r>
    </w:p>
    <w:p w14:paraId="28FA2948" w14:textId="69FECBBB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>Saída de Giruá no dia 26/11/2025</w:t>
      </w:r>
      <w:r w:rsidR="005636C6" w:rsidRPr="00A864BA">
        <w:rPr>
          <w:rFonts w:ascii="Arial" w:hAnsi="Arial" w:cs="Arial"/>
          <w:lang w:val="pt-BR"/>
        </w:rPr>
        <w:t>, qu</w:t>
      </w:r>
      <w:r w:rsidR="00A864BA">
        <w:rPr>
          <w:rFonts w:ascii="Arial" w:hAnsi="Arial" w:cs="Arial"/>
          <w:lang w:val="pt-BR"/>
        </w:rPr>
        <w:t>arta</w:t>
      </w:r>
      <w:r w:rsidR="005636C6" w:rsidRPr="00A864BA">
        <w:rPr>
          <w:rFonts w:ascii="Arial" w:hAnsi="Arial" w:cs="Arial"/>
          <w:lang w:val="pt-BR"/>
        </w:rPr>
        <w:t xml:space="preserve">-feira, </w:t>
      </w:r>
      <w:r w:rsidRPr="00A864BA">
        <w:rPr>
          <w:rFonts w:ascii="Arial" w:hAnsi="Arial" w:cs="Arial"/>
          <w:lang w:val="pt-BR"/>
        </w:rPr>
        <w:t xml:space="preserve">às 23h30min, em ônibus de turismo, com destino a Encantado/RS. Chegada </w:t>
      </w:r>
      <w:r w:rsidR="00A864BA">
        <w:rPr>
          <w:rFonts w:ascii="Arial" w:hAnsi="Arial" w:cs="Arial"/>
          <w:lang w:val="pt-BR"/>
        </w:rPr>
        <w:t>no início da</w:t>
      </w:r>
      <w:r w:rsidRPr="00A864BA">
        <w:rPr>
          <w:rFonts w:ascii="Arial" w:hAnsi="Arial" w:cs="Arial"/>
          <w:lang w:val="pt-BR"/>
        </w:rPr>
        <w:t xml:space="preserve"> manhã </w:t>
      </w:r>
      <w:r w:rsidR="005636C6" w:rsidRPr="00A864BA">
        <w:rPr>
          <w:rFonts w:ascii="Arial" w:hAnsi="Arial" w:cs="Arial"/>
          <w:lang w:val="pt-BR"/>
        </w:rPr>
        <w:t>d</w:t>
      </w:r>
      <w:r w:rsidR="00ED6010">
        <w:rPr>
          <w:rFonts w:ascii="Arial" w:hAnsi="Arial" w:cs="Arial"/>
          <w:lang w:val="pt-BR"/>
        </w:rPr>
        <w:t xml:space="preserve">o dia 27/11/2025, </w:t>
      </w:r>
      <w:r w:rsidR="005636C6" w:rsidRPr="00A864BA">
        <w:rPr>
          <w:rFonts w:ascii="Arial" w:hAnsi="Arial" w:cs="Arial"/>
          <w:lang w:val="pt-BR"/>
        </w:rPr>
        <w:t xml:space="preserve"> </w:t>
      </w:r>
      <w:r w:rsidR="00A864BA">
        <w:rPr>
          <w:rFonts w:ascii="Arial" w:hAnsi="Arial" w:cs="Arial"/>
          <w:lang w:val="pt-BR"/>
        </w:rPr>
        <w:t>quinta</w:t>
      </w:r>
      <w:r w:rsidR="005636C6" w:rsidRPr="00A864BA">
        <w:rPr>
          <w:rFonts w:ascii="Arial" w:hAnsi="Arial" w:cs="Arial"/>
          <w:lang w:val="pt-BR"/>
        </w:rPr>
        <w:t xml:space="preserve">-feira, diretamente </w:t>
      </w:r>
      <w:r w:rsidRPr="00A864BA">
        <w:rPr>
          <w:rFonts w:ascii="Arial" w:hAnsi="Arial" w:cs="Arial"/>
          <w:lang w:val="pt-BR"/>
        </w:rPr>
        <w:t>para visita ao Cristo Protetor, principal atração turística da região, com tempo livre para contemplação, fotos e visita ao mirante</w:t>
      </w:r>
      <w:r w:rsidR="00C76189" w:rsidRPr="00A864BA">
        <w:rPr>
          <w:rFonts w:ascii="Arial" w:hAnsi="Arial" w:cs="Arial"/>
          <w:lang w:val="pt-BR"/>
        </w:rPr>
        <w:t>. Após, iremos para o local de</w:t>
      </w:r>
      <w:r w:rsidRPr="00A864BA">
        <w:rPr>
          <w:rFonts w:ascii="Arial" w:hAnsi="Arial" w:cs="Arial"/>
          <w:lang w:val="pt-BR"/>
        </w:rPr>
        <w:t xml:space="preserve"> almoço (não incluso). Na sequência, </w:t>
      </w:r>
      <w:r w:rsidR="00ED6010">
        <w:rPr>
          <w:rFonts w:ascii="Arial" w:hAnsi="Arial" w:cs="Arial"/>
          <w:lang w:val="pt-BR"/>
        </w:rPr>
        <w:t>iremos fazer</w:t>
      </w:r>
      <w:r w:rsidR="00C76189" w:rsidRPr="00A864BA">
        <w:rPr>
          <w:rFonts w:ascii="Arial" w:hAnsi="Arial" w:cs="Arial"/>
          <w:lang w:val="pt-BR"/>
        </w:rPr>
        <w:t xml:space="preserve"> mais</w:t>
      </w:r>
      <w:r w:rsidRPr="00A864BA">
        <w:rPr>
          <w:rFonts w:ascii="Arial" w:hAnsi="Arial" w:cs="Arial"/>
          <w:lang w:val="pt-BR"/>
        </w:rPr>
        <w:t xml:space="preserve"> passeio</w:t>
      </w:r>
      <w:r w:rsidR="00C76189" w:rsidRPr="00A864BA">
        <w:rPr>
          <w:rFonts w:ascii="Arial" w:hAnsi="Arial" w:cs="Arial"/>
          <w:lang w:val="pt-BR"/>
        </w:rPr>
        <w:t>s</w:t>
      </w:r>
      <w:r w:rsidRPr="00A864BA">
        <w:rPr>
          <w:rFonts w:ascii="Arial" w:hAnsi="Arial" w:cs="Arial"/>
          <w:lang w:val="pt-BR"/>
        </w:rPr>
        <w:t xml:space="preserve"> </w:t>
      </w:r>
      <w:r w:rsidR="00C76189" w:rsidRPr="00A864BA">
        <w:rPr>
          <w:rFonts w:ascii="Arial" w:hAnsi="Arial" w:cs="Arial"/>
          <w:lang w:val="pt-BR"/>
        </w:rPr>
        <w:t>pela ci</w:t>
      </w:r>
      <w:r w:rsidR="005636C6" w:rsidRPr="00A864BA">
        <w:rPr>
          <w:rFonts w:ascii="Arial" w:hAnsi="Arial" w:cs="Arial"/>
          <w:lang w:val="pt-BR"/>
        </w:rPr>
        <w:t>da</w:t>
      </w:r>
      <w:r w:rsidR="00C76189" w:rsidRPr="00A864BA">
        <w:rPr>
          <w:rFonts w:ascii="Arial" w:hAnsi="Arial" w:cs="Arial"/>
          <w:lang w:val="pt-BR"/>
        </w:rPr>
        <w:t>de</w:t>
      </w:r>
      <w:r w:rsidR="005636C6" w:rsidRPr="00A864BA">
        <w:rPr>
          <w:rFonts w:ascii="Arial" w:hAnsi="Arial" w:cs="Arial"/>
          <w:lang w:val="pt-BR"/>
        </w:rPr>
        <w:t xml:space="preserve">, visitando Praça Centenário, Igreja São Pedro, Escadaria dos Azulejos e mais, além de </w:t>
      </w:r>
      <w:r w:rsidR="00C76189" w:rsidRPr="00A864BA">
        <w:rPr>
          <w:rFonts w:ascii="Arial" w:hAnsi="Arial" w:cs="Arial"/>
          <w:lang w:val="pt-BR"/>
        </w:rPr>
        <w:t xml:space="preserve">comprinhas no comércio </w:t>
      </w:r>
      <w:r w:rsidRPr="00A864BA">
        <w:rPr>
          <w:rFonts w:ascii="Arial" w:hAnsi="Arial" w:cs="Arial"/>
          <w:lang w:val="pt-BR"/>
        </w:rPr>
        <w:t>local. Retorno para Giruá previsto para o final da tarde,</w:t>
      </w:r>
      <w:r w:rsidR="00C76189" w:rsidRPr="00A864BA">
        <w:rPr>
          <w:rFonts w:ascii="Arial" w:hAnsi="Arial" w:cs="Arial"/>
          <w:lang w:val="pt-BR"/>
        </w:rPr>
        <w:t xml:space="preserve"> com ida até o Shopping Lajeado para compras e janta, </w:t>
      </w:r>
      <w:r w:rsidRPr="00A864BA">
        <w:rPr>
          <w:rFonts w:ascii="Arial" w:hAnsi="Arial" w:cs="Arial"/>
          <w:lang w:val="pt-BR"/>
        </w:rPr>
        <w:t xml:space="preserve">com chegada </w:t>
      </w:r>
      <w:r w:rsidR="00C76189" w:rsidRPr="00A864BA">
        <w:rPr>
          <w:rFonts w:ascii="Arial" w:hAnsi="Arial" w:cs="Arial"/>
          <w:lang w:val="pt-BR"/>
        </w:rPr>
        <w:t>em Giruá na madrugada do dia 28/11</w:t>
      </w:r>
      <w:r w:rsidR="005636C6" w:rsidRPr="00A864BA">
        <w:rPr>
          <w:rFonts w:ascii="Arial" w:hAnsi="Arial" w:cs="Arial"/>
          <w:lang w:val="pt-BR"/>
        </w:rPr>
        <w:t>, s</w:t>
      </w:r>
      <w:r w:rsidR="00A864BA">
        <w:rPr>
          <w:rFonts w:ascii="Arial" w:hAnsi="Arial" w:cs="Arial"/>
          <w:lang w:val="pt-BR"/>
        </w:rPr>
        <w:t>exta-feira</w:t>
      </w:r>
      <w:r w:rsidR="00C76189" w:rsidRPr="00A864BA">
        <w:rPr>
          <w:rFonts w:ascii="Arial" w:hAnsi="Arial" w:cs="Arial"/>
          <w:lang w:val="pt-BR"/>
        </w:rPr>
        <w:t xml:space="preserve"> em torno das 02h00min</w:t>
      </w:r>
      <w:r w:rsidR="005636C6" w:rsidRPr="00A864BA">
        <w:rPr>
          <w:rFonts w:ascii="Arial" w:hAnsi="Arial" w:cs="Arial"/>
          <w:lang w:val="pt-BR"/>
        </w:rPr>
        <w:t xml:space="preserve">, fim dos nossos serviços e até a próxima com a </w:t>
      </w:r>
      <w:r w:rsidR="005636C6" w:rsidRPr="00A864BA">
        <w:rPr>
          <w:rFonts w:ascii="Arial" w:hAnsi="Arial" w:cs="Arial"/>
          <w:color w:val="548DD4" w:themeColor="text2" w:themeTint="99"/>
          <w:lang w:val="pt-BR"/>
        </w:rPr>
        <w:t>www.giruaturismo.com.br.</w:t>
      </w:r>
    </w:p>
    <w:p w14:paraId="200E8819" w14:textId="77777777" w:rsidR="0083226A" w:rsidRPr="00A864BA" w:rsidRDefault="00000000">
      <w:pPr>
        <w:pStyle w:val="Ttulo2"/>
        <w:rPr>
          <w:rFonts w:ascii="Arial" w:hAnsi="Arial" w:cs="Arial"/>
          <w:color w:val="auto"/>
          <w:lang w:val="pt-BR"/>
        </w:rPr>
      </w:pPr>
      <w:r w:rsidRPr="00A864BA">
        <w:rPr>
          <w:rFonts w:ascii="Arial" w:hAnsi="Arial" w:cs="Arial"/>
          <w:color w:val="auto"/>
          <w:lang w:val="pt-BR"/>
        </w:rPr>
        <w:t>Incluso no Pacote</w:t>
      </w:r>
    </w:p>
    <w:p w14:paraId="6887F1DC" w14:textId="77777777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>• Transporte em ônibus de turismo</w:t>
      </w:r>
    </w:p>
    <w:p w14:paraId="42566967" w14:textId="77777777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>• Ingresso para visita ao Cristo Protetor de Encantado</w:t>
      </w:r>
    </w:p>
    <w:p w14:paraId="08165E27" w14:textId="77777777" w:rsidR="0083226A" w:rsidRPr="00A864BA" w:rsidRDefault="00000000">
      <w:pPr>
        <w:pStyle w:val="Ttulo2"/>
        <w:rPr>
          <w:rFonts w:ascii="Arial" w:hAnsi="Arial" w:cs="Arial"/>
          <w:color w:val="auto"/>
          <w:lang w:val="pt-BR"/>
        </w:rPr>
      </w:pPr>
      <w:r w:rsidRPr="00A864BA">
        <w:rPr>
          <w:rFonts w:ascii="Arial" w:hAnsi="Arial" w:cs="Arial"/>
          <w:color w:val="auto"/>
          <w:lang w:val="pt-BR"/>
        </w:rPr>
        <w:t>Não Incluso</w:t>
      </w:r>
    </w:p>
    <w:p w14:paraId="5D26A774" w14:textId="77777777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>• Café da manhã</w:t>
      </w:r>
    </w:p>
    <w:p w14:paraId="2EF2EA34" w14:textId="77777777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>• Almoço, lanche e jantar (despesas pessoais)</w:t>
      </w:r>
    </w:p>
    <w:p w14:paraId="380F974C" w14:textId="77777777" w:rsidR="0083226A" w:rsidRPr="00A864BA" w:rsidRDefault="00000000">
      <w:pPr>
        <w:pStyle w:val="Ttulo2"/>
        <w:rPr>
          <w:rFonts w:ascii="Arial" w:hAnsi="Arial" w:cs="Arial"/>
          <w:color w:val="auto"/>
          <w:lang w:val="pt-BR"/>
        </w:rPr>
      </w:pPr>
      <w:r w:rsidRPr="00A864BA">
        <w:rPr>
          <w:rFonts w:ascii="Arial" w:hAnsi="Arial" w:cs="Arial"/>
          <w:color w:val="auto"/>
          <w:lang w:val="pt-BR"/>
        </w:rPr>
        <w:t>Valores e Condições de Pagamento</w:t>
      </w:r>
    </w:p>
    <w:p w14:paraId="492C003F" w14:textId="33C11748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>Valor por pessoa: R$ 360,00</w:t>
      </w:r>
      <w:r w:rsidR="00B86A31" w:rsidRPr="00A864BA">
        <w:rPr>
          <w:rFonts w:ascii="Arial" w:hAnsi="Arial" w:cs="Arial"/>
          <w:lang w:val="pt-BR"/>
        </w:rPr>
        <w:t xml:space="preserve"> (trezentos e sessenta reais)</w:t>
      </w:r>
      <w:r w:rsidRPr="00A864BA">
        <w:rPr>
          <w:rFonts w:ascii="Arial" w:hAnsi="Arial" w:cs="Arial"/>
          <w:lang w:val="pt-BR"/>
        </w:rPr>
        <w:t xml:space="preserve"> (viagem + ingresso)</w:t>
      </w:r>
    </w:p>
    <w:p w14:paraId="38124F39" w14:textId="77777777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>Pagamento em até 3x no cartão ou boleto, com vencimentos em:</w:t>
      </w:r>
      <w:r w:rsidRPr="00A864BA">
        <w:rPr>
          <w:rFonts w:ascii="Arial" w:hAnsi="Arial" w:cs="Arial"/>
          <w:lang w:val="pt-BR"/>
        </w:rPr>
        <w:br/>
        <w:t>• 1ª parcela: 05/11/2025</w:t>
      </w:r>
      <w:r w:rsidRPr="00A864BA">
        <w:rPr>
          <w:rFonts w:ascii="Arial" w:hAnsi="Arial" w:cs="Arial"/>
          <w:lang w:val="pt-BR"/>
        </w:rPr>
        <w:br/>
        <w:t>• 2ª parcela: 05/12/2025</w:t>
      </w:r>
      <w:r w:rsidRPr="00A864BA">
        <w:rPr>
          <w:rFonts w:ascii="Arial" w:hAnsi="Arial" w:cs="Arial"/>
          <w:lang w:val="pt-BR"/>
        </w:rPr>
        <w:br/>
        <w:t>• 3ª parcela: 05/01/2026</w:t>
      </w:r>
    </w:p>
    <w:p w14:paraId="31760B7C" w14:textId="77777777" w:rsidR="0083226A" w:rsidRPr="00A864BA" w:rsidRDefault="00000000">
      <w:pPr>
        <w:pStyle w:val="Ttulo2"/>
        <w:rPr>
          <w:rFonts w:ascii="Arial" w:hAnsi="Arial" w:cs="Arial"/>
          <w:color w:val="auto"/>
          <w:lang w:val="pt-BR"/>
        </w:rPr>
      </w:pPr>
      <w:r w:rsidRPr="00A864BA">
        <w:rPr>
          <w:rFonts w:ascii="Arial" w:hAnsi="Arial" w:cs="Arial"/>
          <w:color w:val="auto"/>
          <w:lang w:val="pt-BR"/>
        </w:rPr>
        <w:lastRenderedPageBreak/>
        <w:t>Informações Adicionais</w:t>
      </w:r>
    </w:p>
    <w:p w14:paraId="18A35C5B" w14:textId="77777777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>Os interessados deverão fornecer nome completo, RG e CPF para reserva da vaga. A viagem será confirmada mediante a formação do grupo mínimo de 25 participantes.</w:t>
      </w:r>
    </w:p>
    <w:p w14:paraId="4E1ACD66" w14:textId="77777777" w:rsidR="0083226A" w:rsidRPr="00A864BA" w:rsidRDefault="00000000">
      <w:pPr>
        <w:rPr>
          <w:rFonts w:ascii="Arial" w:hAnsi="Arial" w:cs="Arial"/>
          <w:lang w:val="pt-BR"/>
        </w:rPr>
      </w:pPr>
      <w:r w:rsidRPr="00A864BA">
        <w:rPr>
          <w:rFonts w:ascii="Arial" w:hAnsi="Arial" w:cs="Arial"/>
          <w:lang w:val="pt-BR"/>
        </w:rPr>
        <w:t>Observação: O roteiro poderá sofrer ajustes conforme condições climáticas ou operacionais.</w:t>
      </w:r>
    </w:p>
    <w:p w14:paraId="599BCC15" w14:textId="0ADF1D5E" w:rsidR="00E553A2" w:rsidRPr="00A864BA" w:rsidRDefault="00E553A2" w:rsidP="00E553A2">
      <w:pPr>
        <w:jc w:val="center"/>
        <w:rPr>
          <w:rFonts w:ascii="Arial" w:hAnsi="Arial" w:cs="Arial"/>
        </w:rPr>
      </w:pPr>
      <w:r w:rsidRPr="00A864BA">
        <w:rPr>
          <w:rFonts w:ascii="Arial" w:hAnsi="Arial" w:cs="Arial"/>
          <w:noProof/>
        </w:rPr>
        <w:drawing>
          <wp:inline distT="0" distB="0" distL="0" distR="0" wp14:anchorId="7A97E00C" wp14:editId="6C714C54">
            <wp:extent cx="5486400" cy="3086735"/>
            <wp:effectExtent l="0" t="0" r="0" b="0"/>
            <wp:docPr id="1175913793" name="Imagem 1" descr="Cristo Protetor - O que saber antes de ir (ATUALIZADO Outubro 20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sto Protetor - O que saber antes de ir (ATUALIZADO Outubro 2025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185D2" w14:textId="657BE1E4" w:rsidR="00C76189" w:rsidRPr="00A864BA" w:rsidRDefault="00C76189" w:rsidP="00E553A2">
      <w:pPr>
        <w:jc w:val="center"/>
        <w:rPr>
          <w:rFonts w:ascii="Arial" w:hAnsi="Arial" w:cs="Arial"/>
        </w:rPr>
      </w:pPr>
      <w:r w:rsidRPr="00A864BA">
        <w:rPr>
          <w:rFonts w:ascii="Arial" w:hAnsi="Arial" w:cs="Arial"/>
          <w:noProof/>
        </w:rPr>
        <w:drawing>
          <wp:inline distT="0" distB="0" distL="0" distR="0" wp14:anchorId="0C749311" wp14:editId="6E80B5F7">
            <wp:extent cx="5486400" cy="3084830"/>
            <wp:effectExtent l="0" t="0" r="0" b="1270"/>
            <wp:docPr id="1118889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BB23B" w14:textId="5493BD6A" w:rsidR="00C76189" w:rsidRPr="00A864BA" w:rsidRDefault="00C76189" w:rsidP="00E553A2">
      <w:pPr>
        <w:jc w:val="center"/>
        <w:rPr>
          <w:rFonts w:ascii="Arial" w:hAnsi="Arial" w:cs="Arial"/>
        </w:rPr>
      </w:pPr>
      <w:r w:rsidRPr="00A864BA">
        <w:rPr>
          <w:rFonts w:ascii="Arial" w:hAnsi="Arial" w:cs="Arial"/>
          <w:noProof/>
        </w:rPr>
        <w:lastRenderedPageBreak/>
        <w:drawing>
          <wp:inline distT="0" distB="0" distL="0" distR="0" wp14:anchorId="5CCF6A2D" wp14:editId="134361FE">
            <wp:extent cx="5486400" cy="4114800"/>
            <wp:effectExtent l="0" t="0" r="0" b="0"/>
            <wp:docPr id="141904743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6189" w:rsidRPr="00A864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983996">
    <w:abstractNumId w:val="8"/>
  </w:num>
  <w:num w:numId="2" w16cid:durableId="131749705">
    <w:abstractNumId w:val="6"/>
  </w:num>
  <w:num w:numId="3" w16cid:durableId="1577324587">
    <w:abstractNumId w:val="5"/>
  </w:num>
  <w:num w:numId="4" w16cid:durableId="1553806852">
    <w:abstractNumId w:val="4"/>
  </w:num>
  <w:num w:numId="5" w16cid:durableId="881477311">
    <w:abstractNumId w:val="7"/>
  </w:num>
  <w:num w:numId="6" w16cid:durableId="1884245145">
    <w:abstractNumId w:val="3"/>
  </w:num>
  <w:num w:numId="7" w16cid:durableId="1740782858">
    <w:abstractNumId w:val="2"/>
  </w:num>
  <w:num w:numId="8" w16cid:durableId="1938630441">
    <w:abstractNumId w:val="1"/>
  </w:num>
  <w:num w:numId="9" w16cid:durableId="116871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36C6"/>
    <w:rsid w:val="00592A98"/>
    <w:rsid w:val="0083226A"/>
    <w:rsid w:val="00865519"/>
    <w:rsid w:val="00A864BA"/>
    <w:rsid w:val="00AA1D8D"/>
    <w:rsid w:val="00AD725F"/>
    <w:rsid w:val="00B47730"/>
    <w:rsid w:val="00B86A31"/>
    <w:rsid w:val="00C376FC"/>
    <w:rsid w:val="00C76189"/>
    <w:rsid w:val="00CB0664"/>
    <w:rsid w:val="00D44831"/>
    <w:rsid w:val="00E553A2"/>
    <w:rsid w:val="00ED6010"/>
    <w:rsid w:val="00FC693F"/>
    <w:rsid w:val="00F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1FBCA"/>
  <w14:defaultImageDpi w14:val="300"/>
  <w15:docId w15:val="{8577B463-E56A-4644-A052-4C8D40BA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Luiz</cp:lastModifiedBy>
  <cp:revision>8</cp:revision>
  <dcterms:created xsi:type="dcterms:W3CDTF">2025-10-22T11:43:00Z</dcterms:created>
  <dcterms:modified xsi:type="dcterms:W3CDTF">2025-10-24T10:48:00Z</dcterms:modified>
  <cp:category/>
</cp:coreProperties>
</file>