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151E4" w14:textId="1DCDA630" w:rsidR="002316D1" w:rsidRDefault="00593CB3">
      <w:pPr>
        <w:pStyle w:val="Title"/>
      </w:pPr>
      <w:r>
        <w:t xml:space="preserve">Centering Prayer – Reading </w:t>
      </w:r>
      <w:r w:rsidR="00E22DCE">
        <w:t>the</w:t>
      </w:r>
      <w:r>
        <w:t xml:space="preserve"> Gospels - </w:t>
      </w:r>
      <w:r w:rsidR="002316D1">
        <w:t>2025</w:t>
      </w:r>
    </w:p>
    <w:p w14:paraId="7196E350" w14:textId="77777777" w:rsidR="00593CB3" w:rsidRDefault="00593CB3" w:rsidP="00593CB3">
      <w:pPr>
        <w:pStyle w:val="NormalWeb"/>
        <w:rPr>
          <w:color w:val="000000"/>
        </w:rPr>
      </w:pPr>
      <w:r>
        <w:rPr>
          <w:rStyle w:val="Emphasis"/>
          <w:color w:val="000000"/>
        </w:rPr>
        <w:t>"Centering Prayer is a method of consenting to God’s presence and action within. It is a prayer of silence, an opening of heart and mind to God."</w:t>
      </w:r>
      <w:r>
        <w:rPr>
          <w:color w:val="000000"/>
        </w:rPr>
        <w:br/>
        <w:t>—</w:t>
      </w:r>
      <w:r>
        <w:rPr>
          <w:rStyle w:val="apple-converted-space"/>
          <w:color w:val="000000"/>
        </w:rPr>
        <w:t> </w:t>
      </w:r>
      <w:r>
        <w:rPr>
          <w:rStyle w:val="Strong"/>
          <w:color w:val="000000"/>
        </w:rPr>
        <w:t>Fr. Thomas Keating</w:t>
      </w:r>
    </w:p>
    <w:p w14:paraId="449B6FD8" w14:textId="77777777" w:rsidR="00593CB3" w:rsidRDefault="00593CB3" w:rsidP="00593CB3">
      <w:pPr>
        <w:pStyle w:val="Heading3"/>
        <w:rPr>
          <w:color w:val="000000"/>
        </w:rPr>
      </w:pPr>
      <w:r>
        <w:rPr>
          <w:rStyle w:val="Strong"/>
          <w:b/>
          <w:bCs/>
          <w:color w:val="000000"/>
        </w:rPr>
        <w:t>Key Elements:</w:t>
      </w:r>
    </w:p>
    <w:p w14:paraId="1A1E8E02" w14:textId="77777777" w:rsidR="00593CB3" w:rsidRDefault="00593CB3" w:rsidP="00593CB3">
      <w:pPr>
        <w:pStyle w:val="NormalWeb"/>
        <w:numPr>
          <w:ilvl w:val="0"/>
          <w:numId w:val="10"/>
        </w:numPr>
        <w:rPr>
          <w:color w:val="000000"/>
        </w:rPr>
      </w:pPr>
      <w:r>
        <w:rPr>
          <w:rStyle w:val="Strong"/>
          <w:color w:val="000000"/>
        </w:rPr>
        <w:t>Consent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The central movement is consenting to God’s presence and action.</w:t>
      </w:r>
    </w:p>
    <w:p w14:paraId="213AA2B8" w14:textId="77777777" w:rsidR="00593CB3" w:rsidRDefault="00593CB3" w:rsidP="00593CB3">
      <w:pPr>
        <w:pStyle w:val="NormalWeb"/>
        <w:numPr>
          <w:ilvl w:val="0"/>
          <w:numId w:val="10"/>
        </w:numPr>
        <w:rPr>
          <w:color w:val="000000"/>
        </w:rPr>
      </w:pPr>
      <w:r>
        <w:rPr>
          <w:rStyle w:val="Strong"/>
          <w:color w:val="000000"/>
        </w:rPr>
        <w:t>Silence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It is not about words or thoughts but resting in God’s presence.</w:t>
      </w:r>
    </w:p>
    <w:p w14:paraId="618124F7" w14:textId="77777777" w:rsidR="00593CB3" w:rsidRDefault="00593CB3" w:rsidP="00593CB3">
      <w:pPr>
        <w:pStyle w:val="NormalWeb"/>
        <w:numPr>
          <w:ilvl w:val="0"/>
          <w:numId w:val="10"/>
        </w:numPr>
        <w:rPr>
          <w:color w:val="000000"/>
        </w:rPr>
      </w:pPr>
      <w:r>
        <w:rPr>
          <w:rStyle w:val="Strong"/>
          <w:color w:val="000000"/>
        </w:rPr>
        <w:t>Sacred Word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A simple word (e.g., "peace," "Jesus," or "love") is used to gently return to the awareness of God when thoughts arise.</w:t>
      </w:r>
    </w:p>
    <w:p w14:paraId="3273F372" w14:textId="77777777" w:rsidR="00593CB3" w:rsidRDefault="00593CB3" w:rsidP="00593CB3">
      <w:pPr>
        <w:pStyle w:val="NormalWeb"/>
        <w:numPr>
          <w:ilvl w:val="0"/>
          <w:numId w:val="10"/>
        </w:numPr>
        <w:rPr>
          <w:color w:val="000000"/>
        </w:rPr>
      </w:pPr>
      <w:r>
        <w:rPr>
          <w:rStyle w:val="Strong"/>
          <w:color w:val="000000"/>
        </w:rPr>
        <w:t>Practice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Usually done for 20 minutes, twice daily, in stillness and interior quiet.</w:t>
      </w:r>
    </w:p>
    <w:p w14:paraId="172915CC" w14:textId="15F86D5D" w:rsidR="002316D1" w:rsidRPr="002316D1" w:rsidRDefault="002316D1" w:rsidP="002316D1"/>
    <w:p w14:paraId="4E85E908" w14:textId="77777777" w:rsidR="009D6D02" w:rsidRDefault="00000000">
      <w:r>
        <w:t>August 01, 2025: Matthew 1:1-17</w:t>
      </w:r>
    </w:p>
    <w:p w14:paraId="0249AAB5" w14:textId="77777777" w:rsidR="009D6D02" w:rsidRDefault="00000000">
      <w:r>
        <w:t>August 02, 2025: Matthew 1:18-25</w:t>
      </w:r>
    </w:p>
    <w:p w14:paraId="5F268A37" w14:textId="77777777" w:rsidR="009D6D02" w:rsidRDefault="00000000">
      <w:r>
        <w:t>August 03, 2025: Matthew 2:1-12</w:t>
      </w:r>
    </w:p>
    <w:p w14:paraId="64913D1E" w14:textId="77777777" w:rsidR="009D6D02" w:rsidRDefault="00000000">
      <w:r>
        <w:t>August 04, 2025: Matthew 2:13-23</w:t>
      </w:r>
    </w:p>
    <w:p w14:paraId="32E29046" w14:textId="77777777" w:rsidR="009D6D02" w:rsidRDefault="00000000">
      <w:r>
        <w:t>August 05, 2025: Matthew 3:1-12</w:t>
      </w:r>
    </w:p>
    <w:p w14:paraId="38C5A83E" w14:textId="77777777" w:rsidR="009D6D02" w:rsidRDefault="00000000">
      <w:r>
        <w:t>August 06, 2025: Matthew 3:13-17</w:t>
      </w:r>
    </w:p>
    <w:p w14:paraId="11D4320F" w14:textId="77777777" w:rsidR="009D6D02" w:rsidRDefault="00000000">
      <w:r>
        <w:t>August 07, 2025: Matthew 4:1-11</w:t>
      </w:r>
    </w:p>
    <w:p w14:paraId="149133A2" w14:textId="77777777" w:rsidR="009D6D02" w:rsidRDefault="00000000">
      <w:r>
        <w:t>August 08, 2025: Matthew 4:12-25</w:t>
      </w:r>
    </w:p>
    <w:p w14:paraId="21767A96" w14:textId="77777777" w:rsidR="009D6D02" w:rsidRDefault="00000000">
      <w:r>
        <w:t>August 09, 2025: Matthew 5:1-12</w:t>
      </w:r>
    </w:p>
    <w:p w14:paraId="594990D3" w14:textId="77777777" w:rsidR="009D6D02" w:rsidRDefault="00000000">
      <w:r>
        <w:t>August 10, 2025: Matthew 5:13-20</w:t>
      </w:r>
    </w:p>
    <w:p w14:paraId="7645E1AA" w14:textId="77777777" w:rsidR="009D6D02" w:rsidRDefault="00000000">
      <w:r>
        <w:t>August 11, 2025: Matthew 5:21-48</w:t>
      </w:r>
    </w:p>
    <w:p w14:paraId="71EF2FFD" w14:textId="77777777" w:rsidR="009D6D02" w:rsidRDefault="00000000">
      <w:r>
        <w:t>August 12, 2025: Matthew 6:1-18</w:t>
      </w:r>
    </w:p>
    <w:p w14:paraId="0010F912" w14:textId="77777777" w:rsidR="009D6D02" w:rsidRDefault="00000000">
      <w:r>
        <w:t>August 13, 2025: Matthew 6:19-34</w:t>
      </w:r>
    </w:p>
    <w:p w14:paraId="262FDA44" w14:textId="77777777" w:rsidR="009D6D02" w:rsidRDefault="00000000">
      <w:r>
        <w:t>August 14, 2025: Matthew 7:1-14</w:t>
      </w:r>
    </w:p>
    <w:p w14:paraId="14D53B6C" w14:textId="77777777" w:rsidR="009D6D02" w:rsidRDefault="00000000">
      <w:r>
        <w:t>August 15, 2025: Matthew 7:15-29</w:t>
      </w:r>
    </w:p>
    <w:p w14:paraId="535561BE" w14:textId="77777777" w:rsidR="009D6D02" w:rsidRDefault="00000000">
      <w:r>
        <w:lastRenderedPageBreak/>
        <w:t>August 16, 2025: Matthew 8:1-17</w:t>
      </w:r>
    </w:p>
    <w:p w14:paraId="0D93A91E" w14:textId="77777777" w:rsidR="009D6D02" w:rsidRDefault="00000000">
      <w:r>
        <w:t>August 17, 2025: Matthew 8:18-34</w:t>
      </w:r>
    </w:p>
    <w:p w14:paraId="74CB975F" w14:textId="77777777" w:rsidR="009D6D02" w:rsidRDefault="00000000">
      <w:r>
        <w:t>August 18, 2025: Matthew 9:1-17</w:t>
      </w:r>
    </w:p>
    <w:p w14:paraId="417B0F8C" w14:textId="77777777" w:rsidR="009D6D02" w:rsidRDefault="00000000">
      <w:r>
        <w:t>August 19, 2025: Matthew 9:18-38</w:t>
      </w:r>
    </w:p>
    <w:p w14:paraId="29104740" w14:textId="77777777" w:rsidR="009D6D02" w:rsidRDefault="00000000">
      <w:r>
        <w:t>August 20, 2025: Matthew 10:1-23</w:t>
      </w:r>
    </w:p>
    <w:p w14:paraId="708A3079" w14:textId="77777777" w:rsidR="009D6D02" w:rsidRDefault="00000000">
      <w:r>
        <w:t>August 21, 2025: Matthew 10:24-42</w:t>
      </w:r>
    </w:p>
    <w:p w14:paraId="00728414" w14:textId="77777777" w:rsidR="009D6D02" w:rsidRDefault="00000000">
      <w:r>
        <w:t>August 22, 2025: Matthew 11:1-19</w:t>
      </w:r>
    </w:p>
    <w:p w14:paraId="444198F4" w14:textId="77777777" w:rsidR="009D6D02" w:rsidRDefault="00000000">
      <w:r>
        <w:t>August 23, 2025: Matthew 11:20-30</w:t>
      </w:r>
    </w:p>
    <w:p w14:paraId="2395B07F" w14:textId="77777777" w:rsidR="009D6D02" w:rsidRDefault="00000000">
      <w:r>
        <w:t>August 24, 2025: Matthew 12:1-21</w:t>
      </w:r>
    </w:p>
    <w:p w14:paraId="40A0ADA3" w14:textId="77777777" w:rsidR="009D6D02" w:rsidRDefault="00000000">
      <w:r>
        <w:t>August 25, 2025: Matthew 12:22-50</w:t>
      </w:r>
    </w:p>
    <w:p w14:paraId="6F321436" w14:textId="77777777" w:rsidR="009D6D02" w:rsidRDefault="00000000">
      <w:r>
        <w:t>August 26, 2025: Matthew 13:1-23</w:t>
      </w:r>
    </w:p>
    <w:p w14:paraId="6F3E5F30" w14:textId="77777777" w:rsidR="009D6D02" w:rsidRDefault="00000000">
      <w:r>
        <w:t>August 27, 2025: Matthew 13:24-58</w:t>
      </w:r>
    </w:p>
    <w:p w14:paraId="46D6B324" w14:textId="77777777" w:rsidR="009D6D02" w:rsidRDefault="00000000">
      <w:r>
        <w:t>August 28, 2025: Matthew 14:1-21</w:t>
      </w:r>
    </w:p>
    <w:p w14:paraId="35A34BEA" w14:textId="77777777" w:rsidR="009D6D02" w:rsidRDefault="00000000">
      <w:r>
        <w:t>August 29, 2025: Matthew 14:22-36</w:t>
      </w:r>
    </w:p>
    <w:p w14:paraId="54A40FB2" w14:textId="77777777" w:rsidR="009D6D02" w:rsidRDefault="00000000">
      <w:r>
        <w:t>August 30, 2025: Matthew 15:1-20</w:t>
      </w:r>
    </w:p>
    <w:p w14:paraId="34FB08A4" w14:textId="77777777" w:rsidR="009D6D02" w:rsidRDefault="00000000">
      <w:r>
        <w:t>August 31, 2025: Matthew 15:21-39</w:t>
      </w:r>
    </w:p>
    <w:p w14:paraId="1D87416A" w14:textId="77777777" w:rsidR="009D6D02" w:rsidRDefault="00000000">
      <w:r>
        <w:t>September 01, 2025: Matthew 16:1-20</w:t>
      </w:r>
    </w:p>
    <w:p w14:paraId="68E53E12" w14:textId="77777777" w:rsidR="009D6D02" w:rsidRDefault="00000000">
      <w:r>
        <w:t>September 02, 2025: Matthew 16:21-28</w:t>
      </w:r>
    </w:p>
    <w:p w14:paraId="3D8B2C14" w14:textId="77777777" w:rsidR="009D6D02" w:rsidRDefault="00000000">
      <w:r>
        <w:t>September 03, 2025: Matthew 17:1-13</w:t>
      </w:r>
    </w:p>
    <w:p w14:paraId="1F26D88E" w14:textId="77777777" w:rsidR="009D6D02" w:rsidRDefault="00000000">
      <w:r>
        <w:t>September 04, 2025: Matthew 17:14-27</w:t>
      </w:r>
    </w:p>
    <w:p w14:paraId="304E7888" w14:textId="77777777" w:rsidR="009D6D02" w:rsidRDefault="00000000">
      <w:r>
        <w:t>September 05, 2025: Matthew 18:1-20</w:t>
      </w:r>
    </w:p>
    <w:p w14:paraId="4D72D50B" w14:textId="77777777" w:rsidR="009D6D02" w:rsidRDefault="00000000">
      <w:r>
        <w:t>September 06, 2025: Matthew 18:21-35</w:t>
      </w:r>
    </w:p>
    <w:p w14:paraId="4963E674" w14:textId="77777777" w:rsidR="009D6D02" w:rsidRDefault="00000000">
      <w:r>
        <w:t>September 07, 2025: Matthew 19:1-15</w:t>
      </w:r>
    </w:p>
    <w:p w14:paraId="188CD9B8" w14:textId="77777777" w:rsidR="009D6D02" w:rsidRDefault="00000000">
      <w:r>
        <w:t>September 08, 2025: Matthew 19:16-30</w:t>
      </w:r>
    </w:p>
    <w:p w14:paraId="6E8918B2" w14:textId="77777777" w:rsidR="009D6D02" w:rsidRDefault="00000000">
      <w:r>
        <w:t>September 09, 2025: Matthew 20:1-16</w:t>
      </w:r>
    </w:p>
    <w:p w14:paraId="1C854EFD" w14:textId="77777777" w:rsidR="009D6D02" w:rsidRDefault="00000000">
      <w:r>
        <w:t>September 10, 2025: Matthew 20:17-34</w:t>
      </w:r>
    </w:p>
    <w:p w14:paraId="41341029" w14:textId="77777777" w:rsidR="009D6D02" w:rsidRDefault="00000000">
      <w:r>
        <w:lastRenderedPageBreak/>
        <w:t>September 11, 2025: Matthew 21:1-22</w:t>
      </w:r>
    </w:p>
    <w:p w14:paraId="055CBCFB" w14:textId="77777777" w:rsidR="009D6D02" w:rsidRDefault="00000000">
      <w:r>
        <w:t>September 12, 2025: Matthew 21:23-46</w:t>
      </w:r>
    </w:p>
    <w:p w14:paraId="51CA929E" w14:textId="77777777" w:rsidR="009D6D02" w:rsidRDefault="00000000">
      <w:r>
        <w:t>September 13, 2025: Matthew 22:1-22</w:t>
      </w:r>
    </w:p>
    <w:p w14:paraId="6367A265" w14:textId="77777777" w:rsidR="009D6D02" w:rsidRDefault="00000000">
      <w:r>
        <w:t>September 14, 2025: Matthew 22:23-46</w:t>
      </w:r>
    </w:p>
    <w:p w14:paraId="19CDE538" w14:textId="77777777" w:rsidR="009D6D02" w:rsidRDefault="00000000">
      <w:r>
        <w:t>September 15, 2025: Matthew 23:1-39</w:t>
      </w:r>
    </w:p>
    <w:p w14:paraId="0ADF57BC" w14:textId="77777777" w:rsidR="009D6D02" w:rsidRDefault="00000000">
      <w:r>
        <w:t>September 16, 2025: Matthew 24:1-31</w:t>
      </w:r>
    </w:p>
    <w:p w14:paraId="3535783A" w14:textId="77777777" w:rsidR="009D6D02" w:rsidRDefault="00000000">
      <w:r>
        <w:t>September 17, 2025: Matthew 24:32-51</w:t>
      </w:r>
    </w:p>
    <w:p w14:paraId="5F5213FF" w14:textId="77777777" w:rsidR="009D6D02" w:rsidRDefault="00000000">
      <w:r>
        <w:t>September 18, 2025: Matthew 25:1-30</w:t>
      </w:r>
    </w:p>
    <w:p w14:paraId="6AD6100D" w14:textId="77777777" w:rsidR="009D6D02" w:rsidRDefault="00000000">
      <w:r>
        <w:t>September 19, 2025: Matthew 25:31-46</w:t>
      </w:r>
    </w:p>
    <w:p w14:paraId="3132AA93" w14:textId="77777777" w:rsidR="009D6D02" w:rsidRDefault="00000000">
      <w:r>
        <w:t>September 20, 2025: Matthew 26:1-30</w:t>
      </w:r>
    </w:p>
    <w:p w14:paraId="7FC699CC" w14:textId="77777777" w:rsidR="009D6D02" w:rsidRDefault="00000000">
      <w:r>
        <w:t>September 21, 2025: Matthew 26:31-56</w:t>
      </w:r>
    </w:p>
    <w:p w14:paraId="0107237F" w14:textId="77777777" w:rsidR="009D6D02" w:rsidRDefault="00000000">
      <w:r>
        <w:t>September 22, 2025: Matthew 26:57-75</w:t>
      </w:r>
    </w:p>
    <w:p w14:paraId="09E96055" w14:textId="77777777" w:rsidR="009D6D02" w:rsidRDefault="00000000">
      <w:r>
        <w:t>September 23, 2025: Matthew 27:1-31</w:t>
      </w:r>
    </w:p>
    <w:p w14:paraId="59216243" w14:textId="77777777" w:rsidR="009D6D02" w:rsidRDefault="00000000">
      <w:r>
        <w:t>September 24, 2025: Matthew 27:32-56</w:t>
      </w:r>
    </w:p>
    <w:p w14:paraId="70C39152" w14:textId="77777777" w:rsidR="009D6D02" w:rsidRDefault="00000000">
      <w:r>
        <w:t>September 25, 2025: Matthew 27:57-66</w:t>
      </w:r>
    </w:p>
    <w:p w14:paraId="19AAEB61" w14:textId="77777777" w:rsidR="009D6D02" w:rsidRDefault="00000000">
      <w:r>
        <w:t>September 26, 2025: Matthew 28:1-20</w:t>
      </w:r>
    </w:p>
    <w:p w14:paraId="4D14B3FE" w14:textId="77777777" w:rsidR="009D6D02" w:rsidRDefault="00000000">
      <w:r>
        <w:t>September 27, 2025: Mark 1:1-13</w:t>
      </w:r>
    </w:p>
    <w:p w14:paraId="2E49E341" w14:textId="77777777" w:rsidR="009D6D02" w:rsidRDefault="00000000">
      <w:r>
        <w:t>September 28, 2025: Mark 1:14-45</w:t>
      </w:r>
    </w:p>
    <w:p w14:paraId="639FEF21" w14:textId="77777777" w:rsidR="009D6D02" w:rsidRDefault="00000000">
      <w:r>
        <w:t>September 29, 2025: Mark 2:1-17</w:t>
      </w:r>
    </w:p>
    <w:p w14:paraId="09A5BFE0" w14:textId="77777777" w:rsidR="009D6D02" w:rsidRDefault="00000000">
      <w:r>
        <w:t>September 30, 2025: Mark 2:18-28</w:t>
      </w:r>
    </w:p>
    <w:p w14:paraId="36BEA3A8" w14:textId="77777777" w:rsidR="009D6D02" w:rsidRDefault="00000000">
      <w:r>
        <w:t>October 01, 2025: Mark 3:1-19</w:t>
      </w:r>
    </w:p>
    <w:p w14:paraId="4A992F1C" w14:textId="77777777" w:rsidR="009D6D02" w:rsidRDefault="00000000">
      <w:r>
        <w:t>October 02, 2025: Mark 3:20-35</w:t>
      </w:r>
    </w:p>
    <w:p w14:paraId="71B11F28" w14:textId="77777777" w:rsidR="009D6D02" w:rsidRDefault="00000000">
      <w:r>
        <w:t>October 03, 2025: Mark 4:1-20</w:t>
      </w:r>
    </w:p>
    <w:p w14:paraId="33054781" w14:textId="77777777" w:rsidR="009D6D02" w:rsidRDefault="00000000">
      <w:r>
        <w:t>October 04, 2025: Mark 4:21-41</w:t>
      </w:r>
    </w:p>
    <w:p w14:paraId="6C94F102" w14:textId="77777777" w:rsidR="009D6D02" w:rsidRDefault="00000000">
      <w:r>
        <w:t>October 05, 2025: Mark 5:1-20</w:t>
      </w:r>
    </w:p>
    <w:p w14:paraId="28EECF11" w14:textId="77777777" w:rsidR="009D6D02" w:rsidRDefault="00000000">
      <w:r>
        <w:t>October 06, 2025: Mark 5:21-43</w:t>
      </w:r>
    </w:p>
    <w:p w14:paraId="6C8A83E2" w14:textId="77777777" w:rsidR="009D6D02" w:rsidRDefault="00000000">
      <w:r>
        <w:lastRenderedPageBreak/>
        <w:t>October 07, 2025: Mark 6:1-29</w:t>
      </w:r>
    </w:p>
    <w:p w14:paraId="18F26499" w14:textId="77777777" w:rsidR="009D6D02" w:rsidRDefault="00000000">
      <w:r>
        <w:t>October 08, 2025: Mark 6:30-56</w:t>
      </w:r>
    </w:p>
    <w:p w14:paraId="2609FFD9" w14:textId="77777777" w:rsidR="009D6D02" w:rsidRDefault="00000000">
      <w:r>
        <w:t>October 09, 2025: Mark 7:1-23</w:t>
      </w:r>
    </w:p>
    <w:p w14:paraId="68A8FF7F" w14:textId="77777777" w:rsidR="009D6D02" w:rsidRDefault="00000000">
      <w:r>
        <w:t>October 10, 2025: Mark 7:24-37</w:t>
      </w:r>
    </w:p>
    <w:p w14:paraId="365E98E8" w14:textId="77777777" w:rsidR="009D6D02" w:rsidRDefault="00000000">
      <w:r>
        <w:t>October 11, 2025: Mark 8:1-26</w:t>
      </w:r>
    </w:p>
    <w:p w14:paraId="661CDA17" w14:textId="77777777" w:rsidR="009D6D02" w:rsidRDefault="00000000">
      <w:r>
        <w:t>October 12, 2025: Mark 8:27-38</w:t>
      </w:r>
    </w:p>
    <w:p w14:paraId="7BE78E13" w14:textId="77777777" w:rsidR="009D6D02" w:rsidRDefault="00000000">
      <w:r>
        <w:t>October 13, 2025: Mark 9:1-29</w:t>
      </w:r>
    </w:p>
    <w:p w14:paraId="7D427A6A" w14:textId="77777777" w:rsidR="009D6D02" w:rsidRDefault="00000000">
      <w:r>
        <w:t>October 14, 2025: Mark 9:30-50</w:t>
      </w:r>
    </w:p>
    <w:p w14:paraId="7A5F3CF3" w14:textId="77777777" w:rsidR="009D6D02" w:rsidRDefault="00000000">
      <w:r>
        <w:t>October 15, 2025: Mark 10:1-31</w:t>
      </w:r>
    </w:p>
    <w:p w14:paraId="32B22DA4" w14:textId="77777777" w:rsidR="009D6D02" w:rsidRDefault="00000000">
      <w:r>
        <w:t>October 16, 2025: Mark 10:32-52</w:t>
      </w:r>
    </w:p>
    <w:p w14:paraId="788DADB0" w14:textId="77777777" w:rsidR="009D6D02" w:rsidRDefault="00000000">
      <w:r>
        <w:t>October 17, 2025: Mark 11:1-26</w:t>
      </w:r>
    </w:p>
    <w:p w14:paraId="6E4D3338" w14:textId="77777777" w:rsidR="009D6D02" w:rsidRDefault="00000000">
      <w:r>
        <w:t>October 18, 2025: Mark 11:27-33</w:t>
      </w:r>
    </w:p>
    <w:p w14:paraId="22B2D5F8" w14:textId="77777777" w:rsidR="009D6D02" w:rsidRDefault="00000000">
      <w:r>
        <w:t>October 19, 2025: Mark 12:1-27</w:t>
      </w:r>
    </w:p>
    <w:p w14:paraId="41C750DA" w14:textId="77777777" w:rsidR="009D6D02" w:rsidRDefault="00000000">
      <w:r>
        <w:t>October 20, 2025: Mark 12:28-44</w:t>
      </w:r>
    </w:p>
    <w:p w14:paraId="16759929" w14:textId="77777777" w:rsidR="009D6D02" w:rsidRDefault="00000000">
      <w:r>
        <w:t>October 21, 2025: Mark 13:1-37</w:t>
      </w:r>
    </w:p>
    <w:p w14:paraId="388164D4" w14:textId="77777777" w:rsidR="009D6D02" w:rsidRDefault="00000000">
      <w:r>
        <w:t>October 22, 2025: Mark 14:1-26</w:t>
      </w:r>
    </w:p>
    <w:p w14:paraId="5705F5ED" w14:textId="77777777" w:rsidR="009D6D02" w:rsidRDefault="00000000">
      <w:r>
        <w:t>October 23, 2025: Mark 14:27-52</w:t>
      </w:r>
    </w:p>
    <w:p w14:paraId="1AB867EE" w14:textId="77777777" w:rsidR="009D6D02" w:rsidRDefault="00000000">
      <w:r>
        <w:t>October 24, 2025: Mark 14:53-72</w:t>
      </w:r>
    </w:p>
    <w:p w14:paraId="2F77DF57" w14:textId="77777777" w:rsidR="009D6D02" w:rsidRDefault="00000000">
      <w:r>
        <w:t>October 25, 2025: Mark 15:1-20</w:t>
      </w:r>
    </w:p>
    <w:p w14:paraId="24BFEA31" w14:textId="77777777" w:rsidR="009D6D02" w:rsidRDefault="00000000">
      <w:r>
        <w:t>October 26, 2025: Mark 15:21-47</w:t>
      </w:r>
    </w:p>
    <w:p w14:paraId="71882E9E" w14:textId="77777777" w:rsidR="009D6D02" w:rsidRDefault="00000000">
      <w:r>
        <w:t>October 27, 2025: Mark 16:1-20</w:t>
      </w:r>
    </w:p>
    <w:p w14:paraId="107154EB" w14:textId="77777777" w:rsidR="009D6D02" w:rsidRDefault="00000000">
      <w:r>
        <w:t>October 28, 2025: Luke 1:1-25</w:t>
      </w:r>
    </w:p>
    <w:p w14:paraId="66D3760A" w14:textId="77777777" w:rsidR="009D6D02" w:rsidRDefault="00000000">
      <w:r>
        <w:t>October 29, 2025: Luke 1:26-56</w:t>
      </w:r>
    </w:p>
    <w:p w14:paraId="59644016" w14:textId="77777777" w:rsidR="009D6D02" w:rsidRDefault="00000000">
      <w:r>
        <w:t>October 30, 2025: Luke 1:57-80</w:t>
      </w:r>
    </w:p>
    <w:p w14:paraId="75FB7FC1" w14:textId="77777777" w:rsidR="009D6D02" w:rsidRDefault="00000000">
      <w:r>
        <w:t>October 31, 2025: Luke 2:1-20</w:t>
      </w:r>
    </w:p>
    <w:p w14:paraId="4C61014E" w14:textId="77777777" w:rsidR="009D6D02" w:rsidRDefault="00000000">
      <w:r>
        <w:t>November 01, 2025: Luke 2:21-52</w:t>
      </w:r>
    </w:p>
    <w:p w14:paraId="407BE048" w14:textId="77777777" w:rsidR="009D6D02" w:rsidRDefault="00000000">
      <w:r>
        <w:lastRenderedPageBreak/>
        <w:t>November 02, 2025: Luke 3:1-22</w:t>
      </w:r>
    </w:p>
    <w:p w14:paraId="6B5806EA" w14:textId="77777777" w:rsidR="009D6D02" w:rsidRDefault="00000000">
      <w:r>
        <w:t>November 03, 2025: Luke 3:23-38</w:t>
      </w:r>
    </w:p>
    <w:p w14:paraId="2B0E3A44" w14:textId="77777777" w:rsidR="009D6D02" w:rsidRDefault="00000000">
      <w:r>
        <w:t>November 04, 2025: Luke 4:1-30</w:t>
      </w:r>
    </w:p>
    <w:p w14:paraId="5BDE14E6" w14:textId="77777777" w:rsidR="009D6D02" w:rsidRDefault="00000000">
      <w:r>
        <w:t>November 05, 2025: Luke 4:31-44</w:t>
      </w:r>
    </w:p>
    <w:p w14:paraId="71D49F5B" w14:textId="77777777" w:rsidR="009D6D02" w:rsidRDefault="00000000">
      <w:r>
        <w:t>November 06, 2025: Luke 5:1-26</w:t>
      </w:r>
    </w:p>
    <w:p w14:paraId="04F2642B" w14:textId="77777777" w:rsidR="009D6D02" w:rsidRDefault="00000000">
      <w:r>
        <w:t>November 07, 2025: Luke 5:27-39</w:t>
      </w:r>
    </w:p>
    <w:p w14:paraId="61F96DB5" w14:textId="77777777" w:rsidR="009D6D02" w:rsidRDefault="00000000">
      <w:r>
        <w:t>November 08, 2025: Luke 6:1-26</w:t>
      </w:r>
    </w:p>
    <w:p w14:paraId="38F2996A" w14:textId="77777777" w:rsidR="009D6D02" w:rsidRDefault="00000000">
      <w:r>
        <w:t>November 09, 2025: Luke 6:27-49</w:t>
      </w:r>
    </w:p>
    <w:p w14:paraId="4DF4371F" w14:textId="77777777" w:rsidR="009D6D02" w:rsidRDefault="00000000">
      <w:r>
        <w:t>November 10, 2025: Luke 7:1-35</w:t>
      </w:r>
    </w:p>
    <w:p w14:paraId="2CF38245" w14:textId="77777777" w:rsidR="009D6D02" w:rsidRDefault="00000000">
      <w:r>
        <w:t>November 11, 2025: Luke 7:36-50</w:t>
      </w:r>
    </w:p>
    <w:p w14:paraId="14D95B06" w14:textId="77777777" w:rsidR="009D6D02" w:rsidRDefault="00000000">
      <w:r>
        <w:t>November 12, 2025: Luke 8:1-21</w:t>
      </w:r>
    </w:p>
    <w:p w14:paraId="7185B35E" w14:textId="77777777" w:rsidR="009D6D02" w:rsidRDefault="00000000">
      <w:r>
        <w:t>November 13, 2025: Luke 8:22-56</w:t>
      </w:r>
    </w:p>
    <w:p w14:paraId="313F1436" w14:textId="77777777" w:rsidR="009D6D02" w:rsidRDefault="00000000">
      <w:r>
        <w:t>November 14, 2025: Luke 9:1-27</w:t>
      </w:r>
    </w:p>
    <w:p w14:paraId="5BF72738" w14:textId="77777777" w:rsidR="009D6D02" w:rsidRDefault="00000000">
      <w:r>
        <w:t>November 15, 2025: Luke 9:28-62</w:t>
      </w:r>
    </w:p>
    <w:p w14:paraId="33A873C0" w14:textId="77777777" w:rsidR="009D6D02" w:rsidRDefault="00000000">
      <w:r>
        <w:t>November 16, 2025: Luke 10:1-24</w:t>
      </w:r>
    </w:p>
    <w:p w14:paraId="606D4F82" w14:textId="77777777" w:rsidR="009D6D02" w:rsidRDefault="00000000">
      <w:r>
        <w:t>November 17, 2025: Luke 10:25-42</w:t>
      </w:r>
    </w:p>
    <w:p w14:paraId="5C90285C" w14:textId="77777777" w:rsidR="009D6D02" w:rsidRDefault="00000000">
      <w:r>
        <w:t>November 18, 2025: Luke 11:1-28</w:t>
      </w:r>
    </w:p>
    <w:p w14:paraId="21692E1C" w14:textId="77777777" w:rsidR="009D6D02" w:rsidRDefault="00000000">
      <w:r>
        <w:t>November 19, 2025: Luke 11:29-54</w:t>
      </w:r>
    </w:p>
    <w:p w14:paraId="5B1AB619" w14:textId="77777777" w:rsidR="009D6D02" w:rsidRDefault="00000000">
      <w:r>
        <w:t>November 20, 2025: Luke 12:1-34</w:t>
      </w:r>
    </w:p>
    <w:p w14:paraId="2AC8B353" w14:textId="77777777" w:rsidR="009D6D02" w:rsidRDefault="00000000">
      <w:r>
        <w:t>November 21, 2025: Luke 12:35-59</w:t>
      </w:r>
    </w:p>
    <w:p w14:paraId="7094539C" w14:textId="77777777" w:rsidR="009D6D02" w:rsidRDefault="00000000">
      <w:r>
        <w:t>November 22, 2025: Luke 13:1-21</w:t>
      </w:r>
    </w:p>
    <w:p w14:paraId="05588D6C" w14:textId="77777777" w:rsidR="009D6D02" w:rsidRDefault="00000000">
      <w:r>
        <w:t>November 23, 2025: Luke 13:22-35</w:t>
      </w:r>
    </w:p>
    <w:p w14:paraId="3136248E" w14:textId="77777777" w:rsidR="009D6D02" w:rsidRDefault="00000000">
      <w:r>
        <w:t>November 24, 2025: Luke 14:1-24</w:t>
      </w:r>
    </w:p>
    <w:p w14:paraId="05251788" w14:textId="77777777" w:rsidR="009D6D02" w:rsidRDefault="00000000">
      <w:r>
        <w:t>November 25, 2025: Luke 14:25-35</w:t>
      </w:r>
    </w:p>
    <w:p w14:paraId="7B047BDE" w14:textId="77777777" w:rsidR="009D6D02" w:rsidRDefault="00000000">
      <w:r>
        <w:t>November 26, 2025: Luke 15:1-32</w:t>
      </w:r>
    </w:p>
    <w:p w14:paraId="7610EE14" w14:textId="77777777" w:rsidR="009D6D02" w:rsidRDefault="00000000">
      <w:r>
        <w:t>November 27, 2025: Luke 16:1-18</w:t>
      </w:r>
    </w:p>
    <w:p w14:paraId="028A6DD4" w14:textId="77777777" w:rsidR="009D6D02" w:rsidRDefault="00000000">
      <w:r>
        <w:lastRenderedPageBreak/>
        <w:t>November 28, 2025: Luke 16:19-31</w:t>
      </w:r>
    </w:p>
    <w:p w14:paraId="13A41B89" w14:textId="77777777" w:rsidR="009D6D02" w:rsidRDefault="00000000">
      <w:r>
        <w:t>November 29, 2025: Luke 17:1-19</w:t>
      </w:r>
    </w:p>
    <w:p w14:paraId="19C10F1F" w14:textId="77777777" w:rsidR="009D6D02" w:rsidRDefault="00000000">
      <w:r>
        <w:t>November 30, 2025: Luke 17:20-37</w:t>
      </w:r>
    </w:p>
    <w:p w14:paraId="1E6DD328" w14:textId="77777777" w:rsidR="009D6D02" w:rsidRDefault="00000000">
      <w:r>
        <w:t>December 01, 2025: Luke 18:1-30</w:t>
      </w:r>
    </w:p>
    <w:p w14:paraId="764A7687" w14:textId="77777777" w:rsidR="009D6D02" w:rsidRDefault="00000000">
      <w:r>
        <w:t>December 02, 2025: Luke 18:31-43</w:t>
      </w:r>
    </w:p>
    <w:p w14:paraId="21B20072" w14:textId="77777777" w:rsidR="009D6D02" w:rsidRDefault="00000000">
      <w:r>
        <w:t>December 03, 2025: Luke 19:1-27</w:t>
      </w:r>
    </w:p>
    <w:p w14:paraId="44C7E25E" w14:textId="77777777" w:rsidR="009D6D02" w:rsidRDefault="00000000">
      <w:r>
        <w:t>December 04, 2025: Luke 19:28-48</w:t>
      </w:r>
    </w:p>
    <w:p w14:paraId="4343F887" w14:textId="77777777" w:rsidR="009D6D02" w:rsidRDefault="00000000">
      <w:r>
        <w:t>December 05, 2025: Luke 20:1-26</w:t>
      </w:r>
    </w:p>
    <w:p w14:paraId="21A23EB8" w14:textId="77777777" w:rsidR="009D6D02" w:rsidRDefault="00000000">
      <w:r>
        <w:t>December 06, 2025: Luke 20:27-47</w:t>
      </w:r>
    </w:p>
    <w:p w14:paraId="684CCCFE" w14:textId="77777777" w:rsidR="009D6D02" w:rsidRDefault="00000000">
      <w:r>
        <w:t>December 07, 2025: Luke 21:1-38</w:t>
      </w:r>
    </w:p>
    <w:p w14:paraId="6561164C" w14:textId="77777777" w:rsidR="009D6D02" w:rsidRDefault="00000000">
      <w:r>
        <w:t>December 08, 2025: Luke 22:1-38</w:t>
      </w:r>
    </w:p>
    <w:p w14:paraId="58A13C45" w14:textId="77777777" w:rsidR="009D6D02" w:rsidRDefault="00000000">
      <w:r>
        <w:t>December 09, 2025: Luke 22:39-71</w:t>
      </w:r>
    </w:p>
    <w:p w14:paraId="3C921B07" w14:textId="77777777" w:rsidR="009D6D02" w:rsidRDefault="00000000">
      <w:r>
        <w:t>December 10, 2025: Luke 23:1-25</w:t>
      </w:r>
    </w:p>
    <w:p w14:paraId="4C23ADF7" w14:textId="77777777" w:rsidR="009D6D02" w:rsidRDefault="00000000">
      <w:r>
        <w:t>December 11, 2025: Luke 23:26-56</w:t>
      </w:r>
    </w:p>
    <w:p w14:paraId="0FD5AF14" w14:textId="77777777" w:rsidR="009D6D02" w:rsidRDefault="00000000">
      <w:r>
        <w:t>December 12, 2025: Luke 24:1-35</w:t>
      </w:r>
    </w:p>
    <w:p w14:paraId="13AA5DA6" w14:textId="77777777" w:rsidR="009D6D02" w:rsidRDefault="00000000">
      <w:r>
        <w:t>December 13, 2025: Luke 24:36-53</w:t>
      </w:r>
    </w:p>
    <w:p w14:paraId="09D75272" w14:textId="77777777" w:rsidR="009D6D02" w:rsidRDefault="00000000">
      <w:r>
        <w:t>December 14, 2025: John 1:1-18</w:t>
      </w:r>
    </w:p>
    <w:p w14:paraId="2482882D" w14:textId="77777777" w:rsidR="009D6D02" w:rsidRDefault="00000000">
      <w:r>
        <w:t>December 15, 2025: John 1:19-51</w:t>
      </w:r>
    </w:p>
    <w:p w14:paraId="3EAEF8FE" w14:textId="77777777" w:rsidR="009D6D02" w:rsidRDefault="00000000">
      <w:r>
        <w:t>December 16, 2025: John 2:1-25</w:t>
      </w:r>
    </w:p>
    <w:p w14:paraId="59930F86" w14:textId="77777777" w:rsidR="009D6D02" w:rsidRDefault="00000000">
      <w:r>
        <w:t>December 17, 2025: John 3:1-21</w:t>
      </w:r>
    </w:p>
    <w:p w14:paraId="79C76D0E" w14:textId="77777777" w:rsidR="009D6D02" w:rsidRDefault="00000000">
      <w:r>
        <w:t>December 18, 2025: John 3:22-36</w:t>
      </w:r>
    </w:p>
    <w:p w14:paraId="72AFA912" w14:textId="77777777" w:rsidR="009D6D02" w:rsidRDefault="00000000">
      <w:r>
        <w:t>December 19, 2025: John 4:1-26</w:t>
      </w:r>
    </w:p>
    <w:p w14:paraId="57F60276" w14:textId="77777777" w:rsidR="009D6D02" w:rsidRDefault="00000000">
      <w:r>
        <w:t>December 20, 2025: John 4:27-54</w:t>
      </w:r>
    </w:p>
    <w:p w14:paraId="13C94A80" w14:textId="77777777" w:rsidR="009D6D02" w:rsidRDefault="00000000">
      <w:r>
        <w:t>December 21, 2025: John 5:1-30</w:t>
      </w:r>
    </w:p>
    <w:p w14:paraId="2C3BDDFA" w14:textId="77777777" w:rsidR="009D6D02" w:rsidRDefault="00000000">
      <w:r>
        <w:t>December 22, 2025: John 5:31-47</w:t>
      </w:r>
    </w:p>
    <w:p w14:paraId="0FBF929F" w14:textId="77777777" w:rsidR="009D6D02" w:rsidRDefault="00000000">
      <w:r>
        <w:t>December 23, 2025: John 6:1-21</w:t>
      </w:r>
    </w:p>
    <w:p w14:paraId="43688639" w14:textId="77777777" w:rsidR="009D6D02" w:rsidRDefault="00000000">
      <w:r>
        <w:lastRenderedPageBreak/>
        <w:t>December 24, 2025: John 6:22-71</w:t>
      </w:r>
    </w:p>
    <w:p w14:paraId="1BF215D8" w14:textId="77777777" w:rsidR="009D6D02" w:rsidRDefault="00000000">
      <w:r>
        <w:t>December 25, 2025: John 7:1-24</w:t>
      </w:r>
    </w:p>
    <w:p w14:paraId="313CD0D8" w14:textId="77777777" w:rsidR="009D6D02" w:rsidRDefault="00000000">
      <w:r>
        <w:t>December 26, 2025: John 7:25-52</w:t>
      </w:r>
    </w:p>
    <w:p w14:paraId="0524ABFD" w14:textId="77777777" w:rsidR="009D6D02" w:rsidRDefault="00000000">
      <w:r>
        <w:t>December 27, 2025: John 8:1-30</w:t>
      </w:r>
    </w:p>
    <w:p w14:paraId="6AE6C141" w14:textId="77777777" w:rsidR="009D6D02" w:rsidRDefault="00000000">
      <w:r>
        <w:t>December 28, 2025: John 8:31-59</w:t>
      </w:r>
    </w:p>
    <w:p w14:paraId="3190CB3B" w14:textId="77777777" w:rsidR="009D6D02" w:rsidRDefault="00000000">
      <w:r>
        <w:t>December 29, 2025: John 9:1-41</w:t>
      </w:r>
    </w:p>
    <w:p w14:paraId="1AD17093" w14:textId="77777777" w:rsidR="009D6D02" w:rsidRDefault="00000000">
      <w:r>
        <w:t>December 30, 2025: John 10:1-21</w:t>
      </w:r>
    </w:p>
    <w:p w14:paraId="6FD87E95" w14:textId="77777777" w:rsidR="009D6D02" w:rsidRDefault="00000000">
      <w:r>
        <w:t>December 31, 2025: John 10:22-42</w:t>
      </w:r>
    </w:p>
    <w:sectPr w:rsidR="009D6D0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F9047E1"/>
    <w:multiLevelType w:val="multilevel"/>
    <w:tmpl w:val="95B00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0272874">
    <w:abstractNumId w:val="8"/>
  </w:num>
  <w:num w:numId="2" w16cid:durableId="1317615014">
    <w:abstractNumId w:val="6"/>
  </w:num>
  <w:num w:numId="3" w16cid:durableId="389302983">
    <w:abstractNumId w:val="5"/>
  </w:num>
  <w:num w:numId="4" w16cid:durableId="1222522354">
    <w:abstractNumId w:val="4"/>
  </w:num>
  <w:num w:numId="5" w16cid:durableId="941566459">
    <w:abstractNumId w:val="7"/>
  </w:num>
  <w:num w:numId="6" w16cid:durableId="636298310">
    <w:abstractNumId w:val="3"/>
  </w:num>
  <w:num w:numId="7" w16cid:durableId="1110970189">
    <w:abstractNumId w:val="2"/>
  </w:num>
  <w:num w:numId="8" w16cid:durableId="1465810094">
    <w:abstractNumId w:val="1"/>
  </w:num>
  <w:num w:numId="9" w16cid:durableId="609245768">
    <w:abstractNumId w:val="0"/>
  </w:num>
  <w:num w:numId="10" w16cid:durableId="6386107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316D1"/>
    <w:rsid w:val="0029639D"/>
    <w:rsid w:val="002F6E71"/>
    <w:rsid w:val="00326F90"/>
    <w:rsid w:val="00593CB3"/>
    <w:rsid w:val="009D6D02"/>
    <w:rsid w:val="00AA1D8D"/>
    <w:rsid w:val="00B47730"/>
    <w:rsid w:val="00CB0664"/>
    <w:rsid w:val="00E22DCE"/>
    <w:rsid w:val="00E96464"/>
    <w:rsid w:val="00ED1DF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27C354"/>
  <w14:defaultImageDpi w14:val="300"/>
  <w15:docId w15:val="{3F239608-8607-9640-AF1C-1F7510E6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59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9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Tina Freedman</cp:lastModifiedBy>
  <cp:revision>7</cp:revision>
  <dcterms:created xsi:type="dcterms:W3CDTF">2025-08-03T17:54:00Z</dcterms:created>
  <dcterms:modified xsi:type="dcterms:W3CDTF">2025-08-03T17:57:00Z</dcterms:modified>
  <cp:category/>
</cp:coreProperties>
</file>