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 – Identificação, Desenvolvimento e Envolvimento</w:t>
        <w:br/>
        <w:t>Treinando Líderes para Atuarem na Igreja Local</w:t>
      </w:r>
    </w:p>
    <w:p>
      <w:pPr>
        <w:pStyle w:val="Heading1"/>
      </w:pPr>
      <w:r>
        <w:t>Introdução</w:t>
      </w:r>
    </w:p>
    <w:p>
      <w:r>
        <w:t>A igreja evangélica contemporânea enfrenta uma necessidade urgente de líderes idôneos, maduros e preparados para servir com excelência. Embora muitas igrejas cresçam em número, poucas crescem em qualidade de liderança. Pastores sobrecarregados, ministérios desorganizados e voluntários despreparados mostram a ausência de um sistema claro de formação de líderes.</w:t>
      </w:r>
    </w:p>
    <w:p>
      <w:r>
        <w:t>Este livro apresenta o método IDE — Identificação, Desenvolvimento e Envolvimento — um caminho bíblico e prático para formar líderes que sirvam com caráter, competência e propósito.</w:t>
      </w:r>
    </w:p>
    <w:p>
      <w:pPr>
        <w:pStyle w:val="Heading1"/>
      </w:pPr>
      <w:r>
        <w:t>Capítulo 1 – Implantando uma Cultura de Liderança</w:t>
      </w:r>
    </w:p>
    <w:p>
      <w:r>
        <w:t>Sem cultura não existe continuidade. Uma igreja que não cultiva intencionalmente liderança acaba dependendo de poucos voluntários e vivendo no improviso. A cultura de liderança deve envolver visão clara, valores definidos, treinamento constante e ambiente de encorajamento.</w:t>
      </w:r>
    </w:p>
    <w:p>
      <w:r>
        <w:t>A cultura se estabelece pela repetição consistente de práticas saudáveis: comunicação clara, desenvolvimento de pessoas e multiplicação de líderes.</w:t>
      </w:r>
    </w:p>
    <w:p>
      <w:pPr>
        <w:pStyle w:val="Heading1"/>
      </w:pPr>
      <w:r>
        <w:t>Capítulo 2 – Identificando e Desenvolvendo Líderes</w:t>
      </w:r>
    </w:p>
    <w:p>
      <w:r>
        <w:t>Com base em autores como John Maxwell, Aubrey Malphurs e George Barna, identificar líderes envolve observar paixão, caráter, iniciativa e capacidade natural de influência.</w:t>
      </w:r>
    </w:p>
    <w:p>
      <w:r>
        <w:t>O desenvolvimento exige três pilares: caráter, competência e compreensão. O processo inclui mentoria, treinamentos, acompanhamento pessoal e trilhas de crescimento progressivo.</w:t>
      </w:r>
    </w:p>
    <w:p>
      <w:pPr>
        <w:pStyle w:val="Heading1"/>
      </w:pPr>
      <w:r>
        <w:t>Capítulo 3 – Habilidades Essenciais dos Líderes Cristãos</w:t>
      </w:r>
    </w:p>
    <w:p>
      <w:r>
        <w:t>Líderes cristãos precisam desenvolver:</w:t>
      </w:r>
    </w:p>
    <w:p>
      <w:r>
        <w:t>• Habilidades espirituais: vida devocional, sensibilidade ao Espírito Santo, domínio das Escrituras.</w:t>
      </w:r>
    </w:p>
    <w:p>
      <w:r>
        <w:t>• Habilidades relacionais: empatia, comunicação, resolução de conflitos, trabalho em equipe.</w:t>
      </w:r>
    </w:p>
    <w:p>
      <w:r>
        <w:t>• Habilidades administrativas: organização, planejamento, gestão de tempo.</w:t>
      </w:r>
    </w:p>
    <w:p>
      <w:r>
        <w:t>• Habilidades ministeriais: ensino, discipulado, liderança de equipes e multiplicação.</w:t>
      </w:r>
    </w:p>
    <w:p>
      <w:pPr>
        <w:pStyle w:val="Heading1"/>
      </w:pPr>
      <w:r>
        <w:t>Capítulo 4 – Conceitos de Liderança Baseados em John Maxwell</w:t>
      </w:r>
    </w:p>
    <w:p>
      <w:r>
        <w:t>Entre as leis essenciais:</w:t>
      </w:r>
    </w:p>
    <w:p>
      <w:r>
        <w:t>• Lei da Tampa – o nível do líder determina o nível da equipe.</w:t>
      </w:r>
    </w:p>
    <w:p>
      <w:r>
        <w:t>• Lei da Influência – liderança é influência.</w:t>
      </w:r>
    </w:p>
    <w:p>
      <w:r>
        <w:t>• Lei do Processo – liderança se desenvolve diariamente.</w:t>
      </w:r>
    </w:p>
    <w:p>
      <w:r>
        <w:t>• Lei da Navegação – líderes veem antes e mais longe.</w:t>
      </w:r>
    </w:p>
    <w:p>
      <w:r>
        <w:t>• Lei do Crescimento Explosivo – desenvolver líderes gera multiplicação.</w:t>
      </w:r>
    </w:p>
    <w:p>
      <w:r>
        <w:t>• Lei do Sacrifício – liderança exige renúncias.</w:t>
      </w:r>
    </w:p>
    <w:p>
      <w:r>
        <w:t>• Lei do Legado – o maior líder é o que forma sucessores.</w:t>
      </w:r>
    </w:p>
    <w:p>
      <w:pPr>
        <w:pStyle w:val="Heading1"/>
      </w:pPr>
      <w:r>
        <w:t>Conclusão – O Método de Jesus: Treinamento e Discipulado</w:t>
      </w:r>
    </w:p>
    <w:p>
      <w:r>
        <w:t>Jesus chamou pessoas comuns, caminhou com elas, ensinou por palavras e exemplo, delegou responsabilidades, corrigiu com amor e enviou para multiplicar.</w:t>
      </w:r>
    </w:p>
    <w:p>
      <w:r>
        <w:t>O método IDE reflete exatamente esse padrão: identificar, desenvolver e envolver. Assim se constrói uma liderança forte, bíblica e duradoura na igreja local.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