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3960" w14:textId="77777777" w:rsidR="00373718" w:rsidRDefault="00CD46DC" w:rsidP="00F535ED">
      <w:pPr>
        <w:spacing w:after="0" w:line="240" w:lineRule="auto"/>
        <w:jc w:val="center"/>
      </w:pPr>
      <w:r w:rsidRPr="00B536C4">
        <w:rPr>
          <w:b/>
          <w:sz w:val="32"/>
          <w:szCs w:val="24"/>
        </w:rPr>
        <w:t>Acts in 50 Days</w:t>
      </w:r>
      <w:r w:rsidRPr="00B536C4">
        <w:rPr>
          <w:b/>
          <w:sz w:val="32"/>
          <w:szCs w:val="24"/>
        </w:rPr>
        <w:br/>
      </w:r>
      <w:r>
        <w:rPr>
          <w:b/>
          <w:sz w:val="28"/>
        </w:rPr>
        <w:t>Daily Readings + Reflection Questions</w:t>
      </w:r>
    </w:p>
    <w:p w14:paraId="0139E940" w14:textId="77777777" w:rsidR="00373718" w:rsidRDefault="00373718" w:rsidP="00F535ED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559DD" w:rsidRPr="00754CAC" w14:paraId="0CAAB87E" w14:textId="77777777" w:rsidTr="002A39E4">
        <w:tc>
          <w:tcPr>
            <w:tcW w:w="3672" w:type="dxa"/>
          </w:tcPr>
          <w:p w14:paraId="7741D047" w14:textId="42FCAAA6" w:rsidR="00B559DD" w:rsidRPr="00754CAC" w:rsidRDefault="00B559DD" w:rsidP="00B559DD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1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The Church Begins with Power</w:t>
            </w:r>
          </w:p>
        </w:tc>
        <w:tc>
          <w:tcPr>
            <w:tcW w:w="3672" w:type="dxa"/>
          </w:tcPr>
          <w:p w14:paraId="32E032F3" w14:textId="4510816F" w:rsidR="00B559DD" w:rsidRPr="00754CAC" w:rsidRDefault="00B559DD" w:rsidP="00B559DD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4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The Gospel Is for Everyone</w:t>
            </w:r>
          </w:p>
        </w:tc>
        <w:tc>
          <w:tcPr>
            <w:tcW w:w="3672" w:type="dxa"/>
          </w:tcPr>
          <w:p w14:paraId="5E0F5131" w14:textId="62E1DA82" w:rsidR="00B559DD" w:rsidRPr="00754CAC" w:rsidRDefault="00B559DD" w:rsidP="00B559DD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7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The Gospel Crosses Cultures</w:t>
            </w:r>
          </w:p>
        </w:tc>
      </w:tr>
      <w:tr w:rsidR="00B559DD" w14:paraId="12B60CF8" w14:textId="77777777" w:rsidTr="002A39E4">
        <w:tc>
          <w:tcPr>
            <w:tcW w:w="3672" w:type="dxa"/>
          </w:tcPr>
          <w:p w14:paraId="0C747EA3" w14:textId="722B7C71" w:rsidR="00B559DD" w:rsidRDefault="00B559DD" w:rsidP="00B559DD">
            <w:pPr>
              <w:rPr>
                <w:sz w:val="24"/>
                <w:szCs w:val="24"/>
              </w:rPr>
            </w:pPr>
            <w:r w:rsidRPr="00287C84">
              <w:rPr>
                <w:b/>
              </w:rPr>
              <w:t>Mon – Acts 1:1–11</w:t>
            </w:r>
            <w:r w:rsidRPr="00287C84">
              <w:rPr>
                <w:b/>
              </w:rPr>
              <w:br/>
            </w:r>
            <w:r w:rsidRPr="00287C84">
              <w:rPr>
                <w:i/>
              </w:rPr>
              <w:t>What does Jesus’ ascension teach you about His authority?</w:t>
            </w:r>
          </w:p>
        </w:tc>
        <w:tc>
          <w:tcPr>
            <w:tcW w:w="3672" w:type="dxa"/>
          </w:tcPr>
          <w:p w14:paraId="6C2AE3EA" w14:textId="2542653B" w:rsidR="00B559DD" w:rsidRDefault="00B559DD" w:rsidP="00B559DD">
            <w:pPr>
              <w:rPr>
                <w:sz w:val="24"/>
                <w:szCs w:val="24"/>
              </w:rPr>
            </w:pPr>
            <w:r w:rsidRPr="004D4CB5">
              <w:rPr>
                <w:b/>
              </w:rPr>
              <w:t>Mon – Acts 9:1–19</w:t>
            </w:r>
            <w:r w:rsidRPr="004D4CB5">
              <w:rPr>
                <w:b/>
              </w:rPr>
              <w:br/>
            </w:r>
            <w:r w:rsidRPr="004D4CB5">
              <w:rPr>
                <w:i/>
              </w:rPr>
              <w:t>What does Saul’s conversion show?</w:t>
            </w:r>
          </w:p>
        </w:tc>
        <w:tc>
          <w:tcPr>
            <w:tcW w:w="3672" w:type="dxa"/>
          </w:tcPr>
          <w:p w14:paraId="44768AC2" w14:textId="0D8895E8" w:rsidR="00B559DD" w:rsidRDefault="00B559DD" w:rsidP="00B559DD">
            <w:pPr>
              <w:rPr>
                <w:sz w:val="24"/>
                <w:szCs w:val="24"/>
              </w:rPr>
            </w:pPr>
            <w:r w:rsidRPr="00530BDE">
              <w:rPr>
                <w:b/>
              </w:rPr>
              <w:t>Mon – Acts 16:16–40</w:t>
            </w:r>
            <w:r w:rsidRPr="00530BDE">
              <w:rPr>
                <w:b/>
              </w:rPr>
              <w:br/>
            </w:r>
            <w:r w:rsidRPr="00530BDE">
              <w:rPr>
                <w:i/>
              </w:rPr>
              <w:t>How respond to injustice?</w:t>
            </w:r>
          </w:p>
        </w:tc>
      </w:tr>
      <w:tr w:rsidR="00B559DD" w14:paraId="3A0C5122" w14:textId="77777777" w:rsidTr="002A39E4">
        <w:tc>
          <w:tcPr>
            <w:tcW w:w="3672" w:type="dxa"/>
          </w:tcPr>
          <w:p w14:paraId="6D1C4D6C" w14:textId="0951E89A" w:rsidR="00B559DD" w:rsidRDefault="00B559DD" w:rsidP="00B559DD">
            <w:pPr>
              <w:rPr>
                <w:sz w:val="24"/>
                <w:szCs w:val="24"/>
              </w:rPr>
            </w:pPr>
            <w:r w:rsidRPr="00287C84">
              <w:rPr>
                <w:b/>
              </w:rPr>
              <w:t>Tue – Acts 1:12–26</w:t>
            </w:r>
            <w:r w:rsidRPr="00287C84">
              <w:rPr>
                <w:b/>
              </w:rPr>
              <w:br/>
            </w:r>
            <w:r w:rsidRPr="00287C84">
              <w:rPr>
                <w:i/>
              </w:rPr>
              <w:t>How does the church depend on God in decisions?</w:t>
            </w:r>
          </w:p>
        </w:tc>
        <w:tc>
          <w:tcPr>
            <w:tcW w:w="3672" w:type="dxa"/>
          </w:tcPr>
          <w:p w14:paraId="71D32570" w14:textId="7F323D1B" w:rsidR="00B559DD" w:rsidRDefault="00B559DD" w:rsidP="00B559DD">
            <w:pPr>
              <w:rPr>
                <w:sz w:val="24"/>
                <w:szCs w:val="24"/>
              </w:rPr>
            </w:pPr>
            <w:r w:rsidRPr="004D4CB5">
              <w:rPr>
                <w:b/>
              </w:rPr>
              <w:t>Tue – Acts 9:20–43</w:t>
            </w:r>
            <w:r w:rsidRPr="004D4CB5">
              <w:rPr>
                <w:b/>
              </w:rPr>
              <w:br/>
            </w:r>
            <w:r w:rsidRPr="004D4CB5">
              <w:rPr>
                <w:i/>
              </w:rPr>
              <w:t>What shows real transformation?</w:t>
            </w:r>
          </w:p>
        </w:tc>
        <w:tc>
          <w:tcPr>
            <w:tcW w:w="3672" w:type="dxa"/>
          </w:tcPr>
          <w:p w14:paraId="4C50279B" w14:textId="4BEB8F3E" w:rsidR="00B559DD" w:rsidRDefault="00B559DD" w:rsidP="00B559DD">
            <w:pPr>
              <w:rPr>
                <w:sz w:val="24"/>
                <w:szCs w:val="24"/>
              </w:rPr>
            </w:pPr>
            <w:r w:rsidRPr="00530BDE">
              <w:rPr>
                <w:b/>
              </w:rPr>
              <w:t>Tue – Acts 17:1–15</w:t>
            </w:r>
            <w:r w:rsidRPr="00530BDE">
              <w:rPr>
                <w:b/>
              </w:rPr>
              <w:br/>
            </w:r>
            <w:r w:rsidRPr="00530BDE">
              <w:rPr>
                <w:i/>
              </w:rPr>
              <w:t>What sets Bereans apart?</w:t>
            </w:r>
          </w:p>
        </w:tc>
      </w:tr>
      <w:tr w:rsidR="00B559DD" w14:paraId="30460F48" w14:textId="77777777" w:rsidTr="002A39E4">
        <w:tc>
          <w:tcPr>
            <w:tcW w:w="3672" w:type="dxa"/>
          </w:tcPr>
          <w:p w14:paraId="05914771" w14:textId="2654FEA4" w:rsidR="00B559DD" w:rsidRDefault="00B559DD" w:rsidP="00B559DD">
            <w:pPr>
              <w:rPr>
                <w:sz w:val="24"/>
                <w:szCs w:val="24"/>
              </w:rPr>
            </w:pPr>
            <w:r w:rsidRPr="00287C84">
              <w:rPr>
                <w:b/>
              </w:rPr>
              <w:t>Wed – Acts 2:1–21</w:t>
            </w:r>
            <w:r w:rsidRPr="00287C84">
              <w:rPr>
                <w:b/>
              </w:rPr>
              <w:br/>
            </w:r>
            <w:r w:rsidRPr="00287C84">
              <w:rPr>
                <w:i/>
              </w:rPr>
              <w:t>What stands out about the Spirit’s work?</w:t>
            </w:r>
          </w:p>
        </w:tc>
        <w:tc>
          <w:tcPr>
            <w:tcW w:w="3672" w:type="dxa"/>
          </w:tcPr>
          <w:p w14:paraId="316E7578" w14:textId="455F293F" w:rsidR="00B559DD" w:rsidRDefault="00B559DD" w:rsidP="00B559DD">
            <w:pPr>
              <w:rPr>
                <w:sz w:val="24"/>
                <w:szCs w:val="24"/>
              </w:rPr>
            </w:pPr>
            <w:r w:rsidRPr="004D4CB5">
              <w:rPr>
                <w:b/>
              </w:rPr>
              <w:t>Wed – Acts 10:1–23</w:t>
            </w:r>
            <w:r w:rsidRPr="004D4CB5">
              <w:rPr>
                <w:b/>
              </w:rPr>
              <w:br/>
            </w:r>
            <w:r w:rsidRPr="004D4CB5">
              <w:rPr>
                <w:i/>
              </w:rPr>
              <w:t>How is God preparing people?</w:t>
            </w:r>
          </w:p>
        </w:tc>
        <w:tc>
          <w:tcPr>
            <w:tcW w:w="3672" w:type="dxa"/>
          </w:tcPr>
          <w:p w14:paraId="759D5801" w14:textId="26E30C93" w:rsidR="00B559DD" w:rsidRDefault="00B559DD" w:rsidP="00B559DD">
            <w:pPr>
              <w:rPr>
                <w:sz w:val="24"/>
                <w:szCs w:val="24"/>
              </w:rPr>
            </w:pPr>
            <w:r w:rsidRPr="00530BDE">
              <w:rPr>
                <w:b/>
              </w:rPr>
              <w:t>Wed – Acts 17:16–34</w:t>
            </w:r>
            <w:r w:rsidRPr="00530BDE">
              <w:rPr>
                <w:b/>
              </w:rPr>
              <w:br/>
            </w:r>
            <w:r w:rsidRPr="00530BDE">
              <w:rPr>
                <w:i/>
              </w:rPr>
              <w:t>How connect across culture?</w:t>
            </w:r>
          </w:p>
        </w:tc>
      </w:tr>
      <w:tr w:rsidR="00B559DD" w14:paraId="2DA04B01" w14:textId="77777777" w:rsidTr="002A39E4">
        <w:tc>
          <w:tcPr>
            <w:tcW w:w="3672" w:type="dxa"/>
          </w:tcPr>
          <w:p w14:paraId="0AC50CCF" w14:textId="25B990E1" w:rsidR="00B559DD" w:rsidRDefault="00B559DD" w:rsidP="00B559DD">
            <w:pPr>
              <w:rPr>
                <w:sz w:val="24"/>
                <w:szCs w:val="24"/>
              </w:rPr>
            </w:pPr>
            <w:r w:rsidRPr="00287C84">
              <w:rPr>
                <w:b/>
              </w:rPr>
              <w:t>Thu – Acts 2:22–47</w:t>
            </w:r>
            <w:r w:rsidRPr="00287C84">
              <w:rPr>
                <w:b/>
              </w:rPr>
              <w:br/>
            </w:r>
            <w:r w:rsidRPr="00287C84">
              <w:rPr>
                <w:i/>
              </w:rPr>
              <w:t>Which mark of the early church do you want to grow in?</w:t>
            </w:r>
          </w:p>
        </w:tc>
        <w:tc>
          <w:tcPr>
            <w:tcW w:w="3672" w:type="dxa"/>
          </w:tcPr>
          <w:p w14:paraId="448917E6" w14:textId="6EBE3A37" w:rsidR="00B559DD" w:rsidRDefault="00B559DD" w:rsidP="00B559DD">
            <w:pPr>
              <w:rPr>
                <w:sz w:val="24"/>
                <w:szCs w:val="24"/>
              </w:rPr>
            </w:pPr>
            <w:r w:rsidRPr="004D4CB5">
              <w:rPr>
                <w:b/>
              </w:rPr>
              <w:t>Thu – Acts 10:24–48</w:t>
            </w:r>
            <w:r w:rsidRPr="004D4CB5">
              <w:rPr>
                <w:b/>
              </w:rPr>
              <w:br/>
            </w:r>
            <w:r w:rsidRPr="004D4CB5">
              <w:rPr>
                <w:i/>
              </w:rPr>
              <w:t>Who is the Gospel for?</w:t>
            </w:r>
          </w:p>
        </w:tc>
        <w:tc>
          <w:tcPr>
            <w:tcW w:w="3672" w:type="dxa"/>
          </w:tcPr>
          <w:p w14:paraId="5A669CF5" w14:textId="6F662F14" w:rsidR="00B559DD" w:rsidRDefault="00B559DD" w:rsidP="00B559DD">
            <w:pPr>
              <w:rPr>
                <w:sz w:val="24"/>
                <w:szCs w:val="24"/>
              </w:rPr>
            </w:pPr>
            <w:r w:rsidRPr="00530BDE">
              <w:rPr>
                <w:b/>
              </w:rPr>
              <w:t>Thu – Acts 18:1–17</w:t>
            </w:r>
            <w:r w:rsidRPr="00530BDE">
              <w:rPr>
                <w:b/>
              </w:rPr>
              <w:br/>
            </w:r>
            <w:r w:rsidRPr="00530BDE">
              <w:rPr>
                <w:i/>
              </w:rPr>
              <w:t>How does God encourage?</w:t>
            </w:r>
          </w:p>
        </w:tc>
      </w:tr>
      <w:tr w:rsidR="00B559DD" w14:paraId="0465A39A" w14:textId="77777777" w:rsidTr="002A39E4">
        <w:tc>
          <w:tcPr>
            <w:tcW w:w="3672" w:type="dxa"/>
          </w:tcPr>
          <w:p w14:paraId="796A43B2" w14:textId="5AF7BD29" w:rsidR="00B559DD" w:rsidRDefault="00B559DD" w:rsidP="00B559DD">
            <w:pPr>
              <w:rPr>
                <w:sz w:val="24"/>
                <w:szCs w:val="24"/>
              </w:rPr>
            </w:pPr>
            <w:r w:rsidRPr="00287C84">
              <w:rPr>
                <w:b/>
              </w:rPr>
              <w:t>Fri – Acts 3:1–26</w:t>
            </w:r>
            <w:r w:rsidRPr="00287C84">
              <w:rPr>
                <w:b/>
              </w:rPr>
              <w:br/>
            </w:r>
            <w:r w:rsidRPr="00287C84">
              <w:rPr>
                <w:i/>
              </w:rPr>
              <w:t>What are you expecting Jesus to do?</w:t>
            </w:r>
          </w:p>
        </w:tc>
        <w:tc>
          <w:tcPr>
            <w:tcW w:w="3672" w:type="dxa"/>
          </w:tcPr>
          <w:p w14:paraId="7CB3F7CD" w14:textId="12CC3224" w:rsidR="00B559DD" w:rsidRDefault="00B559DD" w:rsidP="00B559DD">
            <w:pPr>
              <w:rPr>
                <w:sz w:val="24"/>
                <w:szCs w:val="24"/>
              </w:rPr>
            </w:pPr>
            <w:r w:rsidRPr="004D4CB5">
              <w:rPr>
                <w:b/>
              </w:rPr>
              <w:t>Fri – Acts 11:1–18</w:t>
            </w:r>
            <w:r w:rsidRPr="004D4CB5">
              <w:rPr>
                <w:b/>
              </w:rPr>
              <w:br/>
            </w:r>
            <w:r w:rsidRPr="004D4CB5">
              <w:rPr>
                <w:i/>
              </w:rPr>
              <w:t>Why resist God’s bigger plan?</w:t>
            </w:r>
          </w:p>
        </w:tc>
        <w:tc>
          <w:tcPr>
            <w:tcW w:w="3672" w:type="dxa"/>
          </w:tcPr>
          <w:p w14:paraId="1F36624B" w14:textId="3E28FDA3" w:rsidR="00B559DD" w:rsidRDefault="00B559DD" w:rsidP="00B559DD">
            <w:pPr>
              <w:rPr>
                <w:sz w:val="24"/>
                <w:szCs w:val="24"/>
              </w:rPr>
            </w:pPr>
            <w:r w:rsidRPr="00530BDE">
              <w:rPr>
                <w:b/>
              </w:rPr>
              <w:t>Fri – Acts 18:18–28</w:t>
            </w:r>
            <w:r w:rsidRPr="00530BDE">
              <w:rPr>
                <w:b/>
              </w:rPr>
              <w:br/>
            </w:r>
            <w:r w:rsidRPr="00530BDE">
              <w:rPr>
                <w:i/>
              </w:rPr>
              <w:t>Why keep growing?</w:t>
            </w:r>
          </w:p>
        </w:tc>
      </w:tr>
      <w:tr w:rsidR="009C696A" w:rsidRPr="004F5A79" w14:paraId="23A73E11" w14:textId="77777777" w:rsidTr="002A39E4">
        <w:tc>
          <w:tcPr>
            <w:tcW w:w="3672" w:type="dxa"/>
          </w:tcPr>
          <w:p w14:paraId="7A9FD98A" w14:textId="77777777" w:rsidR="009C696A" w:rsidRPr="004F5A79" w:rsidRDefault="009C696A" w:rsidP="00B918F7">
            <w:pPr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14:paraId="6169898D" w14:textId="77777777" w:rsidR="009C696A" w:rsidRPr="004F5A79" w:rsidRDefault="009C696A" w:rsidP="00B918F7">
            <w:pPr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14:paraId="28CEE155" w14:textId="77777777" w:rsidR="009C696A" w:rsidRPr="004F5A79" w:rsidRDefault="009C696A" w:rsidP="00B918F7">
            <w:pPr>
              <w:rPr>
                <w:sz w:val="16"/>
                <w:szCs w:val="16"/>
              </w:rPr>
            </w:pPr>
          </w:p>
        </w:tc>
      </w:tr>
      <w:tr w:rsidR="00E573EB" w:rsidRPr="00754CAC" w14:paraId="0419ECEE" w14:textId="77777777" w:rsidTr="002A39E4">
        <w:tc>
          <w:tcPr>
            <w:tcW w:w="3672" w:type="dxa"/>
          </w:tcPr>
          <w:p w14:paraId="260B8E5B" w14:textId="0180FA40" w:rsidR="00E573EB" w:rsidRPr="00754CAC" w:rsidRDefault="00E573EB" w:rsidP="00E573EB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2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Bold Faith Faces Opposition</w:t>
            </w:r>
          </w:p>
        </w:tc>
        <w:tc>
          <w:tcPr>
            <w:tcW w:w="3672" w:type="dxa"/>
          </w:tcPr>
          <w:p w14:paraId="2460EE42" w14:textId="5471CC02" w:rsidR="00E573EB" w:rsidRPr="00754CAC" w:rsidRDefault="00E573EB" w:rsidP="00E573EB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5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Sent to Share the Good News</w:t>
            </w:r>
          </w:p>
        </w:tc>
        <w:tc>
          <w:tcPr>
            <w:tcW w:w="3672" w:type="dxa"/>
          </w:tcPr>
          <w:p w14:paraId="35A13278" w14:textId="5E8404A3" w:rsidR="00E573EB" w:rsidRPr="00754CAC" w:rsidRDefault="00E573EB" w:rsidP="00E573EB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8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Strengthened for the Mission</w:t>
            </w:r>
          </w:p>
        </w:tc>
      </w:tr>
      <w:tr w:rsidR="00E573EB" w14:paraId="5587393E" w14:textId="77777777" w:rsidTr="002A39E4">
        <w:tc>
          <w:tcPr>
            <w:tcW w:w="3672" w:type="dxa"/>
          </w:tcPr>
          <w:p w14:paraId="178974EC" w14:textId="4C0D2D82" w:rsidR="00E573EB" w:rsidRDefault="00E573EB" w:rsidP="00E573EB">
            <w:pPr>
              <w:rPr>
                <w:sz w:val="24"/>
                <w:szCs w:val="24"/>
              </w:rPr>
            </w:pPr>
            <w:r w:rsidRPr="00E328ED">
              <w:rPr>
                <w:b/>
              </w:rPr>
              <w:t>Mon – Acts 4:1–22</w:t>
            </w:r>
            <w:r w:rsidRPr="00E328ED">
              <w:rPr>
                <w:b/>
              </w:rPr>
              <w:br/>
            </w:r>
            <w:r w:rsidRPr="00E328ED">
              <w:rPr>
                <w:i/>
              </w:rPr>
              <w:t>What gives Peter and John boldness?</w:t>
            </w:r>
          </w:p>
        </w:tc>
        <w:tc>
          <w:tcPr>
            <w:tcW w:w="3672" w:type="dxa"/>
          </w:tcPr>
          <w:p w14:paraId="0F5738A9" w14:textId="2CAC4531" w:rsidR="00E573EB" w:rsidRDefault="00E573EB" w:rsidP="00E573EB">
            <w:pPr>
              <w:rPr>
                <w:sz w:val="24"/>
                <w:szCs w:val="24"/>
              </w:rPr>
            </w:pPr>
            <w:r w:rsidRPr="00CF41A8">
              <w:rPr>
                <w:b/>
              </w:rPr>
              <w:t>Mon – Acts 11:19–30</w:t>
            </w:r>
            <w:r w:rsidRPr="00CF41A8">
              <w:rPr>
                <w:b/>
              </w:rPr>
              <w:br/>
            </w:r>
            <w:r w:rsidRPr="00CF41A8">
              <w:rPr>
                <w:i/>
              </w:rPr>
              <w:t>How does the Gospel spread?</w:t>
            </w:r>
          </w:p>
        </w:tc>
        <w:tc>
          <w:tcPr>
            <w:tcW w:w="3672" w:type="dxa"/>
          </w:tcPr>
          <w:p w14:paraId="20256458" w14:textId="09B2D402" w:rsidR="00E573EB" w:rsidRDefault="00E573EB" w:rsidP="00E573EB">
            <w:pPr>
              <w:rPr>
                <w:sz w:val="24"/>
                <w:szCs w:val="24"/>
              </w:rPr>
            </w:pPr>
            <w:r w:rsidRPr="00685D97">
              <w:rPr>
                <w:b/>
              </w:rPr>
              <w:t>Mon – Acts 19:1–20</w:t>
            </w:r>
            <w:r w:rsidRPr="00685D97">
              <w:rPr>
                <w:b/>
              </w:rPr>
              <w:br/>
            </w:r>
            <w:r w:rsidRPr="00685D97">
              <w:rPr>
                <w:i/>
              </w:rPr>
              <w:t>What is real change?</w:t>
            </w:r>
          </w:p>
        </w:tc>
      </w:tr>
      <w:tr w:rsidR="00E573EB" w14:paraId="0AE287CE" w14:textId="77777777" w:rsidTr="002A39E4">
        <w:tc>
          <w:tcPr>
            <w:tcW w:w="3672" w:type="dxa"/>
          </w:tcPr>
          <w:p w14:paraId="515BA1A0" w14:textId="3097C047" w:rsidR="00E573EB" w:rsidRDefault="00E573EB" w:rsidP="00E573EB">
            <w:pPr>
              <w:rPr>
                <w:sz w:val="24"/>
                <w:szCs w:val="24"/>
              </w:rPr>
            </w:pPr>
            <w:r w:rsidRPr="00E328ED">
              <w:rPr>
                <w:b/>
              </w:rPr>
              <w:t>Tue – Acts 4:23–37</w:t>
            </w:r>
            <w:r w:rsidRPr="00E328ED">
              <w:rPr>
                <w:b/>
              </w:rPr>
              <w:br/>
            </w:r>
            <w:r w:rsidRPr="00E328ED">
              <w:rPr>
                <w:i/>
              </w:rPr>
              <w:t>How does prayer shape response to pressure?</w:t>
            </w:r>
          </w:p>
        </w:tc>
        <w:tc>
          <w:tcPr>
            <w:tcW w:w="3672" w:type="dxa"/>
          </w:tcPr>
          <w:p w14:paraId="43544760" w14:textId="67E721D2" w:rsidR="00E573EB" w:rsidRDefault="00E573EB" w:rsidP="00E573EB">
            <w:pPr>
              <w:rPr>
                <w:sz w:val="24"/>
                <w:szCs w:val="24"/>
              </w:rPr>
            </w:pPr>
            <w:r w:rsidRPr="00CF41A8">
              <w:rPr>
                <w:b/>
              </w:rPr>
              <w:t>Tue – Acts 12:1–25</w:t>
            </w:r>
            <w:r w:rsidRPr="00CF41A8">
              <w:rPr>
                <w:b/>
              </w:rPr>
              <w:br/>
            </w:r>
            <w:r w:rsidRPr="00CF41A8">
              <w:rPr>
                <w:i/>
              </w:rPr>
              <w:t>Where do you see God’s power?</w:t>
            </w:r>
          </w:p>
        </w:tc>
        <w:tc>
          <w:tcPr>
            <w:tcW w:w="3672" w:type="dxa"/>
          </w:tcPr>
          <w:p w14:paraId="1342F5F6" w14:textId="2C7C0EB2" w:rsidR="00E573EB" w:rsidRDefault="00E573EB" w:rsidP="00E573EB">
            <w:pPr>
              <w:rPr>
                <w:sz w:val="24"/>
                <w:szCs w:val="24"/>
              </w:rPr>
            </w:pPr>
            <w:r w:rsidRPr="00685D97">
              <w:rPr>
                <w:b/>
              </w:rPr>
              <w:t>Tue – Acts 19:21–41</w:t>
            </w:r>
            <w:r w:rsidRPr="00685D97">
              <w:rPr>
                <w:b/>
              </w:rPr>
              <w:br/>
            </w:r>
            <w:r w:rsidRPr="00685D97">
              <w:rPr>
                <w:i/>
              </w:rPr>
              <w:t>What idols compete today?</w:t>
            </w:r>
          </w:p>
        </w:tc>
      </w:tr>
      <w:tr w:rsidR="00E573EB" w14:paraId="69EBE8D5" w14:textId="77777777" w:rsidTr="002A39E4">
        <w:tc>
          <w:tcPr>
            <w:tcW w:w="3672" w:type="dxa"/>
          </w:tcPr>
          <w:p w14:paraId="1ACA8CC0" w14:textId="48B81FE3" w:rsidR="00E573EB" w:rsidRDefault="00E573EB" w:rsidP="00E573EB">
            <w:pPr>
              <w:rPr>
                <w:sz w:val="24"/>
                <w:szCs w:val="24"/>
              </w:rPr>
            </w:pPr>
            <w:r w:rsidRPr="00E328ED">
              <w:rPr>
                <w:b/>
              </w:rPr>
              <w:t>Wed – Acts 5:1–16</w:t>
            </w:r>
            <w:r w:rsidRPr="00E328ED">
              <w:rPr>
                <w:b/>
              </w:rPr>
              <w:br/>
            </w:r>
            <w:r w:rsidRPr="00E328ED">
              <w:rPr>
                <w:i/>
              </w:rPr>
              <w:t>What does this reveal about God’s holiness?</w:t>
            </w:r>
          </w:p>
        </w:tc>
        <w:tc>
          <w:tcPr>
            <w:tcW w:w="3672" w:type="dxa"/>
          </w:tcPr>
          <w:p w14:paraId="67865440" w14:textId="290957E5" w:rsidR="00E573EB" w:rsidRDefault="00E573EB" w:rsidP="00E573EB">
            <w:pPr>
              <w:rPr>
                <w:sz w:val="24"/>
                <w:szCs w:val="24"/>
              </w:rPr>
            </w:pPr>
            <w:r w:rsidRPr="00CF41A8">
              <w:rPr>
                <w:b/>
              </w:rPr>
              <w:t>Wed – Acts 13:1–12</w:t>
            </w:r>
            <w:r w:rsidRPr="00CF41A8">
              <w:rPr>
                <w:b/>
              </w:rPr>
              <w:br/>
            </w:r>
            <w:r w:rsidRPr="00CF41A8">
              <w:rPr>
                <w:i/>
              </w:rPr>
              <w:t>How are leaders sent?</w:t>
            </w:r>
          </w:p>
        </w:tc>
        <w:tc>
          <w:tcPr>
            <w:tcW w:w="3672" w:type="dxa"/>
          </w:tcPr>
          <w:p w14:paraId="275B056D" w14:textId="2E4C7E75" w:rsidR="00E573EB" w:rsidRDefault="00E573EB" w:rsidP="00E573EB">
            <w:pPr>
              <w:rPr>
                <w:sz w:val="24"/>
                <w:szCs w:val="24"/>
              </w:rPr>
            </w:pPr>
            <w:r w:rsidRPr="00685D97">
              <w:rPr>
                <w:b/>
              </w:rPr>
              <w:t>Wed – Acts 20:1–16</w:t>
            </w:r>
            <w:r w:rsidRPr="00685D97">
              <w:rPr>
                <w:b/>
              </w:rPr>
              <w:br/>
            </w:r>
            <w:r w:rsidRPr="00685D97">
              <w:rPr>
                <w:i/>
              </w:rPr>
              <w:t>What is intentional leadership?</w:t>
            </w:r>
          </w:p>
        </w:tc>
      </w:tr>
      <w:tr w:rsidR="00E573EB" w14:paraId="2A24FFD1" w14:textId="77777777" w:rsidTr="002A39E4">
        <w:tc>
          <w:tcPr>
            <w:tcW w:w="3672" w:type="dxa"/>
          </w:tcPr>
          <w:p w14:paraId="2C44B8E7" w14:textId="5AAC14DD" w:rsidR="00E573EB" w:rsidRDefault="00E573EB" w:rsidP="00E573EB">
            <w:pPr>
              <w:rPr>
                <w:sz w:val="24"/>
                <w:szCs w:val="24"/>
              </w:rPr>
            </w:pPr>
            <w:r w:rsidRPr="00E328ED">
              <w:rPr>
                <w:b/>
              </w:rPr>
              <w:t>Thu – Acts 5:17–42</w:t>
            </w:r>
            <w:r w:rsidRPr="00E328ED">
              <w:rPr>
                <w:b/>
              </w:rPr>
              <w:br/>
            </w:r>
            <w:r w:rsidRPr="00E328ED">
              <w:rPr>
                <w:i/>
              </w:rPr>
              <w:t>What keeps the apostles from backing down?</w:t>
            </w:r>
          </w:p>
        </w:tc>
        <w:tc>
          <w:tcPr>
            <w:tcW w:w="3672" w:type="dxa"/>
          </w:tcPr>
          <w:p w14:paraId="63764929" w14:textId="667DC787" w:rsidR="00E573EB" w:rsidRDefault="00E573EB" w:rsidP="00E573EB">
            <w:pPr>
              <w:rPr>
                <w:sz w:val="24"/>
                <w:szCs w:val="24"/>
              </w:rPr>
            </w:pPr>
            <w:r w:rsidRPr="00CF41A8">
              <w:rPr>
                <w:b/>
              </w:rPr>
              <w:t>Thu – Acts 13:13–43</w:t>
            </w:r>
            <w:r w:rsidRPr="00CF41A8">
              <w:rPr>
                <w:b/>
              </w:rPr>
              <w:br/>
            </w:r>
            <w:r w:rsidRPr="00CF41A8">
              <w:rPr>
                <w:i/>
              </w:rPr>
              <w:t>What is the Gospel message?</w:t>
            </w:r>
          </w:p>
        </w:tc>
        <w:tc>
          <w:tcPr>
            <w:tcW w:w="3672" w:type="dxa"/>
          </w:tcPr>
          <w:p w14:paraId="4BE1A287" w14:textId="479C2665" w:rsidR="00E573EB" w:rsidRDefault="00E573EB" w:rsidP="00E573EB">
            <w:pPr>
              <w:rPr>
                <w:sz w:val="24"/>
                <w:szCs w:val="24"/>
              </w:rPr>
            </w:pPr>
            <w:r w:rsidRPr="00685D97">
              <w:rPr>
                <w:b/>
              </w:rPr>
              <w:t>Thu – Acts 20:17–38</w:t>
            </w:r>
            <w:r w:rsidRPr="00685D97">
              <w:rPr>
                <w:b/>
              </w:rPr>
              <w:br/>
            </w:r>
            <w:r w:rsidRPr="00685D97">
              <w:rPr>
                <w:i/>
              </w:rPr>
              <w:t>What stands out in Paul?</w:t>
            </w:r>
          </w:p>
        </w:tc>
      </w:tr>
      <w:tr w:rsidR="00E573EB" w14:paraId="1B862C92" w14:textId="77777777" w:rsidTr="002A39E4">
        <w:tc>
          <w:tcPr>
            <w:tcW w:w="3672" w:type="dxa"/>
          </w:tcPr>
          <w:p w14:paraId="3BD66499" w14:textId="16A9547B" w:rsidR="00E573EB" w:rsidRDefault="00E573EB" w:rsidP="00E573EB">
            <w:pPr>
              <w:rPr>
                <w:sz w:val="24"/>
                <w:szCs w:val="24"/>
              </w:rPr>
            </w:pPr>
            <w:r w:rsidRPr="00E328ED">
              <w:rPr>
                <w:b/>
              </w:rPr>
              <w:t>Fri – Acts 6:1–15</w:t>
            </w:r>
            <w:r w:rsidRPr="00E328ED">
              <w:rPr>
                <w:b/>
              </w:rPr>
              <w:br/>
            </w:r>
            <w:r w:rsidRPr="00E328ED">
              <w:rPr>
                <w:i/>
              </w:rPr>
              <w:t>Why does leadership matter?</w:t>
            </w:r>
          </w:p>
        </w:tc>
        <w:tc>
          <w:tcPr>
            <w:tcW w:w="3672" w:type="dxa"/>
          </w:tcPr>
          <w:p w14:paraId="2ADE2517" w14:textId="025C6FFF" w:rsidR="00E573EB" w:rsidRDefault="00E573EB" w:rsidP="00E573EB">
            <w:pPr>
              <w:rPr>
                <w:sz w:val="24"/>
                <w:szCs w:val="24"/>
              </w:rPr>
            </w:pPr>
            <w:r w:rsidRPr="00CF41A8">
              <w:rPr>
                <w:b/>
              </w:rPr>
              <w:t>Fri – Acts 13:44–52</w:t>
            </w:r>
            <w:r w:rsidRPr="00CF41A8">
              <w:rPr>
                <w:b/>
              </w:rPr>
              <w:br/>
            </w:r>
            <w:r w:rsidRPr="00CF41A8">
              <w:rPr>
                <w:i/>
              </w:rPr>
              <w:t>How do people respond?</w:t>
            </w:r>
          </w:p>
        </w:tc>
        <w:tc>
          <w:tcPr>
            <w:tcW w:w="3672" w:type="dxa"/>
          </w:tcPr>
          <w:p w14:paraId="27419F3A" w14:textId="4C79CD01" w:rsidR="00E573EB" w:rsidRDefault="00E573EB" w:rsidP="00E573EB">
            <w:pPr>
              <w:rPr>
                <w:sz w:val="24"/>
                <w:szCs w:val="24"/>
              </w:rPr>
            </w:pPr>
            <w:r w:rsidRPr="00685D97">
              <w:rPr>
                <w:b/>
              </w:rPr>
              <w:t>Fri – Acts 21:1–16</w:t>
            </w:r>
            <w:r w:rsidRPr="00685D97">
              <w:rPr>
                <w:b/>
              </w:rPr>
              <w:br/>
            </w:r>
            <w:r w:rsidRPr="00685D97">
              <w:rPr>
                <w:i/>
              </w:rPr>
              <w:t>What is faithful obedience?</w:t>
            </w:r>
          </w:p>
        </w:tc>
      </w:tr>
      <w:tr w:rsidR="009C696A" w:rsidRPr="004F5A79" w14:paraId="593FE1BD" w14:textId="77777777" w:rsidTr="002A39E4">
        <w:tc>
          <w:tcPr>
            <w:tcW w:w="3672" w:type="dxa"/>
          </w:tcPr>
          <w:p w14:paraId="265C49B8" w14:textId="77777777" w:rsidR="009C696A" w:rsidRPr="004F5A79" w:rsidRDefault="009C696A" w:rsidP="00B918F7">
            <w:pPr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14:paraId="3D84E459" w14:textId="77777777" w:rsidR="009C696A" w:rsidRPr="004F5A79" w:rsidRDefault="009C696A" w:rsidP="00B918F7">
            <w:pPr>
              <w:rPr>
                <w:sz w:val="16"/>
                <w:szCs w:val="16"/>
              </w:rPr>
            </w:pPr>
          </w:p>
        </w:tc>
        <w:tc>
          <w:tcPr>
            <w:tcW w:w="3672" w:type="dxa"/>
          </w:tcPr>
          <w:p w14:paraId="2E38EF44" w14:textId="77777777" w:rsidR="009C696A" w:rsidRPr="004F5A79" w:rsidRDefault="009C696A" w:rsidP="00B918F7">
            <w:pPr>
              <w:rPr>
                <w:sz w:val="16"/>
                <w:szCs w:val="16"/>
              </w:rPr>
            </w:pPr>
          </w:p>
        </w:tc>
      </w:tr>
      <w:tr w:rsidR="00451A95" w:rsidRPr="00754CAC" w14:paraId="49FD40C0" w14:textId="77777777" w:rsidTr="002A39E4">
        <w:tc>
          <w:tcPr>
            <w:tcW w:w="3672" w:type="dxa"/>
          </w:tcPr>
          <w:p w14:paraId="21AA4DD9" w14:textId="0372EFF8" w:rsidR="00451A95" w:rsidRPr="00754CAC" w:rsidRDefault="00451A95" w:rsidP="00451A95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3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Faithful Witness, Costly Witness</w:t>
            </w:r>
          </w:p>
        </w:tc>
        <w:tc>
          <w:tcPr>
            <w:tcW w:w="3672" w:type="dxa"/>
          </w:tcPr>
          <w:p w14:paraId="1D793DC0" w14:textId="20A95D4C" w:rsidR="00451A95" w:rsidRPr="00754CAC" w:rsidRDefault="00451A95" w:rsidP="00451A95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6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Unity Around the Gospel</w:t>
            </w:r>
          </w:p>
        </w:tc>
        <w:tc>
          <w:tcPr>
            <w:tcW w:w="3672" w:type="dxa"/>
          </w:tcPr>
          <w:p w14:paraId="4F429FE7" w14:textId="6501B4A4" w:rsidR="00451A95" w:rsidRPr="00754CAC" w:rsidRDefault="00451A95" w:rsidP="00451A95">
            <w:pPr>
              <w:rPr>
                <w:color w:val="0070C0"/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9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Witness in Every Circumstance</w:t>
            </w:r>
          </w:p>
        </w:tc>
      </w:tr>
      <w:tr w:rsidR="00451A95" w14:paraId="78BDE72A" w14:textId="77777777" w:rsidTr="002A39E4">
        <w:tc>
          <w:tcPr>
            <w:tcW w:w="3672" w:type="dxa"/>
          </w:tcPr>
          <w:p w14:paraId="6638A299" w14:textId="6B6CB6F0" w:rsidR="00451A95" w:rsidRDefault="00451A95" w:rsidP="00451A95">
            <w:pPr>
              <w:rPr>
                <w:sz w:val="24"/>
                <w:szCs w:val="24"/>
              </w:rPr>
            </w:pPr>
            <w:r w:rsidRPr="008E3B44">
              <w:rPr>
                <w:b/>
              </w:rPr>
              <w:t>Mon – Acts 7:1–29</w:t>
            </w:r>
            <w:r w:rsidRPr="008E3B44">
              <w:rPr>
                <w:b/>
              </w:rPr>
              <w:br/>
            </w:r>
            <w:r w:rsidRPr="008E3B44">
              <w:rPr>
                <w:i/>
              </w:rPr>
              <w:t>How is God’s faithfulness shown?</w:t>
            </w:r>
          </w:p>
        </w:tc>
        <w:tc>
          <w:tcPr>
            <w:tcW w:w="3672" w:type="dxa"/>
          </w:tcPr>
          <w:p w14:paraId="25C2BB20" w14:textId="1C6CEB07" w:rsidR="00451A95" w:rsidRDefault="00451A95" w:rsidP="00451A95">
            <w:pPr>
              <w:rPr>
                <w:sz w:val="24"/>
                <w:szCs w:val="24"/>
              </w:rPr>
            </w:pPr>
            <w:r w:rsidRPr="00D33B54">
              <w:rPr>
                <w:b/>
              </w:rPr>
              <w:t>Mon – Acts 14:1–20</w:t>
            </w:r>
            <w:r w:rsidRPr="00D33B54">
              <w:rPr>
                <w:b/>
              </w:rPr>
              <w:br/>
            </w:r>
            <w:r w:rsidRPr="00D33B54">
              <w:rPr>
                <w:i/>
              </w:rPr>
              <w:t>What sustains through hardship?</w:t>
            </w:r>
          </w:p>
        </w:tc>
        <w:tc>
          <w:tcPr>
            <w:tcW w:w="3672" w:type="dxa"/>
          </w:tcPr>
          <w:p w14:paraId="3A91718C" w14:textId="0D7BE607" w:rsidR="00451A95" w:rsidRDefault="00451A95" w:rsidP="00451A95">
            <w:pPr>
              <w:rPr>
                <w:sz w:val="24"/>
                <w:szCs w:val="24"/>
              </w:rPr>
            </w:pPr>
            <w:r w:rsidRPr="008832A7">
              <w:rPr>
                <w:b/>
              </w:rPr>
              <w:t>Mon – Acts 21:17–36</w:t>
            </w:r>
            <w:r w:rsidRPr="008832A7">
              <w:rPr>
                <w:b/>
              </w:rPr>
              <w:br/>
            </w:r>
            <w:r w:rsidRPr="008832A7">
              <w:rPr>
                <w:i/>
              </w:rPr>
              <w:t>How handle tension?</w:t>
            </w:r>
          </w:p>
        </w:tc>
      </w:tr>
      <w:tr w:rsidR="00451A95" w14:paraId="0E888063" w14:textId="77777777" w:rsidTr="002A39E4">
        <w:tc>
          <w:tcPr>
            <w:tcW w:w="3672" w:type="dxa"/>
          </w:tcPr>
          <w:p w14:paraId="432C6AA9" w14:textId="44B30EB6" w:rsidR="00451A95" w:rsidRDefault="00451A95" w:rsidP="00451A95">
            <w:pPr>
              <w:rPr>
                <w:sz w:val="24"/>
                <w:szCs w:val="24"/>
              </w:rPr>
            </w:pPr>
            <w:r w:rsidRPr="008E3B44">
              <w:rPr>
                <w:b/>
              </w:rPr>
              <w:t>Tue – Acts 7:30–53</w:t>
            </w:r>
            <w:r w:rsidRPr="008E3B44">
              <w:rPr>
                <w:b/>
              </w:rPr>
              <w:br/>
            </w:r>
            <w:r w:rsidRPr="008E3B44">
              <w:rPr>
                <w:i/>
              </w:rPr>
              <w:t>What patterns of resistance appear?</w:t>
            </w:r>
          </w:p>
        </w:tc>
        <w:tc>
          <w:tcPr>
            <w:tcW w:w="3672" w:type="dxa"/>
          </w:tcPr>
          <w:p w14:paraId="1A04C018" w14:textId="19812AC9" w:rsidR="00451A95" w:rsidRDefault="00451A95" w:rsidP="00451A95">
            <w:pPr>
              <w:rPr>
                <w:sz w:val="24"/>
                <w:szCs w:val="24"/>
              </w:rPr>
            </w:pPr>
            <w:r w:rsidRPr="00D33B54">
              <w:rPr>
                <w:b/>
              </w:rPr>
              <w:t>Tue – Acts 14:21–28</w:t>
            </w:r>
            <w:r w:rsidRPr="00D33B54">
              <w:rPr>
                <w:b/>
              </w:rPr>
              <w:br/>
            </w:r>
            <w:r w:rsidRPr="00D33B54">
              <w:rPr>
                <w:i/>
              </w:rPr>
              <w:t>Why strengthen believers?</w:t>
            </w:r>
          </w:p>
        </w:tc>
        <w:tc>
          <w:tcPr>
            <w:tcW w:w="3672" w:type="dxa"/>
          </w:tcPr>
          <w:p w14:paraId="434A255F" w14:textId="653443FA" w:rsidR="00451A95" w:rsidRDefault="00451A95" w:rsidP="00451A95">
            <w:pPr>
              <w:rPr>
                <w:sz w:val="24"/>
                <w:szCs w:val="24"/>
              </w:rPr>
            </w:pPr>
            <w:r w:rsidRPr="008832A7">
              <w:rPr>
                <w:b/>
              </w:rPr>
              <w:t>Tue – Acts 21:37–22:21</w:t>
            </w:r>
            <w:r w:rsidRPr="008832A7">
              <w:rPr>
                <w:b/>
              </w:rPr>
              <w:br/>
            </w:r>
            <w:r w:rsidRPr="008832A7">
              <w:rPr>
                <w:i/>
              </w:rPr>
              <w:t>How use your story?</w:t>
            </w:r>
          </w:p>
        </w:tc>
      </w:tr>
      <w:tr w:rsidR="00451A95" w14:paraId="7F363BF0" w14:textId="77777777" w:rsidTr="002A39E4">
        <w:tc>
          <w:tcPr>
            <w:tcW w:w="3672" w:type="dxa"/>
          </w:tcPr>
          <w:p w14:paraId="0C11C7DC" w14:textId="24483EA6" w:rsidR="00451A95" w:rsidRDefault="00451A95" w:rsidP="00451A95">
            <w:pPr>
              <w:rPr>
                <w:sz w:val="24"/>
                <w:szCs w:val="24"/>
              </w:rPr>
            </w:pPr>
            <w:r w:rsidRPr="008E3B44">
              <w:rPr>
                <w:b/>
              </w:rPr>
              <w:t>Wed – Acts 7:54–8:8</w:t>
            </w:r>
            <w:r w:rsidRPr="008E3B44">
              <w:rPr>
                <w:b/>
              </w:rPr>
              <w:br/>
            </w:r>
            <w:r w:rsidRPr="008E3B44">
              <w:rPr>
                <w:i/>
              </w:rPr>
              <w:t>What stands out about Stephen?</w:t>
            </w:r>
          </w:p>
        </w:tc>
        <w:tc>
          <w:tcPr>
            <w:tcW w:w="3672" w:type="dxa"/>
          </w:tcPr>
          <w:p w14:paraId="212D0D07" w14:textId="0B532030" w:rsidR="00451A95" w:rsidRDefault="00451A95" w:rsidP="00451A95">
            <w:pPr>
              <w:rPr>
                <w:sz w:val="24"/>
                <w:szCs w:val="24"/>
              </w:rPr>
            </w:pPr>
            <w:r w:rsidRPr="00D33B54">
              <w:rPr>
                <w:b/>
              </w:rPr>
              <w:t>Wed – Acts 15:1–21</w:t>
            </w:r>
            <w:r w:rsidRPr="00D33B54">
              <w:rPr>
                <w:b/>
              </w:rPr>
              <w:br/>
            </w:r>
            <w:r w:rsidRPr="00D33B54">
              <w:rPr>
                <w:i/>
              </w:rPr>
              <w:t>What threatens unity?</w:t>
            </w:r>
          </w:p>
        </w:tc>
        <w:tc>
          <w:tcPr>
            <w:tcW w:w="3672" w:type="dxa"/>
          </w:tcPr>
          <w:p w14:paraId="585991AB" w14:textId="2120B8D2" w:rsidR="00451A95" w:rsidRDefault="00451A95" w:rsidP="00451A95">
            <w:pPr>
              <w:rPr>
                <w:sz w:val="24"/>
                <w:szCs w:val="24"/>
              </w:rPr>
            </w:pPr>
            <w:r w:rsidRPr="008832A7">
              <w:rPr>
                <w:b/>
              </w:rPr>
              <w:t>Wed – Acts 22:22–23:11</w:t>
            </w:r>
            <w:r w:rsidRPr="008832A7">
              <w:rPr>
                <w:b/>
              </w:rPr>
              <w:br/>
            </w:r>
            <w:r w:rsidRPr="008832A7">
              <w:rPr>
                <w:i/>
              </w:rPr>
              <w:t>Where is God sustaining?</w:t>
            </w:r>
          </w:p>
        </w:tc>
      </w:tr>
      <w:tr w:rsidR="00451A95" w14:paraId="0A58F1DF" w14:textId="77777777" w:rsidTr="002A39E4">
        <w:tc>
          <w:tcPr>
            <w:tcW w:w="3672" w:type="dxa"/>
          </w:tcPr>
          <w:p w14:paraId="4B6F7AA2" w14:textId="02983AAE" w:rsidR="00451A95" w:rsidRDefault="00451A95" w:rsidP="00451A95">
            <w:pPr>
              <w:rPr>
                <w:sz w:val="24"/>
                <w:szCs w:val="24"/>
              </w:rPr>
            </w:pPr>
            <w:r w:rsidRPr="008E3B44">
              <w:rPr>
                <w:b/>
              </w:rPr>
              <w:t>Thu – Acts 8:9–25</w:t>
            </w:r>
            <w:r w:rsidRPr="008E3B44">
              <w:rPr>
                <w:b/>
              </w:rPr>
              <w:br/>
            </w:r>
            <w:r w:rsidRPr="008E3B44">
              <w:rPr>
                <w:i/>
              </w:rPr>
              <w:t>What is true faith vs belief?</w:t>
            </w:r>
          </w:p>
        </w:tc>
        <w:tc>
          <w:tcPr>
            <w:tcW w:w="3672" w:type="dxa"/>
          </w:tcPr>
          <w:p w14:paraId="0EC07CF6" w14:textId="0F0689A3" w:rsidR="00451A95" w:rsidRDefault="00451A95" w:rsidP="00451A95">
            <w:pPr>
              <w:rPr>
                <w:sz w:val="24"/>
                <w:szCs w:val="24"/>
              </w:rPr>
            </w:pPr>
            <w:r w:rsidRPr="00D33B54">
              <w:rPr>
                <w:b/>
              </w:rPr>
              <w:t>Thu – Acts 15:22–41</w:t>
            </w:r>
            <w:r w:rsidRPr="00D33B54">
              <w:rPr>
                <w:b/>
              </w:rPr>
              <w:br/>
            </w:r>
            <w:r w:rsidRPr="00D33B54">
              <w:rPr>
                <w:i/>
              </w:rPr>
              <w:t>How handle disagreement?</w:t>
            </w:r>
          </w:p>
        </w:tc>
        <w:tc>
          <w:tcPr>
            <w:tcW w:w="3672" w:type="dxa"/>
          </w:tcPr>
          <w:p w14:paraId="09869042" w14:textId="7F5F1272" w:rsidR="00451A95" w:rsidRDefault="00451A95" w:rsidP="00451A95">
            <w:pPr>
              <w:rPr>
                <w:sz w:val="24"/>
                <w:szCs w:val="24"/>
              </w:rPr>
            </w:pPr>
            <w:r w:rsidRPr="008832A7">
              <w:rPr>
                <w:b/>
              </w:rPr>
              <w:t>Thu – Acts 23:12–35</w:t>
            </w:r>
            <w:r w:rsidRPr="008832A7">
              <w:rPr>
                <w:b/>
              </w:rPr>
              <w:br/>
            </w:r>
            <w:r w:rsidRPr="008832A7">
              <w:rPr>
                <w:i/>
              </w:rPr>
              <w:t>How is God at work unseen?</w:t>
            </w:r>
          </w:p>
        </w:tc>
      </w:tr>
      <w:tr w:rsidR="00451A95" w14:paraId="23C07433" w14:textId="77777777" w:rsidTr="00B536C4">
        <w:tc>
          <w:tcPr>
            <w:tcW w:w="3672" w:type="dxa"/>
            <w:tcBorders>
              <w:bottom w:val="single" w:sz="4" w:space="0" w:color="auto"/>
            </w:tcBorders>
          </w:tcPr>
          <w:p w14:paraId="79DDE0C3" w14:textId="250FC68E" w:rsidR="00451A95" w:rsidRDefault="00451A95" w:rsidP="00451A95">
            <w:pPr>
              <w:rPr>
                <w:sz w:val="24"/>
                <w:szCs w:val="24"/>
              </w:rPr>
            </w:pPr>
            <w:r w:rsidRPr="008E3B44">
              <w:rPr>
                <w:b/>
              </w:rPr>
              <w:t>Fri – Acts 8:26–40</w:t>
            </w:r>
            <w:r w:rsidRPr="008E3B44">
              <w:rPr>
                <w:b/>
              </w:rPr>
              <w:br/>
            </w:r>
            <w:r w:rsidRPr="008E3B44">
              <w:rPr>
                <w:i/>
              </w:rPr>
              <w:t>How does God guide sharing?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50049F56" w14:textId="08DAEE89" w:rsidR="00451A95" w:rsidRDefault="00451A95" w:rsidP="00451A95">
            <w:pPr>
              <w:rPr>
                <w:sz w:val="24"/>
                <w:szCs w:val="24"/>
              </w:rPr>
            </w:pPr>
            <w:r w:rsidRPr="00D33B54">
              <w:rPr>
                <w:b/>
              </w:rPr>
              <w:t>Fri – Acts 16:1–15</w:t>
            </w:r>
            <w:r w:rsidRPr="00D33B54">
              <w:rPr>
                <w:b/>
              </w:rPr>
              <w:br/>
            </w:r>
            <w:r w:rsidRPr="00D33B54">
              <w:rPr>
                <w:i/>
              </w:rPr>
              <w:t>How does God guide?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5C6181E1" w14:textId="7D53AE86" w:rsidR="00451A95" w:rsidRDefault="00451A95" w:rsidP="00451A95">
            <w:pPr>
              <w:rPr>
                <w:sz w:val="24"/>
                <w:szCs w:val="24"/>
              </w:rPr>
            </w:pPr>
            <w:r w:rsidRPr="008832A7">
              <w:rPr>
                <w:b/>
              </w:rPr>
              <w:t>Fri – Acts 24:1–27</w:t>
            </w:r>
            <w:r w:rsidRPr="008832A7">
              <w:rPr>
                <w:b/>
              </w:rPr>
              <w:br/>
            </w:r>
            <w:r w:rsidRPr="008832A7">
              <w:rPr>
                <w:i/>
              </w:rPr>
              <w:t>What is courage under pressure?</w:t>
            </w:r>
          </w:p>
        </w:tc>
      </w:tr>
      <w:tr w:rsidR="009C696A" w:rsidRPr="00B536C4" w14:paraId="267094C8" w14:textId="77777777" w:rsidTr="00B536C4">
        <w:tc>
          <w:tcPr>
            <w:tcW w:w="3672" w:type="dxa"/>
            <w:tcBorders>
              <w:top w:val="single" w:sz="4" w:space="0" w:color="auto"/>
              <w:bottom w:val="nil"/>
              <w:right w:val="nil"/>
            </w:tcBorders>
          </w:tcPr>
          <w:p w14:paraId="2A8B3A34" w14:textId="77777777" w:rsidR="009C696A" w:rsidRPr="00B536C4" w:rsidRDefault="009C696A" w:rsidP="00B918F7">
            <w:pPr>
              <w:rPr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49E01" w14:textId="77777777" w:rsidR="009C696A" w:rsidRPr="00B536C4" w:rsidRDefault="009C696A" w:rsidP="00B918F7">
            <w:pPr>
              <w:rPr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nil"/>
            </w:tcBorders>
          </w:tcPr>
          <w:p w14:paraId="756E6048" w14:textId="77777777" w:rsidR="009C696A" w:rsidRPr="00B536C4" w:rsidRDefault="009C696A" w:rsidP="00B918F7">
            <w:pPr>
              <w:rPr>
                <w:sz w:val="12"/>
                <w:szCs w:val="12"/>
              </w:rPr>
            </w:pPr>
          </w:p>
        </w:tc>
      </w:tr>
      <w:tr w:rsidR="004F5A79" w14:paraId="3935A133" w14:textId="77777777" w:rsidTr="00B536C4">
        <w:tc>
          <w:tcPr>
            <w:tcW w:w="3672" w:type="dxa"/>
            <w:tcBorders>
              <w:top w:val="nil"/>
              <w:right w:val="nil"/>
            </w:tcBorders>
          </w:tcPr>
          <w:p w14:paraId="7EB46DBC" w14:textId="0A78DC22" w:rsidR="004F5A79" w:rsidRDefault="004F5A79" w:rsidP="004F5A79">
            <w:pPr>
              <w:rPr>
                <w:sz w:val="24"/>
                <w:szCs w:val="24"/>
              </w:rPr>
            </w:pPr>
            <w:r w:rsidRPr="00754CAC">
              <w:rPr>
                <w:b/>
                <w:color w:val="0070C0"/>
              </w:rPr>
              <w:t>WEEK 10</w:t>
            </w:r>
            <w:r w:rsidRPr="00754CAC">
              <w:rPr>
                <w:b/>
                <w:color w:val="0070C0"/>
              </w:rPr>
              <w:br/>
            </w:r>
            <w:r w:rsidRPr="00754CAC">
              <w:rPr>
                <w:i/>
                <w:color w:val="0070C0"/>
              </w:rPr>
              <w:t>The Gospel Cannot Be Stopped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6AE2CE7D" w14:textId="54234919" w:rsidR="004F5A79" w:rsidRDefault="004F5A79" w:rsidP="004F5A79">
            <w:pPr>
              <w:rPr>
                <w:sz w:val="24"/>
                <w:szCs w:val="24"/>
              </w:rPr>
            </w:pPr>
            <w:r w:rsidRPr="00EE152A">
              <w:rPr>
                <w:b/>
              </w:rPr>
              <w:t>Tue – Acts 26:1–32</w:t>
            </w:r>
            <w:r w:rsidRPr="00EE152A">
              <w:rPr>
                <w:b/>
              </w:rPr>
              <w:br/>
            </w:r>
            <w:r w:rsidRPr="00EE152A">
              <w:rPr>
                <w:i/>
              </w:rPr>
              <w:t>What stands out in testimony?</w:t>
            </w:r>
          </w:p>
        </w:tc>
        <w:tc>
          <w:tcPr>
            <w:tcW w:w="3672" w:type="dxa"/>
            <w:tcBorders>
              <w:top w:val="nil"/>
              <w:left w:val="nil"/>
            </w:tcBorders>
          </w:tcPr>
          <w:p w14:paraId="1A1881BB" w14:textId="28B4CC83" w:rsidR="004F5A79" w:rsidRDefault="004F5A79" w:rsidP="004F5A79">
            <w:pPr>
              <w:rPr>
                <w:sz w:val="24"/>
                <w:szCs w:val="24"/>
              </w:rPr>
            </w:pPr>
            <w:r w:rsidRPr="00206599">
              <w:rPr>
                <w:b/>
              </w:rPr>
              <w:t>Thu – Acts 27:27–44</w:t>
            </w:r>
            <w:r w:rsidRPr="00206599">
              <w:rPr>
                <w:b/>
              </w:rPr>
              <w:br/>
            </w:r>
            <w:r w:rsidRPr="00206599">
              <w:rPr>
                <w:i/>
              </w:rPr>
              <w:t>What is leadership in crisis?</w:t>
            </w:r>
          </w:p>
        </w:tc>
      </w:tr>
      <w:tr w:rsidR="004F5A79" w14:paraId="5316EFB0" w14:textId="77777777" w:rsidTr="00B536C4">
        <w:tc>
          <w:tcPr>
            <w:tcW w:w="3672" w:type="dxa"/>
            <w:tcBorders>
              <w:right w:val="nil"/>
            </w:tcBorders>
          </w:tcPr>
          <w:p w14:paraId="78B17E8D" w14:textId="59A1CA55" w:rsidR="004F5A79" w:rsidRDefault="004F5A79" w:rsidP="004F5A79">
            <w:pPr>
              <w:rPr>
                <w:sz w:val="24"/>
                <w:szCs w:val="24"/>
              </w:rPr>
            </w:pPr>
            <w:r w:rsidRPr="005B5CF4">
              <w:rPr>
                <w:b/>
              </w:rPr>
              <w:t>Mon – Acts 25:1–27</w:t>
            </w:r>
            <w:r w:rsidRPr="005B5CF4">
              <w:rPr>
                <w:b/>
              </w:rPr>
              <w:br/>
            </w:r>
            <w:r w:rsidRPr="005B5CF4">
              <w:rPr>
                <w:i/>
              </w:rPr>
              <w:t>How remain faithful in uncertainty?</w:t>
            </w:r>
          </w:p>
        </w:tc>
        <w:tc>
          <w:tcPr>
            <w:tcW w:w="3672" w:type="dxa"/>
            <w:tcBorders>
              <w:left w:val="nil"/>
              <w:right w:val="nil"/>
            </w:tcBorders>
          </w:tcPr>
          <w:p w14:paraId="4C50F2BD" w14:textId="68B82DBB" w:rsidR="004F5A79" w:rsidRDefault="004F5A79" w:rsidP="004F5A79">
            <w:pPr>
              <w:rPr>
                <w:sz w:val="24"/>
                <w:szCs w:val="24"/>
              </w:rPr>
            </w:pPr>
            <w:r w:rsidRPr="00EE152A">
              <w:rPr>
                <w:b/>
              </w:rPr>
              <w:t>Wed – Acts 27:1–26</w:t>
            </w:r>
            <w:r w:rsidRPr="00EE152A">
              <w:rPr>
                <w:b/>
              </w:rPr>
              <w:br/>
            </w:r>
            <w:r w:rsidRPr="00EE152A">
              <w:rPr>
                <w:i/>
              </w:rPr>
              <w:t>How show trust in God?</w:t>
            </w:r>
          </w:p>
        </w:tc>
        <w:tc>
          <w:tcPr>
            <w:tcW w:w="3672" w:type="dxa"/>
            <w:tcBorders>
              <w:left w:val="nil"/>
            </w:tcBorders>
          </w:tcPr>
          <w:p w14:paraId="587D1EE4" w14:textId="3B168466" w:rsidR="004F5A79" w:rsidRDefault="004F5A79" w:rsidP="004F5A79">
            <w:pPr>
              <w:rPr>
                <w:sz w:val="24"/>
                <w:szCs w:val="24"/>
              </w:rPr>
            </w:pPr>
            <w:r w:rsidRPr="00206599">
              <w:rPr>
                <w:b/>
              </w:rPr>
              <w:t>Fri – Acts 28:1–31</w:t>
            </w:r>
            <w:r w:rsidRPr="00206599">
              <w:rPr>
                <w:b/>
              </w:rPr>
              <w:br/>
            </w:r>
            <w:r w:rsidRPr="00206599">
              <w:rPr>
                <w:i/>
              </w:rPr>
              <w:t>What does the ending show?</w:t>
            </w:r>
          </w:p>
        </w:tc>
      </w:tr>
    </w:tbl>
    <w:p w14:paraId="28E2D019" w14:textId="230775C2" w:rsidR="00373718" w:rsidRPr="00213AB3" w:rsidRDefault="00373718" w:rsidP="00B918F7">
      <w:pPr>
        <w:spacing w:after="0" w:line="240" w:lineRule="auto"/>
        <w:rPr>
          <w:sz w:val="24"/>
          <w:szCs w:val="24"/>
        </w:rPr>
      </w:pPr>
    </w:p>
    <w:sectPr w:rsidR="00373718" w:rsidRPr="00213AB3" w:rsidSect="00213AB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E924" w14:textId="77777777" w:rsidR="00CD46DC" w:rsidRDefault="00CD46DC">
      <w:pPr>
        <w:spacing w:after="0" w:line="240" w:lineRule="auto"/>
      </w:pPr>
      <w:r>
        <w:separator/>
      </w:r>
    </w:p>
  </w:endnote>
  <w:endnote w:type="continuationSeparator" w:id="0">
    <w:p w14:paraId="14555BAA" w14:textId="77777777" w:rsidR="00CD46DC" w:rsidRDefault="00CD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501" w14:textId="77777777" w:rsidR="00373718" w:rsidRDefault="00CD46DC">
    <w:pPr>
      <w:pStyle w:val="Footer"/>
      <w:jc w:val="center"/>
    </w:pPr>
    <w:r>
      <w:t>Read daily. Watch for God at work.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86DD" w14:textId="77777777" w:rsidR="00CD46DC" w:rsidRDefault="00CD46DC">
      <w:pPr>
        <w:spacing w:after="0" w:line="240" w:lineRule="auto"/>
      </w:pPr>
      <w:r>
        <w:separator/>
      </w:r>
    </w:p>
  </w:footnote>
  <w:footnote w:type="continuationSeparator" w:id="0">
    <w:p w14:paraId="2E1134D0" w14:textId="77777777" w:rsidR="00CD46DC" w:rsidRDefault="00CD4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7259629">
    <w:abstractNumId w:val="8"/>
  </w:num>
  <w:num w:numId="2" w16cid:durableId="959727740">
    <w:abstractNumId w:val="6"/>
  </w:num>
  <w:num w:numId="3" w16cid:durableId="370695837">
    <w:abstractNumId w:val="5"/>
  </w:num>
  <w:num w:numId="4" w16cid:durableId="1198347498">
    <w:abstractNumId w:val="4"/>
  </w:num>
  <w:num w:numId="5" w16cid:durableId="562637576">
    <w:abstractNumId w:val="7"/>
  </w:num>
  <w:num w:numId="6" w16cid:durableId="1048920968">
    <w:abstractNumId w:val="3"/>
  </w:num>
  <w:num w:numId="7" w16cid:durableId="726996697">
    <w:abstractNumId w:val="2"/>
  </w:num>
  <w:num w:numId="8" w16cid:durableId="686519155">
    <w:abstractNumId w:val="1"/>
  </w:num>
  <w:num w:numId="9" w16cid:durableId="14244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02E"/>
    <w:rsid w:val="00034616"/>
    <w:rsid w:val="0006063C"/>
    <w:rsid w:val="000A02EB"/>
    <w:rsid w:val="000D42AB"/>
    <w:rsid w:val="000E6F77"/>
    <w:rsid w:val="0015074B"/>
    <w:rsid w:val="001E4AFB"/>
    <w:rsid w:val="0020634C"/>
    <w:rsid w:val="00213AB3"/>
    <w:rsid w:val="002374D1"/>
    <w:rsid w:val="00240823"/>
    <w:rsid w:val="0029639D"/>
    <w:rsid w:val="002A39E4"/>
    <w:rsid w:val="00326F90"/>
    <w:rsid w:val="003320CE"/>
    <w:rsid w:val="00373718"/>
    <w:rsid w:val="003A2D94"/>
    <w:rsid w:val="00451A95"/>
    <w:rsid w:val="004D74E4"/>
    <w:rsid w:val="004F5A79"/>
    <w:rsid w:val="00533643"/>
    <w:rsid w:val="005A66C2"/>
    <w:rsid w:val="005C31AC"/>
    <w:rsid w:val="006058F0"/>
    <w:rsid w:val="006E641B"/>
    <w:rsid w:val="00754CAC"/>
    <w:rsid w:val="007B2292"/>
    <w:rsid w:val="0085601D"/>
    <w:rsid w:val="009C696A"/>
    <w:rsid w:val="00AA1D8D"/>
    <w:rsid w:val="00B47730"/>
    <w:rsid w:val="00B536C4"/>
    <w:rsid w:val="00B559DD"/>
    <w:rsid w:val="00B918F7"/>
    <w:rsid w:val="00BB0BF5"/>
    <w:rsid w:val="00C41CA7"/>
    <w:rsid w:val="00CB0664"/>
    <w:rsid w:val="00CB5562"/>
    <w:rsid w:val="00CD46DC"/>
    <w:rsid w:val="00DF25F1"/>
    <w:rsid w:val="00E10629"/>
    <w:rsid w:val="00E35C4F"/>
    <w:rsid w:val="00E573EB"/>
    <w:rsid w:val="00ED4306"/>
    <w:rsid w:val="00ED49FA"/>
    <w:rsid w:val="00F068CD"/>
    <w:rsid w:val="00F535ED"/>
    <w:rsid w:val="00F550FF"/>
    <w:rsid w:val="00F671E8"/>
    <w:rsid w:val="00F72A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07645F3-6241-4C30-B1A9-5BA8DC31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2391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Gawura</cp:lastModifiedBy>
  <cp:revision>20</cp:revision>
  <dcterms:created xsi:type="dcterms:W3CDTF">2026-05-05T17:12:00Z</dcterms:created>
  <dcterms:modified xsi:type="dcterms:W3CDTF">2026-05-05T17:23:00Z</dcterms:modified>
  <cp:category/>
</cp:coreProperties>
</file>