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B6FC3" w:rsidRPr="003B6FC3" w:rsidTr="003B6FC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B6FC3" w:rsidRPr="003B6FC3" w:rsidRDefault="003B6FC3" w:rsidP="003B6FC3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FILOSOFIA</w:t>
            </w:r>
          </w:p>
        </w:tc>
      </w:tr>
      <w:tr w:rsidR="003B6FC3" w:rsidRPr="003B6FC3" w:rsidTr="005E01F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3B6FC3" w:rsidRPr="003B6FC3" w:rsidTr="005E01FA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3B6FC3" w:rsidRPr="003B6FC3" w:rsidTr="005E01FA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3B6FC3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3" w:rsidRPr="003B6FC3" w:rsidRDefault="003B6FC3" w:rsidP="003B6FC3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3B6FC3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645DC5" w:rsidRDefault="00645DC5" w:rsidP="00990639">
      <w:pPr>
        <w:pStyle w:val="Ttulo3"/>
        <w:shd w:val="clear" w:color="auto" w:fill="D9D9D9" w:themeFill="background1" w:themeFillShade="D9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 w:rsidRPr="00990639">
        <w:rPr>
          <w:rStyle w:val="Forte"/>
          <w:rFonts w:ascii="Segoe UI" w:hAnsi="Segoe UI" w:cs="Segoe UI"/>
          <w:b/>
          <w:bCs/>
          <w:color w:val="0F1115"/>
          <w:sz w:val="30"/>
          <w:szCs w:val="30"/>
          <w:lang w:val="pt-BR"/>
        </w:rPr>
        <w:t>Construindo</w:t>
      </w: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 um </w:t>
      </w:r>
      <w:proofErr w:type="spellStart"/>
      <w:r w:rsidR="00990639"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m</w:t>
      </w: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undo</w:t>
      </w:r>
      <w:proofErr w:type="spellEnd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 </w:t>
      </w:r>
      <w:proofErr w:type="spellStart"/>
      <w:r w:rsidR="00990639"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m</w:t>
      </w: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ais</w:t>
      </w:r>
      <w:proofErr w:type="spellEnd"/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 xml:space="preserve"> Justo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5DC5">
        <w:rPr>
          <w:rFonts w:ascii="Segoe UI" w:hAnsi="Segoe UI" w:cs="Segoe UI"/>
          <w:color w:val="0F1115"/>
        </w:rPr>
        <w:t>Olá, turma! Hoje vamos conversar sobre um assunto que parece grande, mas que começa com pequenas atitudes no nosso dia a dia: a </w:t>
      </w:r>
      <w:r w:rsidR="00645DC5">
        <w:rPr>
          <w:rStyle w:val="Forte"/>
          <w:rFonts w:ascii="Segoe UI" w:hAnsi="Segoe UI" w:cs="Segoe UI"/>
          <w:color w:val="0F1115"/>
        </w:rPr>
        <w:t>ética</w:t>
      </w:r>
      <w:r w:rsidR="00645DC5">
        <w:rPr>
          <w:rFonts w:ascii="Segoe UI" w:hAnsi="Segoe UI" w:cs="Segoe UI"/>
          <w:color w:val="0F1115"/>
        </w:rPr>
        <w:t> e a </w:t>
      </w:r>
      <w:r w:rsidR="00645DC5">
        <w:rPr>
          <w:rStyle w:val="Forte"/>
          <w:rFonts w:ascii="Segoe UI" w:hAnsi="Segoe UI" w:cs="Segoe UI"/>
          <w:color w:val="0F1115"/>
        </w:rPr>
        <w:t>cidadania</w:t>
      </w:r>
      <w:r w:rsidR="00645DC5">
        <w:rPr>
          <w:rFonts w:ascii="Segoe UI" w:hAnsi="Segoe UI" w:cs="Segoe UI"/>
          <w:color w:val="0F1115"/>
        </w:rPr>
        <w:t>. O que essas palavras significam e o que elas têm a ver com você?</w:t>
      </w:r>
    </w:p>
    <w:p w:rsidR="00645DC5" w:rsidRDefault="00645DC5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Vamos começar pela </w:t>
      </w:r>
      <w:r>
        <w:rPr>
          <w:rStyle w:val="Forte"/>
          <w:rFonts w:ascii="Segoe UI" w:hAnsi="Segoe UI" w:cs="Segoe UI"/>
          <w:color w:val="0F1115"/>
        </w:rPr>
        <w:t>ética</w:t>
      </w:r>
      <w:r>
        <w:rPr>
          <w:rFonts w:ascii="Segoe UI" w:hAnsi="Segoe UI" w:cs="Segoe UI"/>
          <w:color w:val="0F1115"/>
        </w:rPr>
        <w:t>. Imagine que você encontrou uma carteira no chão da escola, com dinheiro e documentos. O que você faz? Devolver para o dono ou ficar com o dinheiro? A ética é exatamente isso: é a reflexão sobre o que é </w:t>
      </w:r>
      <w:r>
        <w:rPr>
          <w:rStyle w:val="Forte"/>
          <w:rFonts w:ascii="Segoe UI" w:hAnsi="Segoe UI" w:cs="Segoe UI"/>
          <w:color w:val="0F1115"/>
        </w:rPr>
        <w:t>certo</w:t>
      </w:r>
      <w:r>
        <w:rPr>
          <w:rFonts w:ascii="Segoe UI" w:hAnsi="Segoe UI" w:cs="Segoe UI"/>
          <w:color w:val="0F1115"/>
        </w:rPr>
        <w:t> e o que é </w:t>
      </w:r>
      <w:r>
        <w:rPr>
          <w:rStyle w:val="Forte"/>
          <w:rFonts w:ascii="Segoe UI" w:hAnsi="Segoe UI" w:cs="Segoe UI"/>
          <w:color w:val="0F1115"/>
        </w:rPr>
        <w:t>errado</w:t>
      </w:r>
      <w:r>
        <w:rPr>
          <w:rFonts w:ascii="Segoe UI" w:hAnsi="Segoe UI" w:cs="Segoe UI"/>
          <w:color w:val="0F1115"/>
        </w:rPr>
        <w:t>, e a escolha de agir da maneira correta, mesmo quando ninguém está olhando.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5DC5">
        <w:rPr>
          <w:rFonts w:ascii="Segoe UI" w:hAnsi="Segoe UI" w:cs="Segoe UI"/>
          <w:color w:val="0F1115"/>
        </w:rPr>
        <w:t>A ética é como uma </w:t>
      </w:r>
      <w:r w:rsidR="00645DC5">
        <w:rPr>
          <w:rStyle w:val="Forte"/>
          <w:rFonts w:ascii="Segoe UI" w:hAnsi="Segoe UI" w:cs="Segoe UI"/>
          <w:color w:val="0F1115"/>
        </w:rPr>
        <w:t>bússola moral</w:t>
      </w:r>
      <w:r w:rsidR="00645DC5">
        <w:rPr>
          <w:rFonts w:ascii="Segoe UI" w:hAnsi="Segoe UI" w:cs="Segoe UI"/>
          <w:color w:val="0F1115"/>
        </w:rPr>
        <w:t> que carregamos dentro de nós. Ela nos guia nas nossas escolhas e ações. Ter ética é ser honesto, justo, respeitoso e solidário, não por medo de punição, mas porque acreditamos que esses são os melhores valores para se viver.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5DC5">
        <w:rPr>
          <w:rFonts w:ascii="Segoe UI" w:hAnsi="Segoe UI" w:cs="Segoe UI"/>
          <w:color w:val="0F1115"/>
        </w:rPr>
        <w:t>Agora, pense na sua sala de aula. Existem regras, certo? Não pode correr, não pode usar o celular, deve-se levantar a mão para falar. Por que essas regras existem?</w:t>
      </w:r>
    </w:p>
    <w:p w:rsidR="00645DC5" w:rsidRDefault="00645DC5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Elas existem para garantir que o ambiente seja bom </w:t>
      </w:r>
      <w:r>
        <w:rPr>
          <w:rStyle w:val="Forte"/>
          <w:rFonts w:ascii="Segoe UI" w:hAnsi="Segoe UI" w:cs="Segoe UI"/>
          <w:color w:val="0F1115"/>
        </w:rPr>
        <w:t>para todos</w:t>
      </w:r>
      <w:r>
        <w:rPr>
          <w:rFonts w:ascii="Segoe UI" w:hAnsi="Segoe UI" w:cs="Segoe UI"/>
          <w:color w:val="0F1115"/>
        </w:rPr>
        <w:t>. Se cada um fizesse o que quisesse, a sala viraria uma bagunça e ninguém aprenderia. Isso nos leva ao conceito de </w:t>
      </w:r>
      <w:r>
        <w:rPr>
          <w:rStyle w:val="Forte"/>
          <w:rFonts w:ascii="Segoe UI" w:hAnsi="Segoe UI" w:cs="Segoe UI"/>
          <w:color w:val="0F1115"/>
        </w:rPr>
        <w:t>cidadania</w:t>
      </w:r>
      <w:r>
        <w:rPr>
          <w:rFonts w:ascii="Segoe UI" w:hAnsi="Segoe UI" w:cs="Segoe UI"/>
          <w:color w:val="0F1115"/>
        </w:rPr>
        <w:t>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5DC5">
        <w:rPr>
          <w:rFonts w:ascii="Segoe UI" w:hAnsi="Segoe UI" w:cs="Segoe UI"/>
          <w:color w:val="0F1115"/>
        </w:rPr>
        <w:t>Ser cidadão não é apenas ter uma certidão de nascimento. Ser cidadão é participar da vida em sociedade, conhecendo seus </w:t>
      </w:r>
      <w:r w:rsidR="00645DC5">
        <w:rPr>
          <w:rStyle w:val="Forte"/>
          <w:rFonts w:ascii="Segoe UI" w:hAnsi="Segoe UI" w:cs="Segoe UI"/>
          <w:color w:val="0F1115"/>
        </w:rPr>
        <w:t>direitos</w:t>
      </w:r>
      <w:r w:rsidR="00645DC5">
        <w:rPr>
          <w:rFonts w:ascii="Segoe UI" w:hAnsi="Segoe UI" w:cs="Segoe UI"/>
          <w:color w:val="0F1115"/>
        </w:rPr>
        <w:t> e </w:t>
      </w:r>
      <w:r w:rsidR="00645DC5">
        <w:rPr>
          <w:rStyle w:val="Forte"/>
          <w:rFonts w:ascii="Segoe UI" w:hAnsi="Segoe UI" w:cs="Segoe UI"/>
          <w:color w:val="0F1115"/>
        </w:rPr>
        <w:t>deveres</w:t>
      </w:r>
      <w:r w:rsidR="00645DC5">
        <w:rPr>
          <w:rFonts w:ascii="Segoe UI" w:hAnsi="Segoe UI" w:cs="Segoe UI"/>
          <w:color w:val="0F1115"/>
        </w:rPr>
        <w:t> e agindo para tornar o lugar onde vive melhor para todos.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</w:t>
      </w:r>
      <w:r w:rsidR="00645DC5">
        <w:rPr>
          <w:rFonts w:ascii="Segoe UI" w:hAnsi="Segoe UI" w:cs="Segoe UI"/>
          <w:color w:val="0F1115"/>
        </w:rPr>
        <w:t>Os </w:t>
      </w:r>
      <w:r w:rsidR="00645DC5">
        <w:rPr>
          <w:rStyle w:val="Forte"/>
          <w:rFonts w:ascii="Segoe UI" w:hAnsi="Segoe UI" w:cs="Segoe UI"/>
          <w:color w:val="0F1115"/>
        </w:rPr>
        <w:t>direitos</w:t>
      </w:r>
      <w:r w:rsidR="00645DC5">
        <w:rPr>
          <w:rFonts w:ascii="Segoe UI" w:hAnsi="Segoe UI" w:cs="Segoe UI"/>
          <w:color w:val="0F1115"/>
        </w:rPr>
        <w:t xml:space="preserve"> são as coisas que a sociedade e o governo devem garantir para que tenhamos </w:t>
      </w:r>
      <w:r>
        <w:rPr>
          <w:rFonts w:ascii="Segoe UI" w:hAnsi="Segoe UI" w:cs="Segoe UI"/>
          <w:color w:val="0F1115"/>
        </w:rPr>
        <w:t xml:space="preserve">    </w:t>
      </w:r>
      <w:r w:rsidR="00645DC5">
        <w:rPr>
          <w:rFonts w:ascii="Segoe UI" w:hAnsi="Segoe UI" w:cs="Segoe UI"/>
          <w:color w:val="0F1115"/>
        </w:rPr>
        <w:t>uma vida digna. O direito à educação, à saúde, à moradia, à alimentação, ao lazer e à liberdade de expressão são alguns exemplos.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 </w:t>
      </w:r>
      <w:r w:rsidR="00645DC5">
        <w:rPr>
          <w:rFonts w:ascii="Segoe UI" w:hAnsi="Segoe UI" w:cs="Segoe UI"/>
          <w:color w:val="0F1115"/>
        </w:rPr>
        <w:t>Os </w:t>
      </w:r>
      <w:r w:rsidR="00645DC5">
        <w:rPr>
          <w:rStyle w:val="Forte"/>
          <w:rFonts w:ascii="Segoe UI" w:hAnsi="Segoe UI" w:cs="Segoe UI"/>
          <w:color w:val="0F1115"/>
        </w:rPr>
        <w:t>deveres</w:t>
      </w:r>
      <w:r w:rsidR="00645DC5">
        <w:rPr>
          <w:rFonts w:ascii="Segoe UI" w:hAnsi="Segoe UI" w:cs="Segoe UI"/>
          <w:color w:val="0F1115"/>
        </w:rPr>
        <w:t> são as nossas responsabilidades para que a sociedade funcione. Respeitar os professores e colegas, preservar o patrimônio público (como a escola e os parques), não jogar lixo no chão e obedecer às leis são exemplos de deveres de um cidadão.</w:t>
      </w:r>
    </w:p>
    <w:p w:rsidR="00645DC5" w:rsidRDefault="00645DC5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Direitos e deveres estão profundamente ligados, como duas faces da mesma moeda. Não posso exigir meus direitos se não cumpro meus deveres. Se quero o direito de ser respeitado, tenho o dever de respeitar os outros.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 </w:t>
      </w:r>
      <w:r w:rsidR="00645DC5">
        <w:rPr>
          <w:rFonts w:ascii="Segoe UI" w:hAnsi="Segoe UI" w:cs="Segoe UI"/>
          <w:color w:val="0F1115"/>
        </w:rPr>
        <w:t>O filósofo grego </w:t>
      </w:r>
      <w:r w:rsidR="00645DC5">
        <w:rPr>
          <w:rStyle w:val="Forte"/>
          <w:rFonts w:ascii="Segoe UI" w:hAnsi="Segoe UI" w:cs="Segoe UI"/>
          <w:color w:val="0F1115"/>
        </w:rPr>
        <w:t>Aristóteles</w:t>
      </w:r>
      <w:r w:rsidR="00645DC5">
        <w:rPr>
          <w:rFonts w:ascii="Segoe UI" w:hAnsi="Segoe UI" w:cs="Segoe UI"/>
          <w:color w:val="0F1115"/>
        </w:rPr>
        <w:t> disse que o ser humano é um "animal político". Ele não quis dizer que gostamos de política partidária, mas que somos seres feitos para viver em comunidade (</w:t>
      </w:r>
      <w:r w:rsidR="00645DC5">
        <w:rPr>
          <w:rStyle w:val="Forte"/>
          <w:rFonts w:ascii="Segoe UI" w:hAnsi="Segoe UI" w:cs="Segoe UI"/>
          <w:color w:val="0F1115"/>
        </w:rPr>
        <w:t>polis</w:t>
      </w:r>
      <w:r w:rsidR="00645DC5">
        <w:rPr>
          <w:rFonts w:ascii="Segoe UI" w:hAnsi="Segoe UI" w:cs="Segoe UI"/>
          <w:color w:val="0F1115"/>
        </w:rPr>
        <w:t>, em grego, significa cidade). Para ele, só realizamos nosso potencial plenamente quando participamos ativamente da vida em sociedade.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5DC5">
        <w:rPr>
          <w:rFonts w:ascii="Segoe UI" w:hAnsi="Segoe UI" w:cs="Segoe UI"/>
          <w:color w:val="0F1115"/>
        </w:rPr>
        <w:t>Outro pensador muito importante, o alemão </w:t>
      </w:r>
      <w:r w:rsidR="00645DC5">
        <w:rPr>
          <w:rStyle w:val="Forte"/>
          <w:rFonts w:ascii="Segoe UI" w:hAnsi="Segoe UI" w:cs="Segoe UI"/>
          <w:color w:val="0F1115"/>
        </w:rPr>
        <w:t>Immanuel Kant</w:t>
      </w:r>
      <w:r w:rsidR="00645DC5">
        <w:rPr>
          <w:rFonts w:ascii="Segoe UI" w:hAnsi="Segoe UI" w:cs="Segoe UI"/>
          <w:color w:val="0F1115"/>
        </w:rPr>
        <w:t>, propôs um guia simples para nossas ações, que ele chamou de </w:t>
      </w:r>
      <w:r w:rsidR="00645DC5">
        <w:rPr>
          <w:rStyle w:val="Forte"/>
          <w:rFonts w:ascii="Segoe UI" w:hAnsi="Segoe UI" w:cs="Segoe UI"/>
          <w:color w:val="0F1115"/>
        </w:rPr>
        <w:t>"Imperativo Categórico"</w:t>
      </w:r>
      <w:r w:rsidR="00645DC5">
        <w:rPr>
          <w:rFonts w:ascii="Segoe UI" w:hAnsi="Segoe UI" w:cs="Segoe UI"/>
          <w:color w:val="0F1115"/>
        </w:rPr>
        <w:t>. De forma resumida, ele diz: "Aja apenas de acordo com aquela máxima que você possa querer que se torne uma lei universal".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5DC5">
        <w:rPr>
          <w:rFonts w:ascii="Segoe UI" w:hAnsi="Segoe UI" w:cs="Segoe UI"/>
          <w:color w:val="0F1115"/>
        </w:rPr>
        <w:t>Parece complicado, mas é simples! Antes de fazer algo, pergunte a si mesmo: "E se todo mundo fizesse isso?" Se a resposta for que o mundo viraria um caos, então você não deve fazer. Por exemplo: "E se todo mundo jogasse lixo no chão?" A cidade ficaria imunda. Logo, não devo jogar lixo no chão.</w:t>
      </w:r>
      <w:r>
        <w:rPr>
          <w:rFonts w:ascii="Segoe UI" w:hAnsi="Segoe UI" w:cs="Segoe UI"/>
          <w:color w:val="0F1115"/>
        </w:rPr>
        <w:t xml:space="preserve"> </w:t>
      </w:r>
      <w:r w:rsidR="00645DC5">
        <w:rPr>
          <w:rFonts w:ascii="Segoe UI" w:hAnsi="Segoe UI" w:cs="Segoe UI"/>
          <w:color w:val="0F1115"/>
        </w:rPr>
        <w:t>E o que é o </w:t>
      </w:r>
      <w:r w:rsidR="00645DC5">
        <w:rPr>
          <w:rStyle w:val="Forte"/>
          <w:rFonts w:ascii="Segoe UI" w:hAnsi="Segoe UI" w:cs="Segoe UI"/>
          <w:color w:val="0F1115"/>
        </w:rPr>
        <w:t>bem comum</w:t>
      </w:r>
      <w:r w:rsidR="00645DC5">
        <w:rPr>
          <w:rFonts w:ascii="Segoe UI" w:hAnsi="Segoe UI" w:cs="Segoe UI"/>
          <w:color w:val="0F1115"/>
        </w:rPr>
        <w:t xml:space="preserve">? É o que é bom para a comunidade como um todo, e não apenas para um </w:t>
      </w:r>
      <w:r w:rsidR="00645DC5">
        <w:rPr>
          <w:rFonts w:ascii="Segoe UI" w:hAnsi="Segoe UI" w:cs="Segoe UI"/>
          <w:color w:val="0F1115"/>
        </w:rPr>
        <w:lastRenderedPageBreak/>
        <w:t>indivíduo. Ter um parque limpo e arborizado é um bem comum. Uma escola com livros e materiais em bom estado é um bem comum.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5DC5">
        <w:rPr>
          <w:rFonts w:ascii="Segoe UI" w:hAnsi="Segoe UI" w:cs="Segoe UI"/>
          <w:color w:val="0F1115"/>
        </w:rPr>
        <w:t>Agir pensando no bem comum significa, às vezes, abrir mão de um pequeno benefício individual em favor de um benefício maior para todos. É preferível andar mais alguns metros para jogar o lixo na lixeira do que sujar o parque para todos.</w:t>
      </w:r>
      <w:r>
        <w:rPr>
          <w:rFonts w:ascii="Segoe UI" w:hAnsi="Segoe UI" w:cs="Segoe UI"/>
          <w:color w:val="0F1115"/>
        </w:rPr>
        <w:t xml:space="preserve"> </w:t>
      </w:r>
      <w:r w:rsidR="00645DC5">
        <w:rPr>
          <w:rFonts w:ascii="Segoe UI" w:hAnsi="Segoe UI" w:cs="Segoe UI"/>
          <w:color w:val="0F1115"/>
        </w:rPr>
        <w:t>E onde praticamos a cidadania? Em todos os lugares! Em casa, ajudando nas tarefas e respeitando a família. Na escola, estudando, preservando o material e incluindo os colegas. No bairro, respeitando os vizinhos e cuidando das praças.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5DC5">
        <w:rPr>
          <w:rFonts w:ascii="Segoe UI" w:hAnsi="Segoe UI" w:cs="Segoe UI"/>
          <w:color w:val="0F1115"/>
        </w:rPr>
        <w:t>A </w:t>
      </w:r>
      <w:r w:rsidR="00645DC5">
        <w:rPr>
          <w:rStyle w:val="Forte"/>
          <w:rFonts w:ascii="Segoe UI" w:hAnsi="Segoe UI" w:cs="Segoe UI"/>
          <w:color w:val="0F1115"/>
        </w:rPr>
        <w:t>cidadania digital</w:t>
      </w:r>
      <w:r w:rsidR="00645DC5">
        <w:rPr>
          <w:rFonts w:ascii="Segoe UI" w:hAnsi="Segoe UI" w:cs="Segoe UI"/>
          <w:color w:val="0F1115"/>
        </w:rPr>
        <w:t xml:space="preserve"> também é muito importante. Na internet, temos direitos e deveres. Devemos ser educados, não espalhar </w:t>
      </w:r>
      <w:proofErr w:type="spellStart"/>
      <w:r w:rsidR="00645DC5">
        <w:rPr>
          <w:rFonts w:ascii="Segoe UI" w:hAnsi="Segoe UI" w:cs="Segoe UI"/>
          <w:color w:val="0F1115"/>
        </w:rPr>
        <w:t>fake</w:t>
      </w:r>
      <w:proofErr w:type="spellEnd"/>
      <w:r w:rsidR="00645DC5">
        <w:rPr>
          <w:rFonts w:ascii="Segoe UI" w:hAnsi="Segoe UI" w:cs="Segoe UI"/>
          <w:color w:val="0F1115"/>
        </w:rPr>
        <w:t xml:space="preserve"> </w:t>
      </w:r>
      <w:proofErr w:type="spellStart"/>
      <w:r w:rsidR="00645DC5">
        <w:rPr>
          <w:rFonts w:ascii="Segoe UI" w:hAnsi="Segoe UI" w:cs="Segoe UI"/>
          <w:color w:val="0F1115"/>
        </w:rPr>
        <w:t>news</w:t>
      </w:r>
      <w:proofErr w:type="spellEnd"/>
      <w:r w:rsidR="00645DC5">
        <w:rPr>
          <w:rFonts w:ascii="Segoe UI" w:hAnsi="Segoe UI" w:cs="Segoe UI"/>
          <w:color w:val="0F1115"/>
        </w:rPr>
        <w:t>, respeitar a privacidade dos outros e denunciar conteúdos ofensivos. O mundo virtual é uma extensão da sociedade.</w:t>
      </w:r>
      <w:r>
        <w:rPr>
          <w:rFonts w:ascii="Segoe UI" w:hAnsi="Segoe UI" w:cs="Segoe UI"/>
          <w:color w:val="0F1115"/>
        </w:rPr>
        <w:t xml:space="preserve"> </w:t>
      </w:r>
      <w:r w:rsidR="00645DC5">
        <w:rPr>
          <w:rFonts w:ascii="Segoe UI" w:hAnsi="Segoe UI" w:cs="Segoe UI"/>
          <w:color w:val="0F1115"/>
        </w:rPr>
        <w:t>Muitas vezes, vemos problemas ao nosso redor: um buraco na rua, um colega sofrendo bullying, lixo acumulado na praça. O cidadão ativo não cruza os braços. Ele pode, por exemplo, conversar com um responsável, organizar um mutirão de limpeza ou apoiar o colega que está sendo maltratado.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          </w:t>
      </w:r>
      <w:r w:rsidR="00645DC5">
        <w:rPr>
          <w:rFonts w:ascii="Segoe UI" w:hAnsi="Segoe UI" w:cs="Segoe UI"/>
          <w:color w:val="0F1115"/>
        </w:rPr>
        <w:t>A </w:t>
      </w:r>
      <w:r w:rsidR="00645DC5">
        <w:rPr>
          <w:rStyle w:val="Forte"/>
          <w:rFonts w:ascii="Segoe UI" w:hAnsi="Segoe UI" w:cs="Segoe UI"/>
          <w:color w:val="0F1115"/>
        </w:rPr>
        <w:t>empatia</w:t>
      </w:r>
      <w:r w:rsidR="00645DC5">
        <w:rPr>
          <w:rFonts w:ascii="Segoe UI" w:hAnsi="Segoe UI" w:cs="Segoe UI"/>
          <w:color w:val="0F1115"/>
        </w:rPr>
        <w:t> – a capacidade de se colocar no lugar do outro – é o combustível da ética e da cidadania. Quando entendemos o sofrimento ou a necessidade do outro, somos movidos a agir com justiça e solidariedade.</w:t>
      </w:r>
    </w:p>
    <w:p w:rsidR="00645DC5" w:rsidRDefault="00645DC5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Vamos resumir. Para ser ético e um bom cidadão, você pode: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 </w:t>
      </w:r>
      <w:r w:rsidR="00645DC5">
        <w:rPr>
          <w:rStyle w:val="Forte"/>
          <w:rFonts w:ascii="Segoe UI" w:hAnsi="Segoe UI" w:cs="Segoe UI"/>
          <w:color w:val="0F1115"/>
        </w:rPr>
        <w:t>Refletir</w:t>
      </w:r>
      <w:r w:rsidR="00645DC5">
        <w:rPr>
          <w:rFonts w:ascii="Segoe UI" w:hAnsi="Segoe UI" w:cs="Segoe UI"/>
          <w:color w:val="0F1115"/>
        </w:rPr>
        <w:t> sempre sobre a consequência dos seus atos.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645DC5">
        <w:rPr>
          <w:rStyle w:val="Forte"/>
          <w:rFonts w:ascii="Segoe UI" w:hAnsi="Segoe UI" w:cs="Segoe UI"/>
          <w:color w:val="0F1115"/>
        </w:rPr>
        <w:t>Respeitar</w:t>
      </w:r>
      <w:r w:rsidR="00645DC5">
        <w:rPr>
          <w:rFonts w:ascii="Segoe UI" w:hAnsi="Segoe UI" w:cs="Segoe UI"/>
          <w:color w:val="0F1115"/>
        </w:rPr>
        <w:t> as diferenças e as opiniões dos outros.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645DC5">
        <w:rPr>
          <w:rStyle w:val="Forte"/>
          <w:rFonts w:ascii="Segoe UI" w:hAnsi="Segoe UI" w:cs="Segoe UI"/>
          <w:color w:val="0F1115"/>
        </w:rPr>
        <w:t>Cumprir</w:t>
      </w:r>
      <w:r w:rsidR="00645DC5">
        <w:rPr>
          <w:rFonts w:ascii="Segoe UI" w:hAnsi="Segoe UI" w:cs="Segoe UI"/>
          <w:color w:val="0F1115"/>
        </w:rPr>
        <w:t> com os seus deveres.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645DC5">
        <w:rPr>
          <w:rStyle w:val="Forte"/>
          <w:rFonts w:ascii="Segoe UI" w:hAnsi="Segoe UI" w:cs="Segoe UI"/>
          <w:color w:val="0F1115"/>
        </w:rPr>
        <w:t>Exigir</w:t>
      </w:r>
      <w:r w:rsidR="00645DC5">
        <w:rPr>
          <w:rFonts w:ascii="Segoe UI" w:hAnsi="Segoe UI" w:cs="Segoe UI"/>
          <w:color w:val="0F1115"/>
        </w:rPr>
        <w:t> que os seus direitos sejam respeitados.</w:t>
      </w:r>
    </w:p>
    <w:p w:rsidR="00645DC5" w:rsidRDefault="00990639" w:rsidP="00990639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 xml:space="preserve">         </w:t>
      </w:r>
      <w:r w:rsidR="00645DC5">
        <w:rPr>
          <w:rStyle w:val="Forte"/>
          <w:rFonts w:ascii="Segoe UI" w:hAnsi="Segoe UI" w:cs="Segoe UI"/>
          <w:color w:val="0F1115"/>
        </w:rPr>
        <w:t>Participar</w:t>
      </w:r>
      <w:r w:rsidR="00645DC5">
        <w:rPr>
          <w:rFonts w:ascii="Segoe UI" w:hAnsi="Segoe UI" w:cs="Segoe UI"/>
          <w:color w:val="0F1115"/>
        </w:rPr>
        <w:t> ativamente para melhorar sua escola e sua comunidade.</w:t>
      </w:r>
      <w:r>
        <w:rPr>
          <w:rFonts w:ascii="Segoe UI" w:hAnsi="Segoe UI" w:cs="Segoe UI"/>
          <w:color w:val="0F1115"/>
        </w:rPr>
        <w:t xml:space="preserve"> </w:t>
      </w:r>
      <w:r w:rsidR="00645DC5">
        <w:rPr>
          <w:rFonts w:ascii="Segoe UI" w:hAnsi="Segoe UI" w:cs="Segoe UI"/>
          <w:color w:val="0F1115"/>
        </w:rPr>
        <w:t xml:space="preserve">Lembre-se: uma sociedade mais justa e feliz não é construída por grandes heróis, mas por milhões de pequenas </w:t>
      </w:r>
      <w:r w:rsidR="00645DC5">
        <w:rPr>
          <w:rFonts w:ascii="Segoe UI" w:hAnsi="Segoe UI" w:cs="Segoe UI"/>
          <w:color w:val="0F1115"/>
        </w:rPr>
        <w:t>ações éticas de cidadãos comuns, como você. Cada atitude conta. Você é peça fundamental nessa construção.</w:t>
      </w:r>
    </w:p>
    <w:p w:rsidR="00645DC5" w:rsidRPr="00990639" w:rsidRDefault="00990639" w:rsidP="00990639">
      <w:pPr>
        <w:pStyle w:val="ds-markdown-paragraph"/>
        <w:shd w:val="clear" w:color="auto" w:fill="D9D9D9" w:themeFill="background1" w:themeFillShade="D9"/>
        <w:spacing w:before="240" w:beforeAutospacing="0" w:after="240" w:afterAutospacing="0"/>
        <w:ind w:left="340"/>
        <w:jc w:val="center"/>
        <w:rPr>
          <w:rFonts w:ascii="Segoe UI" w:hAnsi="Segoe UI" w:cs="Segoe UI"/>
          <w:color w:val="0F1115"/>
          <w:sz w:val="28"/>
          <w:szCs w:val="28"/>
        </w:rPr>
      </w:pPr>
      <w:r w:rsidRPr="00990639">
        <w:rPr>
          <w:rFonts w:ascii="Segoe UI" w:hAnsi="Segoe UI" w:cs="Segoe UI"/>
          <w:color w:val="0F1115"/>
          <w:sz w:val="28"/>
          <w:szCs w:val="28"/>
        </w:rPr>
        <w:t>ATIVIDADES</w:t>
      </w:r>
    </w:p>
    <w:p w:rsidR="00645DC5" w:rsidRDefault="00645DC5" w:rsidP="00645DC5">
      <w:pPr>
        <w:pStyle w:val="ds-markdown-paragraph"/>
        <w:numPr>
          <w:ilvl w:val="0"/>
          <w:numId w:val="44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 acordo com o texto, a ética pode ser comparada a:</w:t>
      </w:r>
      <w:r>
        <w:rPr>
          <w:rFonts w:ascii="Segoe UI" w:hAnsi="Segoe UI" w:cs="Segoe UI"/>
          <w:color w:val="0F1115"/>
        </w:rPr>
        <w:br/>
        <w:t>A) Um livro de regras.</w:t>
      </w:r>
      <w:r>
        <w:rPr>
          <w:rFonts w:ascii="Segoe UI" w:hAnsi="Segoe UI" w:cs="Segoe UI"/>
          <w:color w:val="0F1115"/>
        </w:rPr>
        <w:br/>
        <w:t>B) Uma bússola moral.</w:t>
      </w:r>
      <w:r>
        <w:rPr>
          <w:rFonts w:ascii="Segoe UI" w:hAnsi="Segoe UI" w:cs="Segoe UI"/>
          <w:color w:val="0F1115"/>
        </w:rPr>
        <w:br/>
        <w:t>C) Um contrato social.</w:t>
      </w:r>
      <w:r>
        <w:rPr>
          <w:rFonts w:ascii="Segoe UI" w:hAnsi="Segoe UI" w:cs="Segoe UI"/>
          <w:color w:val="0F1115"/>
        </w:rPr>
        <w:br/>
        <w:t>D) Um castigo para quem faz algo errado.</w:t>
      </w:r>
      <w:r w:rsidR="00990639">
        <w:rPr>
          <w:rFonts w:ascii="Segoe UI" w:hAnsi="Segoe UI" w:cs="Segoe UI"/>
          <w:color w:val="0F1115"/>
        </w:rPr>
        <w:t xml:space="preserve"> </w:t>
      </w:r>
      <w:r w:rsidR="00990639">
        <w:rPr>
          <w:rFonts w:ascii="Segoe UI" w:hAnsi="Segoe UI" w:cs="Segoe UI"/>
          <w:color w:val="0F1115"/>
        </w:rPr>
        <w:br/>
      </w:r>
    </w:p>
    <w:p w:rsidR="00645DC5" w:rsidRDefault="00645DC5" w:rsidP="00645DC5">
      <w:pPr>
        <w:pStyle w:val="ds-markdown-paragraph"/>
        <w:numPr>
          <w:ilvl w:val="0"/>
          <w:numId w:val="44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 ideia de Aristóteles de que o ser humano é um "animal político" significa que:</w:t>
      </w:r>
      <w:r>
        <w:rPr>
          <w:rFonts w:ascii="Segoe UI" w:hAnsi="Segoe UI" w:cs="Segoe UI"/>
          <w:color w:val="0F1115"/>
        </w:rPr>
        <w:br/>
        <w:t>A) Todas as pessoas devem ser candidatas a cargos políticos.</w:t>
      </w:r>
      <w:r>
        <w:rPr>
          <w:rFonts w:ascii="Segoe UI" w:hAnsi="Segoe UI" w:cs="Segoe UI"/>
          <w:color w:val="0F1115"/>
        </w:rPr>
        <w:br/>
        <w:t>B) Os seres humanos realizam seu potencial vivendo em comunidade.</w:t>
      </w:r>
      <w:r>
        <w:rPr>
          <w:rFonts w:ascii="Segoe UI" w:hAnsi="Segoe UI" w:cs="Segoe UI"/>
          <w:color w:val="0F1115"/>
        </w:rPr>
        <w:br/>
        <w:t>C) Somos superiores aos outros animais.</w:t>
      </w:r>
      <w:r>
        <w:rPr>
          <w:rFonts w:ascii="Segoe UI" w:hAnsi="Segoe UI" w:cs="Segoe UI"/>
          <w:color w:val="0F1115"/>
        </w:rPr>
        <w:br/>
        <w:t>D) A política é a única profissão digna.</w:t>
      </w:r>
      <w:r w:rsidR="00990639">
        <w:rPr>
          <w:rFonts w:ascii="Segoe UI" w:hAnsi="Segoe UI" w:cs="Segoe UI"/>
          <w:color w:val="0F1115"/>
        </w:rPr>
        <w:br/>
      </w:r>
    </w:p>
    <w:p w:rsidR="00645DC5" w:rsidRDefault="00645DC5" w:rsidP="00645DC5">
      <w:pPr>
        <w:pStyle w:val="ds-markdown-paragraph"/>
        <w:numPr>
          <w:ilvl w:val="0"/>
          <w:numId w:val="44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"Imperativo Categórico" de Kant, apresentado no texto, nos convida a:</w:t>
      </w:r>
      <w:r>
        <w:rPr>
          <w:rFonts w:ascii="Segoe UI" w:hAnsi="Segoe UI" w:cs="Segoe UI"/>
          <w:color w:val="0F1115"/>
        </w:rPr>
        <w:br/>
        <w:t>A) Seguir sempre as ordens dos nossos superiores.</w:t>
      </w:r>
      <w:r>
        <w:rPr>
          <w:rFonts w:ascii="Segoe UI" w:hAnsi="Segoe UI" w:cs="Segoe UI"/>
          <w:color w:val="0F1115"/>
        </w:rPr>
        <w:br/>
        <w:t>B) Agir de acordo com o que é mais vantajoso para nós.</w:t>
      </w:r>
      <w:r>
        <w:rPr>
          <w:rFonts w:ascii="Segoe UI" w:hAnsi="Segoe UI" w:cs="Segoe UI"/>
          <w:color w:val="0F1115"/>
        </w:rPr>
        <w:br/>
      </w:r>
      <w:r w:rsidR="00990639">
        <w:rPr>
          <w:rFonts w:ascii="Segoe UI" w:hAnsi="Segoe UI" w:cs="Segoe UI"/>
          <w:color w:val="0F1115"/>
        </w:rPr>
        <w:t>C</w:t>
      </w:r>
      <w:bookmarkStart w:id="1" w:name="_GoBack"/>
      <w:bookmarkEnd w:id="1"/>
      <w:r>
        <w:rPr>
          <w:rFonts w:ascii="Segoe UI" w:hAnsi="Segoe UI" w:cs="Segoe UI"/>
          <w:color w:val="0F1115"/>
        </w:rPr>
        <w:t>) Ignorar as consequências de nossas ações.</w:t>
      </w:r>
      <w:r w:rsidR="00990639">
        <w:rPr>
          <w:rFonts w:ascii="Segoe UI" w:hAnsi="Segoe UI" w:cs="Segoe UI"/>
          <w:color w:val="0F1115"/>
        </w:rPr>
        <w:br/>
        <w:t>D</w:t>
      </w:r>
      <w:r w:rsidR="00990639">
        <w:rPr>
          <w:rFonts w:ascii="Segoe UI" w:hAnsi="Segoe UI" w:cs="Segoe UI"/>
          <w:color w:val="0F1115"/>
        </w:rPr>
        <w:t>) Perguntar "E se todo mundo fizesse isso?" antes de agir.</w:t>
      </w:r>
      <w:r w:rsidR="00990639">
        <w:rPr>
          <w:rFonts w:ascii="Segoe UI" w:hAnsi="Segoe UI" w:cs="Segoe UI"/>
          <w:color w:val="0F1115"/>
        </w:rPr>
        <w:br/>
      </w:r>
    </w:p>
    <w:p w:rsidR="00645DC5" w:rsidRDefault="00645DC5" w:rsidP="00645DC5">
      <w:pPr>
        <w:pStyle w:val="ds-markdown-paragraph"/>
        <w:numPr>
          <w:ilvl w:val="0"/>
          <w:numId w:val="44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que é o "bem comum"?</w:t>
      </w:r>
      <w:r>
        <w:rPr>
          <w:rFonts w:ascii="Segoe UI" w:hAnsi="Segoe UI" w:cs="Segoe UI"/>
          <w:color w:val="0F1115"/>
        </w:rPr>
        <w:br/>
        <w:t>A) O que é bom apenas para minha família e meus amigos.</w:t>
      </w:r>
      <w:r>
        <w:rPr>
          <w:rFonts w:ascii="Segoe UI" w:hAnsi="Segoe UI" w:cs="Segoe UI"/>
          <w:color w:val="0F1115"/>
        </w:rPr>
        <w:br/>
        <w:t>B) O que é bom para o governo.</w:t>
      </w:r>
      <w:r>
        <w:rPr>
          <w:rFonts w:ascii="Segoe UI" w:hAnsi="Segoe UI" w:cs="Segoe UI"/>
          <w:color w:val="0F1115"/>
        </w:rPr>
        <w:br/>
        <w:t>C) O que é bom para a comunidade como um todo.</w:t>
      </w:r>
      <w:r>
        <w:rPr>
          <w:rFonts w:ascii="Segoe UI" w:hAnsi="Segoe UI" w:cs="Segoe UI"/>
          <w:color w:val="0F1115"/>
        </w:rPr>
        <w:br/>
        <w:t>D) O que é bom para mim individualmente.</w:t>
      </w:r>
      <w:r w:rsidR="00990639">
        <w:rPr>
          <w:rFonts w:ascii="Segoe UI" w:hAnsi="Segoe UI" w:cs="Segoe UI"/>
          <w:color w:val="0F1115"/>
        </w:rPr>
        <w:br/>
      </w:r>
    </w:p>
    <w:p w:rsidR="00645DC5" w:rsidRDefault="00645DC5" w:rsidP="00645DC5">
      <w:pPr>
        <w:pStyle w:val="ds-markdown-paragraph"/>
        <w:numPr>
          <w:ilvl w:val="0"/>
          <w:numId w:val="44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texto afirma que direitos e deveres estão profundamente ligados. Isso significa que:</w:t>
      </w:r>
      <w:r w:rsidR="00990639">
        <w:rPr>
          <w:rFonts w:ascii="Segoe UI" w:hAnsi="Segoe UI" w:cs="Segoe UI"/>
          <w:color w:val="0F1115"/>
        </w:rPr>
        <w:br/>
        <w:t>A</w:t>
      </w:r>
      <w:r w:rsidR="00990639">
        <w:rPr>
          <w:rFonts w:ascii="Segoe UI" w:hAnsi="Segoe UI" w:cs="Segoe UI"/>
          <w:color w:val="0F1115"/>
        </w:rPr>
        <w:t>) Não posso exigir meus direitos se não cumpro meus deveres.</w:t>
      </w:r>
      <w:r>
        <w:rPr>
          <w:rFonts w:ascii="Segoe UI" w:hAnsi="Segoe UI" w:cs="Segoe UI"/>
          <w:color w:val="0F1115"/>
        </w:rPr>
        <w:br/>
      </w:r>
      <w:r w:rsidR="00990639">
        <w:rPr>
          <w:rFonts w:ascii="Segoe UI" w:hAnsi="Segoe UI" w:cs="Segoe UI"/>
          <w:color w:val="0F1115"/>
        </w:rPr>
        <w:lastRenderedPageBreak/>
        <w:t>B</w:t>
      </w:r>
      <w:r>
        <w:rPr>
          <w:rFonts w:ascii="Segoe UI" w:hAnsi="Segoe UI" w:cs="Segoe UI"/>
          <w:color w:val="0F1115"/>
        </w:rPr>
        <w:t>) Só tenho direitos se for rico.</w:t>
      </w:r>
      <w:r>
        <w:rPr>
          <w:rFonts w:ascii="Segoe UI" w:hAnsi="Segoe UI" w:cs="Segoe UI"/>
          <w:color w:val="0F1115"/>
        </w:rPr>
        <w:br/>
      </w:r>
      <w:r w:rsidR="00990639">
        <w:rPr>
          <w:rFonts w:ascii="Segoe UI" w:hAnsi="Segoe UI" w:cs="Segoe UI"/>
          <w:color w:val="0F1115"/>
        </w:rPr>
        <w:t>C</w:t>
      </w:r>
      <w:r>
        <w:rPr>
          <w:rFonts w:ascii="Segoe UI" w:hAnsi="Segoe UI" w:cs="Segoe UI"/>
          <w:color w:val="0F1115"/>
        </w:rPr>
        <w:t>) Só tenho deveres quando sou adulto.</w:t>
      </w:r>
      <w:r>
        <w:rPr>
          <w:rFonts w:ascii="Segoe UI" w:hAnsi="Segoe UI" w:cs="Segoe UI"/>
          <w:color w:val="0F1115"/>
        </w:rPr>
        <w:br/>
        <w:t>D) Os direitos são mais importantes que os deveres.</w:t>
      </w:r>
    </w:p>
    <w:p w:rsidR="00645DC5" w:rsidRDefault="00645DC5" w:rsidP="00645DC5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Explique, com suas próprias palavras, a diferença entre um direito e um dever, usando exemplos da vida na escola.</w:t>
      </w:r>
      <w:r w:rsidR="00990639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645DC5" w:rsidRDefault="00645DC5" w:rsidP="00645DC5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Dê um exemplo de uma ação que beneficia o bem comum, diferente dos exemplos usados no texto.</w:t>
      </w:r>
      <w:r w:rsidR="00990639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645DC5" w:rsidRDefault="00645DC5" w:rsidP="00645DC5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Por que a empatia é considerada o "combustível" da ética e da cidadania?</w:t>
      </w:r>
      <w:r w:rsidR="00990639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645DC5" w:rsidRDefault="00645DC5" w:rsidP="00645DC5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 que significa, na prática, ser um "cidadão ativo" na escola?</w:t>
      </w:r>
      <w:r w:rsidR="00990639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645DC5" w:rsidRDefault="00645DC5" w:rsidP="00645DC5">
      <w:pPr>
        <w:pStyle w:val="ds-markdown-paragraph"/>
        <w:numPr>
          <w:ilvl w:val="0"/>
          <w:numId w:val="45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Imagine que você viu um colega riscando a carteira da sala. Que atitude ética e cidadã você poderia ter nessa situação?</w:t>
      </w:r>
      <w:r w:rsidR="00990639">
        <w:rPr>
          <w:rFonts w:ascii="Segoe UI" w:hAnsi="Segoe UI" w:cs="Segoe UI"/>
          <w:color w:val="0F1115"/>
        </w:rPr>
        <w:br/>
        <w:t>____________________________________________________________________________________________________________________________________________________________________________________________</w:t>
      </w:r>
    </w:p>
    <w:p w:rsidR="00645DC5" w:rsidRDefault="00645DC5" w:rsidP="00645DC5">
      <w:pPr>
        <w:spacing w:before="480" w:after="480"/>
        <w:ind w:left="340"/>
        <w:rPr>
          <w:rFonts w:ascii="Times New Roman" w:hAnsi="Times New Roman" w:cs="Times New Roman"/>
        </w:rPr>
      </w:pPr>
    </w:p>
    <w:p w:rsidR="00990639" w:rsidRDefault="00990639" w:rsidP="00645DC5">
      <w:pPr>
        <w:spacing w:before="480" w:after="480"/>
        <w:ind w:left="340"/>
        <w:rPr>
          <w:rFonts w:ascii="Times New Roman" w:hAnsi="Times New Roman" w:cs="Times New Roman"/>
        </w:rPr>
      </w:pPr>
    </w:p>
    <w:p w:rsidR="00645DC5" w:rsidRDefault="00990639" w:rsidP="00645DC5">
      <w:pPr>
        <w:pStyle w:val="Ttulo3"/>
        <w:shd w:val="clear" w:color="auto" w:fill="FFFFFF"/>
        <w:spacing w:before="480" w:after="240" w:line="450" w:lineRule="atLeast"/>
        <w:ind w:left="340"/>
        <w:rPr>
          <w:rFonts w:ascii="Segoe UI" w:hAnsi="Segoe UI" w:cs="Segoe UI"/>
          <w:color w:val="0F1115"/>
          <w:sz w:val="30"/>
          <w:szCs w:val="30"/>
        </w:rPr>
      </w:pPr>
      <w:r>
        <w:rPr>
          <w:rStyle w:val="Forte"/>
          <w:rFonts w:ascii="Segoe UI" w:hAnsi="Segoe UI" w:cs="Segoe UI"/>
          <w:b/>
          <w:bCs/>
          <w:color w:val="0F1115"/>
          <w:sz w:val="30"/>
          <w:szCs w:val="30"/>
        </w:rPr>
        <w:t>GABARITO</w:t>
      </w:r>
    </w:p>
    <w:p w:rsidR="00645DC5" w:rsidRDefault="00645DC5" w:rsidP="00645DC5">
      <w:pPr>
        <w:pStyle w:val="ds-markdown-paragraph"/>
        <w:numPr>
          <w:ilvl w:val="0"/>
          <w:numId w:val="46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Uma bússola moral.</w:t>
      </w:r>
    </w:p>
    <w:p w:rsidR="00645DC5" w:rsidRDefault="00645DC5" w:rsidP="00645DC5">
      <w:pPr>
        <w:pStyle w:val="ds-markdown-paragraph"/>
        <w:numPr>
          <w:ilvl w:val="0"/>
          <w:numId w:val="46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B)</w:t>
      </w:r>
      <w:r>
        <w:rPr>
          <w:rFonts w:ascii="Segoe UI" w:hAnsi="Segoe UI" w:cs="Segoe UI"/>
          <w:color w:val="0F1115"/>
        </w:rPr>
        <w:t> Os seres humanos realizam seu potencial vivendo em comunidade.</w:t>
      </w:r>
    </w:p>
    <w:p w:rsidR="00645DC5" w:rsidRDefault="00990639" w:rsidP="00645DC5">
      <w:pPr>
        <w:pStyle w:val="ds-markdown-paragraph"/>
        <w:numPr>
          <w:ilvl w:val="0"/>
          <w:numId w:val="46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D</w:t>
      </w:r>
      <w:r w:rsidR="00645DC5">
        <w:rPr>
          <w:rStyle w:val="Forte"/>
          <w:rFonts w:ascii="Segoe UI" w:hAnsi="Segoe UI" w:cs="Segoe UI"/>
          <w:color w:val="0F1115"/>
        </w:rPr>
        <w:t>)</w:t>
      </w:r>
      <w:r w:rsidR="00645DC5">
        <w:rPr>
          <w:rFonts w:ascii="Segoe UI" w:hAnsi="Segoe UI" w:cs="Segoe UI"/>
          <w:color w:val="0F1115"/>
        </w:rPr>
        <w:t> Perguntar "E se todo mundo fizesse isso?" antes de agir.</w:t>
      </w:r>
    </w:p>
    <w:p w:rsidR="00645DC5" w:rsidRDefault="00645DC5" w:rsidP="00645DC5">
      <w:pPr>
        <w:pStyle w:val="ds-markdown-paragraph"/>
        <w:numPr>
          <w:ilvl w:val="0"/>
          <w:numId w:val="46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C)</w:t>
      </w:r>
      <w:r>
        <w:rPr>
          <w:rFonts w:ascii="Segoe UI" w:hAnsi="Segoe UI" w:cs="Segoe UI"/>
          <w:color w:val="0F1115"/>
        </w:rPr>
        <w:t xml:space="preserve"> O que é bom para </w:t>
      </w:r>
      <w:proofErr w:type="spellStart"/>
      <w:r>
        <w:rPr>
          <w:rFonts w:ascii="Segoe UI" w:hAnsi="Segoe UI" w:cs="Segoe UI"/>
          <w:color w:val="0F1115"/>
        </w:rPr>
        <w:t>la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comunidad</w:t>
      </w:r>
      <w:proofErr w:type="spellEnd"/>
      <w:r>
        <w:rPr>
          <w:rFonts w:ascii="Segoe UI" w:hAnsi="Segoe UI" w:cs="Segoe UI"/>
          <w:color w:val="0F1115"/>
        </w:rPr>
        <w:t xml:space="preserve"> como um todo.</w:t>
      </w:r>
    </w:p>
    <w:p w:rsidR="00645DC5" w:rsidRDefault="00990639" w:rsidP="00645DC5">
      <w:pPr>
        <w:pStyle w:val="ds-markdown-paragraph"/>
        <w:numPr>
          <w:ilvl w:val="0"/>
          <w:numId w:val="46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A</w:t>
      </w:r>
      <w:r w:rsidR="00645DC5">
        <w:rPr>
          <w:rStyle w:val="Forte"/>
          <w:rFonts w:ascii="Segoe UI" w:hAnsi="Segoe UI" w:cs="Segoe UI"/>
          <w:color w:val="0F1115"/>
        </w:rPr>
        <w:t>)</w:t>
      </w:r>
      <w:r w:rsidR="00645DC5">
        <w:rPr>
          <w:rFonts w:ascii="Segoe UI" w:hAnsi="Segoe UI" w:cs="Segoe UI"/>
          <w:color w:val="0F1115"/>
        </w:rPr>
        <w:t> Não posso exigir meus direitos se não cumpro meus deveres.</w:t>
      </w:r>
    </w:p>
    <w:p w:rsidR="00645DC5" w:rsidRDefault="00645DC5" w:rsidP="00645DC5">
      <w:pPr>
        <w:pStyle w:val="ds-markdown-paragraph"/>
        <w:shd w:val="clear" w:color="auto" w:fill="FFFFFF"/>
        <w:spacing w:before="240" w:beforeAutospacing="0" w:after="24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Parte 2: Questões de Discurso Direto</w:t>
      </w:r>
      <w:r>
        <w:rPr>
          <w:rFonts w:ascii="Segoe UI" w:hAnsi="Segoe UI" w:cs="Segoe UI"/>
          <w:color w:val="0F1115"/>
        </w:rPr>
        <w:br/>
      </w:r>
      <w:r>
        <w:rPr>
          <w:rStyle w:val="nfase"/>
          <w:rFonts w:ascii="Segoe UI" w:hAnsi="Segoe UI" w:cs="Segoe UI"/>
          <w:color w:val="0F1115"/>
        </w:rPr>
        <w:t>(Respostas são sugestões. Avalie a coerência e a compreensão dos conceitos.)</w:t>
      </w:r>
    </w:p>
    <w:p w:rsidR="00645DC5" w:rsidRDefault="00645DC5" w:rsidP="00645DC5">
      <w:pPr>
        <w:pStyle w:val="ds-markdown-paragraph"/>
        <w:numPr>
          <w:ilvl w:val="0"/>
          <w:numId w:val="4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Um direito na escola é ter acesso a uma educação de qualidade e a um ambiente seguro. Um dever é cuidar do material da escola, respeitar os professores e não atrapalhar a aula dos colegas.</w:t>
      </w:r>
    </w:p>
    <w:p w:rsidR="00645DC5" w:rsidRDefault="00645DC5" w:rsidP="00645DC5">
      <w:pPr>
        <w:pStyle w:val="ds-markdown-paragraph"/>
        <w:numPr>
          <w:ilvl w:val="0"/>
          <w:numId w:val="4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Doar sangue é uma ação que beneficia o bem comum, pois ajuda a salvar vidas de pessoas que você nem conhece, mantendo os bancos de sangue abastecidos para toda a comunidade.</w:t>
      </w:r>
    </w:p>
    <w:p w:rsidR="00645DC5" w:rsidRDefault="00645DC5" w:rsidP="00645DC5">
      <w:pPr>
        <w:pStyle w:val="ds-markdown-paragraph"/>
        <w:numPr>
          <w:ilvl w:val="0"/>
          <w:numId w:val="4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Porque a empatia nos faz sentir a dificuldade ou a dor do outro. Esse sentimento nos motiva a agir de forma justa, solidária e a lutar por um mundo melhor para todos, não só para nós mesmos.</w:t>
      </w:r>
    </w:p>
    <w:p w:rsidR="00645DC5" w:rsidRDefault="00645DC5" w:rsidP="00645DC5">
      <w:pPr>
        <w:pStyle w:val="ds-markdown-paragraph"/>
        <w:numPr>
          <w:ilvl w:val="0"/>
          <w:numId w:val="4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Ser um cidadão ativo na escola significa, por exemplo, participar do grêmio estudantil, ajudar a organizar eventos, zelar pela limpeza dos pátios e, se ver algo errado, como bullying, reportar a um professor ou coordenador.</w:t>
      </w:r>
    </w:p>
    <w:p w:rsidR="00645DC5" w:rsidRDefault="00645DC5" w:rsidP="00645DC5">
      <w:pPr>
        <w:pStyle w:val="ds-markdown-paragraph"/>
        <w:numPr>
          <w:ilvl w:val="0"/>
          <w:numId w:val="47"/>
        </w:numPr>
        <w:shd w:val="clear" w:color="auto" w:fill="FFFFFF"/>
        <w:spacing w:after="0" w:afterAutospacing="0"/>
        <w:ind w:left="340"/>
        <w:rPr>
          <w:rFonts w:ascii="Segoe UI" w:hAnsi="Segoe UI" w:cs="Segoe UI"/>
          <w:color w:val="0F1115"/>
        </w:rPr>
      </w:pPr>
      <w:r>
        <w:rPr>
          <w:rStyle w:val="Forte"/>
          <w:rFonts w:ascii="Segoe UI" w:hAnsi="Segoe UI" w:cs="Segoe UI"/>
          <w:color w:val="0F1115"/>
        </w:rPr>
        <w:t>Resposta:</w:t>
      </w:r>
      <w:r>
        <w:rPr>
          <w:rFonts w:ascii="Segoe UI" w:hAnsi="Segoe UI" w:cs="Segoe UI"/>
          <w:color w:val="0F1115"/>
        </w:rPr>
        <w:t> Uma atitude ética e cidadã seria conversar com o colega e lembrá-lo de que a carteira é um patrimônio público, de todos, e que danificá-la prejudica a toda a turma. Se ele não parar, avisar a um professor seria a ação correta para proteger o bem comum.</w:t>
      </w:r>
    </w:p>
    <w:sectPr w:rsidR="00645DC5" w:rsidSect="00B46107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C6ADE"/>
    <w:multiLevelType w:val="multilevel"/>
    <w:tmpl w:val="22E8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10551C"/>
    <w:multiLevelType w:val="multilevel"/>
    <w:tmpl w:val="A3EA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767D81"/>
    <w:multiLevelType w:val="multilevel"/>
    <w:tmpl w:val="3A56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D96067"/>
    <w:multiLevelType w:val="multilevel"/>
    <w:tmpl w:val="3F0C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B74954"/>
    <w:multiLevelType w:val="hybridMultilevel"/>
    <w:tmpl w:val="B0AA15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C737C"/>
    <w:multiLevelType w:val="multilevel"/>
    <w:tmpl w:val="434E65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146C85"/>
    <w:multiLevelType w:val="multilevel"/>
    <w:tmpl w:val="EA18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C24CD9"/>
    <w:multiLevelType w:val="multilevel"/>
    <w:tmpl w:val="F074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C21DB9"/>
    <w:multiLevelType w:val="multilevel"/>
    <w:tmpl w:val="D112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6E6BAF"/>
    <w:multiLevelType w:val="multilevel"/>
    <w:tmpl w:val="E4923F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B4300A"/>
    <w:multiLevelType w:val="multilevel"/>
    <w:tmpl w:val="356493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B849CE"/>
    <w:multiLevelType w:val="multilevel"/>
    <w:tmpl w:val="84868D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946888"/>
    <w:multiLevelType w:val="multilevel"/>
    <w:tmpl w:val="CAEEB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1B4293"/>
    <w:multiLevelType w:val="multilevel"/>
    <w:tmpl w:val="7CEAC2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FF5925"/>
    <w:multiLevelType w:val="multilevel"/>
    <w:tmpl w:val="9792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093D6D"/>
    <w:multiLevelType w:val="multilevel"/>
    <w:tmpl w:val="642684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7B0D34"/>
    <w:multiLevelType w:val="multilevel"/>
    <w:tmpl w:val="698C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B16E53"/>
    <w:multiLevelType w:val="multilevel"/>
    <w:tmpl w:val="86B8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B75BC5"/>
    <w:multiLevelType w:val="hybridMultilevel"/>
    <w:tmpl w:val="B22CAE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82E75"/>
    <w:multiLevelType w:val="multilevel"/>
    <w:tmpl w:val="685A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200908"/>
    <w:multiLevelType w:val="hybridMultilevel"/>
    <w:tmpl w:val="64940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E07B3"/>
    <w:multiLevelType w:val="multilevel"/>
    <w:tmpl w:val="1E98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66138A"/>
    <w:multiLevelType w:val="multilevel"/>
    <w:tmpl w:val="AE18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8179D"/>
    <w:multiLevelType w:val="multilevel"/>
    <w:tmpl w:val="287C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101633"/>
    <w:multiLevelType w:val="multilevel"/>
    <w:tmpl w:val="95A6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4D2D79"/>
    <w:multiLevelType w:val="multilevel"/>
    <w:tmpl w:val="7FE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332D18"/>
    <w:multiLevelType w:val="multilevel"/>
    <w:tmpl w:val="3B54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2320F8"/>
    <w:multiLevelType w:val="multilevel"/>
    <w:tmpl w:val="1AA0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8D0C6B"/>
    <w:multiLevelType w:val="hybridMultilevel"/>
    <w:tmpl w:val="34200F34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64AA0719"/>
    <w:multiLevelType w:val="multilevel"/>
    <w:tmpl w:val="0790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F860B6"/>
    <w:multiLevelType w:val="multilevel"/>
    <w:tmpl w:val="CA686C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9E4D91"/>
    <w:multiLevelType w:val="multilevel"/>
    <w:tmpl w:val="EE48CC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F34AF5"/>
    <w:multiLevelType w:val="multilevel"/>
    <w:tmpl w:val="9E7EC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472E31"/>
    <w:multiLevelType w:val="multilevel"/>
    <w:tmpl w:val="AEB620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682F6C"/>
    <w:multiLevelType w:val="multilevel"/>
    <w:tmpl w:val="DF9ACF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A300C0"/>
    <w:multiLevelType w:val="multilevel"/>
    <w:tmpl w:val="C8E8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3E4F5A"/>
    <w:multiLevelType w:val="multilevel"/>
    <w:tmpl w:val="CBB45F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3468E0"/>
    <w:multiLevelType w:val="multilevel"/>
    <w:tmpl w:val="2A50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5"/>
  </w:num>
  <w:num w:numId="11">
    <w:abstractNumId w:val="23"/>
  </w:num>
  <w:num w:numId="12">
    <w:abstractNumId w:val="20"/>
  </w:num>
  <w:num w:numId="13">
    <w:abstractNumId w:val="26"/>
  </w:num>
  <w:num w:numId="14">
    <w:abstractNumId w:val="28"/>
  </w:num>
  <w:num w:numId="15">
    <w:abstractNumId w:val="42"/>
  </w:num>
  <w:num w:numId="16">
    <w:abstractNumId w:val="33"/>
  </w:num>
  <w:num w:numId="17">
    <w:abstractNumId w:val="45"/>
  </w:num>
  <w:num w:numId="18">
    <w:abstractNumId w:val="34"/>
  </w:num>
  <w:num w:numId="19">
    <w:abstractNumId w:val="37"/>
  </w:num>
  <w:num w:numId="20">
    <w:abstractNumId w:val="29"/>
  </w:num>
  <w:num w:numId="21">
    <w:abstractNumId w:val="17"/>
  </w:num>
  <w:num w:numId="22">
    <w:abstractNumId w:val="9"/>
  </w:num>
  <w:num w:numId="23">
    <w:abstractNumId w:val="41"/>
  </w:num>
  <w:num w:numId="24">
    <w:abstractNumId w:val="38"/>
  </w:num>
  <w:num w:numId="25">
    <w:abstractNumId w:val="21"/>
  </w:num>
  <w:num w:numId="26">
    <w:abstractNumId w:val="36"/>
  </w:num>
  <w:num w:numId="27">
    <w:abstractNumId w:val="16"/>
  </w:num>
  <w:num w:numId="28">
    <w:abstractNumId w:val="22"/>
  </w:num>
  <w:num w:numId="29">
    <w:abstractNumId w:val="32"/>
  </w:num>
  <w:num w:numId="30">
    <w:abstractNumId w:val="39"/>
  </w:num>
  <w:num w:numId="31">
    <w:abstractNumId w:val="10"/>
  </w:num>
  <w:num w:numId="32">
    <w:abstractNumId w:val="15"/>
  </w:num>
  <w:num w:numId="33">
    <w:abstractNumId w:val="18"/>
  </w:num>
  <w:num w:numId="34">
    <w:abstractNumId w:val="30"/>
  </w:num>
  <w:num w:numId="35">
    <w:abstractNumId w:val="14"/>
  </w:num>
  <w:num w:numId="36">
    <w:abstractNumId w:val="27"/>
  </w:num>
  <w:num w:numId="37">
    <w:abstractNumId w:val="13"/>
  </w:num>
  <w:num w:numId="38">
    <w:abstractNumId w:val="31"/>
  </w:num>
  <w:num w:numId="39">
    <w:abstractNumId w:val="44"/>
  </w:num>
  <w:num w:numId="40">
    <w:abstractNumId w:val="19"/>
  </w:num>
  <w:num w:numId="41">
    <w:abstractNumId w:val="11"/>
  </w:num>
  <w:num w:numId="42">
    <w:abstractNumId w:val="40"/>
  </w:num>
  <w:num w:numId="43">
    <w:abstractNumId w:val="46"/>
  </w:num>
  <w:num w:numId="44">
    <w:abstractNumId w:val="12"/>
  </w:num>
  <w:num w:numId="45">
    <w:abstractNumId w:val="43"/>
  </w:num>
  <w:num w:numId="46">
    <w:abstractNumId w:val="25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4B"/>
    <w:rsid w:val="000202D8"/>
    <w:rsid w:val="00034616"/>
    <w:rsid w:val="0006063C"/>
    <w:rsid w:val="0015074B"/>
    <w:rsid w:val="0029639D"/>
    <w:rsid w:val="002E67FF"/>
    <w:rsid w:val="00310A13"/>
    <w:rsid w:val="00326F90"/>
    <w:rsid w:val="00366594"/>
    <w:rsid w:val="003B6FC3"/>
    <w:rsid w:val="003E29F7"/>
    <w:rsid w:val="004C7345"/>
    <w:rsid w:val="004D2A77"/>
    <w:rsid w:val="00645DC5"/>
    <w:rsid w:val="00990639"/>
    <w:rsid w:val="00AA1D8D"/>
    <w:rsid w:val="00B46107"/>
    <w:rsid w:val="00B47730"/>
    <w:rsid w:val="00C05CBA"/>
    <w:rsid w:val="00C44B11"/>
    <w:rsid w:val="00CB0664"/>
    <w:rsid w:val="00E303A4"/>
    <w:rsid w:val="00E40465"/>
    <w:rsid w:val="00E60325"/>
    <w:rsid w:val="00ED183F"/>
    <w:rsid w:val="00F628B0"/>
    <w:rsid w:val="00FC693F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1FA27"/>
  <w14:defaultImageDpi w14:val="300"/>
  <w15:docId w15:val="{E3B81980-D6E2-433E-8796-FA82601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Normal"/>
    <w:rsid w:val="00B4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3B6FC3"/>
    <w:pPr>
      <w:spacing w:after="0" w:line="240" w:lineRule="auto"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9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10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2A13AC-3A33-4BD6-A26C-D2E6C4B3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1444</Words>
  <Characters>7801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cp:lastPrinted>2025-11-26T01:27:00Z</cp:lastPrinted>
  <dcterms:created xsi:type="dcterms:W3CDTF">2025-11-26T14:28:00Z</dcterms:created>
  <dcterms:modified xsi:type="dcterms:W3CDTF">2025-11-26T14:28:00Z</dcterms:modified>
  <cp:category/>
</cp:coreProperties>
</file>