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3B6FC3" w:rsidRPr="003B6FC3" w:rsidTr="003B6FC3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3B6FC3" w:rsidRPr="003B6FC3" w:rsidRDefault="003B6FC3" w:rsidP="003B6FC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FILOSOFIA</w:t>
            </w:r>
          </w:p>
        </w:tc>
      </w:tr>
      <w:tr w:rsidR="003B6FC3" w:rsidRPr="003B6FC3" w:rsidTr="005E01FA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3B6FC3" w:rsidRPr="003B6FC3" w:rsidTr="005E01FA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3B6FC3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3B6FC3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3B6FC3" w:rsidRPr="003B6FC3" w:rsidTr="005E01FA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3B6FC3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</w:tbl>
    <w:bookmarkEnd w:id="0"/>
    <w:p w:rsidR="004C7345" w:rsidRDefault="004C7345" w:rsidP="004C7345">
      <w:pPr>
        <w:pStyle w:val="Ttulo3"/>
        <w:shd w:val="clear" w:color="auto" w:fill="D9D9D9" w:themeFill="background1" w:themeFillShade="D9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 xml:space="preserve">A Jornada do </w:t>
      </w:r>
      <w:proofErr w:type="spellStart"/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>Autoconhecimento</w:t>
      </w:r>
      <w:proofErr w:type="spellEnd"/>
    </w:p>
    <w:p w:rsidR="004C7345" w:rsidRDefault="002E67FF" w:rsidP="002E67FF">
      <w:pPr>
        <w:pStyle w:val="ds-markdown-paragraph"/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4C7345">
        <w:rPr>
          <w:rFonts w:ascii="Segoe UI" w:hAnsi="Segoe UI" w:cs="Segoe UI"/>
          <w:color w:val="0F1115"/>
        </w:rPr>
        <w:t>Olá, turma! Hoje vamos iniciar uma das aventuras mais incríveis que uma pessoa pode ter: a viagem em direção ao </w:t>
      </w:r>
      <w:r w:rsidR="004C7345">
        <w:rPr>
          <w:rStyle w:val="Forte"/>
          <w:rFonts w:ascii="Segoe UI" w:hAnsi="Segoe UI" w:cs="Segoe UI"/>
          <w:color w:val="0F1115"/>
        </w:rPr>
        <w:t>autoconhecimento</w:t>
      </w:r>
      <w:r w:rsidR="004C7345">
        <w:rPr>
          <w:rFonts w:ascii="Segoe UI" w:hAnsi="Segoe UI" w:cs="Segoe UI"/>
          <w:color w:val="0F1115"/>
        </w:rPr>
        <w:t>. A pergunta "Quem sou eu?" parece simples, mas é uma das mais profundas que podemos fazer.</w:t>
      </w:r>
    </w:p>
    <w:p w:rsidR="004C7345" w:rsidRDefault="002E67FF" w:rsidP="004C7345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4C7345">
        <w:rPr>
          <w:rFonts w:ascii="Segoe UI" w:hAnsi="Segoe UI" w:cs="Segoe UI"/>
          <w:color w:val="0F1115"/>
        </w:rPr>
        <w:t>Se eu pedir para você se apresentar, o que você diria? Provavelmente começaria com seu nome, sua idade, talvez o que gosta de fazer. Mas será que isso é tudo o que você é? Um nome e alguns gostos?</w:t>
      </w:r>
    </w:p>
    <w:p w:rsidR="004C7345" w:rsidRDefault="002E67FF" w:rsidP="004C7345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4C7345">
        <w:rPr>
          <w:rFonts w:ascii="Segoe UI" w:hAnsi="Segoe UI" w:cs="Segoe UI"/>
          <w:color w:val="0F1115"/>
        </w:rPr>
        <w:t>Vamos imaginar que você é como uma cebola. Pode parecer estranho, mas é uma boa metáfora! Uma cebola tem várias camadas. A camada mais externa é o que todos veem: seu rosto, sua roupa, como você age em público.</w:t>
      </w:r>
    </w:p>
    <w:p w:rsidR="004C7345" w:rsidRDefault="004C7345" w:rsidP="004C7345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Mas se descascarmos a cebola, encontramos camadas mais profundas. Seus gostos por música, esportes e séries formam uma camada. Suas habilidades – ser bom em matemática, desenhar bem, ser rápido na corrida – formam outra.</w:t>
      </w:r>
    </w:p>
    <w:p w:rsidR="004C7345" w:rsidRDefault="002E67FF" w:rsidP="004C7345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4C7345">
        <w:rPr>
          <w:rFonts w:ascii="Segoe UI" w:hAnsi="Segoe UI" w:cs="Segoe UI"/>
          <w:color w:val="0F1115"/>
        </w:rPr>
        <w:t>Ainda mais fundo, estão seus </w:t>
      </w:r>
      <w:r w:rsidR="004C7345">
        <w:rPr>
          <w:rStyle w:val="Forte"/>
          <w:rFonts w:ascii="Segoe UI" w:hAnsi="Segoe UI" w:cs="Segoe UI"/>
          <w:color w:val="0F1115"/>
        </w:rPr>
        <w:t>valores</w:t>
      </w:r>
      <w:r w:rsidR="004C7345">
        <w:rPr>
          <w:rFonts w:ascii="Segoe UI" w:hAnsi="Segoe UI" w:cs="Segoe UI"/>
          <w:color w:val="0F1115"/>
        </w:rPr>
        <w:t>. O que você acha que é certo e errado? Por exemplo, você valoriza a honestidade, a lealdade dos amigos, o respeito aos professores?</w:t>
      </w:r>
    </w:p>
    <w:p w:rsidR="004C7345" w:rsidRDefault="002E67FF" w:rsidP="004C7345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4C7345">
        <w:rPr>
          <w:rFonts w:ascii="Segoe UI" w:hAnsi="Segoe UI" w:cs="Segoe UI"/>
          <w:color w:val="0F1115"/>
        </w:rPr>
        <w:t>E no centro da cebola, o que existe? Talvez seus </w:t>
      </w:r>
      <w:r w:rsidR="004C7345">
        <w:rPr>
          <w:rStyle w:val="Forte"/>
          <w:rFonts w:ascii="Segoe UI" w:hAnsi="Segoe UI" w:cs="Segoe UI"/>
          <w:color w:val="0F1115"/>
        </w:rPr>
        <w:t>sonhos</w:t>
      </w:r>
      <w:r w:rsidR="004C7345">
        <w:rPr>
          <w:rFonts w:ascii="Segoe UI" w:hAnsi="Segoe UI" w:cs="Segoe UI"/>
          <w:color w:val="0F1115"/>
        </w:rPr>
        <w:t>, seus </w:t>
      </w:r>
      <w:r w:rsidR="004C7345">
        <w:rPr>
          <w:rStyle w:val="Forte"/>
          <w:rFonts w:ascii="Segoe UI" w:hAnsi="Segoe UI" w:cs="Segoe UI"/>
          <w:color w:val="0F1115"/>
        </w:rPr>
        <w:t>medos</w:t>
      </w:r>
      <w:r w:rsidR="004C7345">
        <w:rPr>
          <w:rFonts w:ascii="Segoe UI" w:hAnsi="Segoe UI" w:cs="Segoe UI"/>
          <w:color w:val="0F1115"/>
        </w:rPr>
        <w:t> mais profundos, e aquelas coisas que você nem sempre conta para todo mundo. Sua essência.</w:t>
      </w:r>
      <w:r>
        <w:rPr>
          <w:rFonts w:ascii="Segoe UI" w:hAnsi="Segoe UI" w:cs="Segoe UI"/>
          <w:color w:val="0F1115"/>
        </w:rPr>
        <w:t xml:space="preserve"> </w:t>
      </w:r>
      <w:r w:rsidR="004C7345">
        <w:rPr>
          <w:rFonts w:ascii="Segoe UI" w:hAnsi="Segoe UI" w:cs="Segoe UI"/>
          <w:color w:val="0F1115"/>
        </w:rPr>
        <w:t>O famoso filósofo grego </w:t>
      </w:r>
      <w:r w:rsidR="004C7345">
        <w:rPr>
          <w:rStyle w:val="Forte"/>
          <w:rFonts w:ascii="Segoe UI" w:hAnsi="Segoe UI" w:cs="Segoe UI"/>
          <w:color w:val="0F1115"/>
        </w:rPr>
        <w:t>Sócrates</w:t>
      </w:r>
      <w:r w:rsidR="004C7345">
        <w:rPr>
          <w:rFonts w:ascii="Segoe UI" w:hAnsi="Segoe UI" w:cs="Segoe UI"/>
          <w:color w:val="0F1115"/>
        </w:rPr>
        <w:t> disse uma vez: "Conhece-te a ti mesmo". Para ele, essa era a missão mais importante da vida. Por quê? Porque só conhecendo a nós mesmos podemos tomar boas decisões, saber o que nos faz felizes e nos tornarmos pessoas melhores.</w:t>
      </w:r>
    </w:p>
    <w:p w:rsidR="004C7345" w:rsidRDefault="002E67FF" w:rsidP="004C7345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4C7345">
        <w:rPr>
          <w:rFonts w:ascii="Segoe UI" w:hAnsi="Segoe UI" w:cs="Segoe UI"/>
          <w:color w:val="0F1115"/>
        </w:rPr>
        <w:t>Agora, uma pergunta interessante: você é a mesma pessoa que era no jardim de infância? Seu corpo mudou, seus gostos mudaram (você provavelmente não gosta mais dos mesmos desenhos animados), e seus medos também podem ser diferentes.</w:t>
      </w:r>
    </w:p>
    <w:p w:rsidR="004C7345" w:rsidRDefault="004C7345" w:rsidP="004C7345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Isso nos leva a outro questionamento: o que nos faz ser a mesma pessoa através do tempo? Se quase tudo muda, o que permanece? Muitos filósofos acreditam que é a nossa </w:t>
      </w:r>
      <w:r>
        <w:rPr>
          <w:rStyle w:val="Forte"/>
          <w:rFonts w:ascii="Segoe UI" w:hAnsi="Segoe UI" w:cs="Segoe UI"/>
          <w:color w:val="0F1115"/>
        </w:rPr>
        <w:t>consciência</w:t>
      </w:r>
      <w:r>
        <w:rPr>
          <w:rFonts w:ascii="Segoe UI" w:hAnsi="Segoe UI" w:cs="Segoe UI"/>
          <w:color w:val="0F1115"/>
        </w:rPr>
        <w:t> e nossas </w:t>
      </w:r>
      <w:r>
        <w:rPr>
          <w:rStyle w:val="Forte"/>
          <w:rFonts w:ascii="Segoe UI" w:hAnsi="Segoe UI" w:cs="Segoe UI"/>
          <w:color w:val="0F1115"/>
        </w:rPr>
        <w:t>memórias</w:t>
      </w:r>
      <w:r>
        <w:rPr>
          <w:rFonts w:ascii="Segoe UI" w:hAnsi="Segoe UI" w:cs="Segoe UI"/>
          <w:color w:val="0F1115"/>
        </w:rPr>
        <w:t>. É a sensação de que "eu" sou a mesma pessoa que viveu aquelas experiências no passado.</w:t>
      </w:r>
    </w:p>
    <w:p w:rsidR="004C7345" w:rsidRDefault="002E67FF" w:rsidP="004C7345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4C7345">
        <w:rPr>
          <w:rFonts w:ascii="Segoe UI" w:hAnsi="Segoe UI" w:cs="Segoe UI"/>
          <w:color w:val="0F1115"/>
        </w:rPr>
        <w:t>Nossa identidade também é construída através das nossas </w:t>
      </w:r>
      <w:r w:rsidR="004C7345">
        <w:rPr>
          <w:rStyle w:val="Forte"/>
          <w:rFonts w:ascii="Segoe UI" w:hAnsi="Segoe UI" w:cs="Segoe UI"/>
          <w:color w:val="0F1115"/>
        </w:rPr>
        <w:t>escolhas</w:t>
      </w:r>
      <w:r w:rsidR="004C7345">
        <w:rPr>
          <w:rFonts w:ascii="Segoe UI" w:hAnsi="Segoe UI" w:cs="Segoe UI"/>
          <w:color w:val="0F1115"/>
        </w:rPr>
        <w:t>. Quando você escolhe ajudar um colega que caiu, você está se construindo como uma pessoa solidária. Quando escolhe estudar para uma prova, está se construindo como uma pessoa responsável.</w:t>
      </w:r>
    </w:p>
    <w:p w:rsidR="004C7345" w:rsidRDefault="002E67FF" w:rsidP="004C7345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 xml:space="preserve">          </w:t>
      </w:r>
      <w:r w:rsidR="004C7345">
        <w:rPr>
          <w:rFonts w:ascii="Segoe UI" w:hAnsi="Segoe UI" w:cs="Segoe UI"/>
          <w:color w:val="0F1115"/>
        </w:rPr>
        <w:t>Cada escolha, por menor que seja, é como um tijolinho na construção da casa que é você. E essa construção nunca para! Estamos sempre em transformação.</w:t>
      </w:r>
      <w:r>
        <w:rPr>
          <w:rFonts w:ascii="Segoe UI" w:hAnsi="Segoe UI" w:cs="Segoe UI"/>
          <w:color w:val="0F1115"/>
        </w:rPr>
        <w:t xml:space="preserve"> </w:t>
      </w:r>
      <w:r w:rsidR="004C7345">
        <w:rPr>
          <w:rFonts w:ascii="Segoe UI" w:hAnsi="Segoe UI" w:cs="Segoe UI"/>
          <w:color w:val="0F1115"/>
        </w:rPr>
        <w:t>Mas será que construímos nossa identidade sozinhos? Claro que não! Nós somos profundamente influenciados pelas pessoas ao nosso redor.</w:t>
      </w:r>
    </w:p>
    <w:p w:rsidR="004C7345" w:rsidRDefault="002E67FF" w:rsidP="004C7345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4C7345">
        <w:rPr>
          <w:rFonts w:ascii="Segoe UI" w:hAnsi="Segoe UI" w:cs="Segoe UI"/>
          <w:color w:val="0F1115"/>
        </w:rPr>
        <w:t>Nossa </w:t>
      </w:r>
      <w:r w:rsidR="004C7345">
        <w:rPr>
          <w:rStyle w:val="Forte"/>
          <w:rFonts w:ascii="Segoe UI" w:hAnsi="Segoe UI" w:cs="Segoe UI"/>
          <w:color w:val="0F1115"/>
        </w:rPr>
        <w:t>família</w:t>
      </w:r>
      <w:r w:rsidR="004C7345">
        <w:rPr>
          <w:rFonts w:ascii="Segoe UI" w:hAnsi="Segoe UI" w:cs="Segoe UI"/>
          <w:color w:val="0F1115"/>
        </w:rPr>
        <w:t> é a primeira a nos ensinar valores, palavras e costumes. Nossos </w:t>
      </w:r>
      <w:r w:rsidR="004C7345">
        <w:rPr>
          <w:rStyle w:val="Forte"/>
          <w:rFonts w:ascii="Segoe UI" w:hAnsi="Segoe UI" w:cs="Segoe UI"/>
          <w:color w:val="0F1115"/>
        </w:rPr>
        <w:t>amigos</w:t>
      </w:r>
      <w:r w:rsidR="004C7345">
        <w:rPr>
          <w:rFonts w:ascii="Segoe UI" w:hAnsi="Segoe UI" w:cs="Segoe UI"/>
          <w:color w:val="0F1115"/>
        </w:rPr>
        <w:t> nos influenciam muito, nos mostrando novas músicas, gírias e formas de ver o mundo. A </w:t>
      </w:r>
      <w:r w:rsidR="004C7345">
        <w:rPr>
          <w:rStyle w:val="Forte"/>
          <w:rFonts w:ascii="Segoe UI" w:hAnsi="Segoe UI" w:cs="Segoe UI"/>
          <w:color w:val="0F1115"/>
        </w:rPr>
        <w:t>escola</w:t>
      </w:r>
      <w:r w:rsidR="004C7345">
        <w:rPr>
          <w:rFonts w:ascii="Segoe UI" w:hAnsi="Segoe UI" w:cs="Segoe UI"/>
          <w:color w:val="0F1115"/>
        </w:rPr>
        <w:t> e a </w:t>
      </w:r>
      <w:r w:rsidR="004C7345">
        <w:rPr>
          <w:rStyle w:val="Forte"/>
          <w:rFonts w:ascii="Segoe UI" w:hAnsi="Segoe UI" w:cs="Segoe UI"/>
          <w:color w:val="0F1115"/>
        </w:rPr>
        <w:t>cultura</w:t>
      </w:r>
      <w:r w:rsidR="004C7345">
        <w:rPr>
          <w:rFonts w:ascii="Segoe UI" w:hAnsi="Segoe UI" w:cs="Segoe UI"/>
          <w:color w:val="0F1115"/>
        </w:rPr>
        <w:t> onde vivemos também nos moldam.</w:t>
      </w:r>
    </w:p>
    <w:p w:rsidR="004C7345" w:rsidRDefault="004C7345" w:rsidP="004C7345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É como se cada um de nós fosse uma colcha de retalhos, costurada com pedaços de todas as pessoas importantes que passaram pela nossa vida.</w:t>
      </w:r>
    </w:p>
    <w:p w:rsidR="004C7345" w:rsidRDefault="002E67FF" w:rsidP="004C7345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4C7345">
        <w:rPr>
          <w:rFonts w:ascii="Segoe UI" w:hAnsi="Segoe UI" w:cs="Segoe UI"/>
          <w:color w:val="0F1115"/>
        </w:rPr>
        <w:t>No mundo de hoje, com as </w:t>
      </w:r>
      <w:r w:rsidR="004C7345">
        <w:rPr>
          <w:rStyle w:val="Forte"/>
          <w:rFonts w:ascii="Segoe UI" w:hAnsi="Segoe UI" w:cs="Segoe UI"/>
          <w:color w:val="0F1115"/>
        </w:rPr>
        <w:t>redes sociais</w:t>
      </w:r>
      <w:r w:rsidR="004C7345">
        <w:rPr>
          <w:rFonts w:ascii="Segoe UI" w:hAnsi="Segoe UI" w:cs="Segoe UI"/>
          <w:color w:val="0F1115"/>
        </w:rPr>
        <w:t>, essa construção da identidade ficou ainda mais complexa. Muitas pessoas criam uma versão "editada" de si mesmas online: mostram apenas os momentos felizes, as fotos mais bonitas, as conquistas.</w:t>
      </w:r>
    </w:p>
    <w:p w:rsidR="004C7345" w:rsidRDefault="002E67FF" w:rsidP="004C7345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4C7345">
        <w:rPr>
          <w:rFonts w:ascii="Segoe UI" w:hAnsi="Segoe UI" w:cs="Segoe UI"/>
          <w:color w:val="0F1115"/>
        </w:rPr>
        <w:t>É importante lembrar que o que vemos nas redes sociais é como o trailer de um filme: mostra os melhores momentos, mas não o filme inteiro. Comparar a sua vida "por dentro" com o "trailer" da vida dos outros é uma armadilha perigosa que pode nos fazer sentir inadequados.</w:t>
      </w:r>
    </w:p>
    <w:p w:rsidR="004C7345" w:rsidRDefault="002E67FF" w:rsidP="004C7345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4C7345">
        <w:rPr>
          <w:rFonts w:ascii="Segoe UI" w:hAnsi="Segoe UI" w:cs="Segoe UI"/>
          <w:color w:val="0F1115"/>
        </w:rPr>
        <w:t>Outro desafio é a </w:t>
      </w:r>
      <w:r w:rsidR="004C7345">
        <w:rPr>
          <w:rStyle w:val="Forte"/>
          <w:rFonts w:ascii="Segoe UI" w:hAnsi="Segoe UI" w:cs="Segoe UI"/>
          <w:color w:val="0F1115"/>
        </w:rPr>
        <w:t>pressão do grupo</w:t>
      </w:r>
      <w:r w:rsidR="004C7345">
        <w:rPr>
          <w:rFonts w:ascii="Segoe UI" w:hAnsi="Segoe UI" w:cs="Segoe UI"/>
          <w:color w:val="0F1115"/>
        </w:rPr>
        <w:t xml:space="preserve">. Às vezes, para ser aceito por um grupo, a pessoa pode sentir que precisa gostar das mesmas coisas, vestir as mesmas roupas ou agir da </w:t>
      </w:r>
      <w:r w:rsidR="004C7345">
        <w:rPr>
          <w:rFonts w:ascii="Segoe UI" w:hAnsi="Segoe UI" w:cs="Segoe UI"/>
          <w:color w:val="0F1115"/>
        </w:rPr>
        <w:t>mesma forma que os outros. Isso é normal, mas é perigoso quando nos faz esconder quem realmente somos.</w:t>
      </w:r>
    </w:p>
    <w:p w:rsidR="004C7345" w:rsidRDefault="002E67FF" w:rsidP="004C7345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4C7345">
        <w:rPr>
          <w:rFonts w:ascii="Segoe UI" w:hAnsi="Segoe UI" w:cs="Segoe UI"/>
          <w:color w:val="0F1115"/>
        </w:rPr>
        <w:t>A verdadeira coragem, muitas vezes, é ter a </w:t>
      </w:r>
      <w:r w:rsidR="004C7345">
        <w:rPr>
          <w:rStyle w:val="Forte"/>
          <w:rFonts w:ascii="Segoe UI" w:hAnsi="Segoe UI" w:cs="Segoe UI"/>
          <w:color w:val="0F1115"/>
        </w:rPr>
        <w:t>autenticidade</w:t>
      </w:r>
      <w:r w:rsidR="004C7345">
        <w:rPr>
          <w:rFonts w:ascii="Segoe UI" w:hAnsi="Segoe UI" w:cs="Segoe UI"/>
          <w:color w:val="0F1115"/>
        </w:rPr>
        <w:t> de ser você mesmo, mesmo quando é diferente da maioria. Lembre-se: o que torna o mundo interessante é justamente a nossa diversidade!</w:t>
      </w:r>
    </w:p>
    <w:p w:rsidR="004C7345" w:rsidRDefault="004C7345" w:rsidP="004C7345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Então, como podemos praticar o autoconhecimento? Aqui vão algumas dicas:</w:t>
      </w:r>
    </w:p>
    <w:p w:rsidR="004C7345" w:rsidRDefault="004C7345" w:rsidP="004C7345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Preste atenção em seus </w:t>
      </w:r>
      <w:r w:rsidR="002E67FF">
        <w:rPr>
          <w:rStyle w:val="Forte"/>
          <w:rFonts w:ascii="Segoe UI" w:hAnsi="Segoe UI" w:cs="Segoe UI"/>
          <w:color w:val="0F1115"/>
        </w:rPr>
        <w:t>S</w:t>
      </w:r>
      <w:r>
        <w:rPr>
          <w:rStyle w:val="Forte"/>
          <w:rFonts w:ascii="Segoe UI" w:hAnsi="Segoe UI" w:cs="Segoe UI"/>
          <w:color w:val="0F1115"/>
        </w:rPr>
        <w:t>entimentos:</w:t>
      </w:r>
      <w:r>
        <w:rPr>
          <w:rFonts w:ascii="Segoe UI" w:hAnsi="Segoe UI" w:cs="Segoe UI"/>
          <w:color w:val="0F1115"/>
        </w:rPr>
        <w:t> </w:t>
      </w:r>
      <w:r w:rsidR="002E67FF"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</w:rPr>
        <w:t>Quando você ficar bravo, triste ou muito feliz, pare e pense: "Por que estou me sentindo assim?"</w:t>
      </w:r>
    </w:p>
    <w:p w:rsidR="004C7345" w:rsidRDefault="002E67FF" w:rsidP="004C7345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 </w:t>
      </w:r>
      <w:r w:rsidR="004C7345">
        <w:rPr>
          <w:rStyle w:val="Forte"/>
          <w:rFonts w:ascii="Segoe UI" w:hAnsi="Segoe UI" w:cs="Segoe UI"/>
          <w:color w:val="0F1115"/>
        </w:rPr>
        <w:t>Reflita sobre suas escolhas:</w:t>
      </w:r>
      <w:r w:rsidR="004C7345">
        <w:rPr>
          <w:rFonts w:ascii="Segoe UI" w:hAnsi="Segoe UI" w:cs="Segoe UI"/>
          <w:color w:val="0F1115"/>
        </w:rPr>
        <w:t> Por que você escolheu fazer isso e não aquilo? O que essa escolha diz sobre você?</w:t>
      </w:r>
    </w:p>
    <w:p w:rsidR="004C7345" w:rsidRDefault="002E67FF" w:rsidP="004C7345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 </w:t>
      </w:r>
      <w:r w:rsidR="004C7345">
        <w:rPr>
          <w:rStyle w:val="Forte"/>
          <w:rFonts w:ascii="Segoe UI" w:hAnsi="Segoe UI" w:cs="Segoe UI"/>
          <w:color w:val="0F1115"/>
        </w:rPr>
        <w:t>Peça feedback:</w:t>
      </w:r>
      <w:r w:rsidR="004C7345">
        <w:rPr>
          <w:rFonts w:ascii="Segoe UI" w:hAnsi="Segoe UI" w:cs="Segoe UI"/>
          <w:color w:val="0F1115"/>
        </w:rPr>
        <w:t> Pergunte a alguém de confiança (um amigo, um pai, um professor) o que ele acha das suas qualidades. Às vezes, os outros veem coisas em nós que nós não vemos.</w:t>
      </w:r>
    </w:p>
    <w:p w:rsidR="004C7345" w:rsidRDefault="002E67FF" w:rsidP="004C7345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 </w:t>
      </w:r>
      <w:r w:rsidR="004C7345">
        <w:rPr>
          <w:rStyle w:val="Forte"/>
          <w:rFonts w:ascii="Segoe UI" w:hAnsi="Segoe UI" w:cs="Segoe UI"/>
          <w:color w:val="0F1115"/>
        </w:rPr>
        <w:t>Experimente coisas novas:</w:t>
      </w:r>
      <w:r w:rsidR="004C7345">
        <w:rPr>
          <w:rFonts w:ascii="Segoe UI" w:hAnsi="Segoe UI" w:cs="Segoe UI"/>
          <w:color w:val="0F1115"/>
        </w:rPr>
        <w:t> Sair da zona de conforto é uma ótima maneira de descobrir habilidades e gostos que você nem sabia que tinha.</w:t>
      </w:r>
    </w:p>
    <w:p w:rsidR="004C7345" w:rsidRDefault="002E67FF" w:rsidP="004C7345">
      <w:pPr>
        <w:pStyle w:val="ds-markdown-paragraph"/>
        <w:spacing w:before="0" w:beforeAutospacing="0"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4C7345">
        <w:rPr>
          <w:rFonts w:ascii="Segoe UI" w:hAnsi="Segoe UI" w:cs="Segoe UI"/>
          <w:color w:val="0F1115"/>
        </w:rPr>
        <w:t>Em conclusão, a pergunta "Quem sou eu?" não tem uma resposta final. Ela é uma pergunta para ser feita a vida toda. Você não é uma estátua pronta, mas uma obra de arte que está sempre sendo esculpida. E o mais importante: você é o principal artista nessa obra. Aproveite a jornada de se descobrir!</w:t>
      </w:r>
    </w:p>
    <w:p w:rsidR="004C7345" w:rsidRDefault="004C7345" w:rsidP="004C7345">
      <w:pPr>
        <w:spacing w:after="0" w:line="420" w:lineRule="atLeast"/>
        <w:rPr>
          <w:rFonts w:ascii="Segoe UI" w:hAnsi="Segoe UI" w:cs="Segoe UI"/>
          <w:color w:val="0F1115"/>
        </w:rPr>
      </w:pPr>
    </w:p>
    <w:p w:rsidR="004C7345" w:rsidRPr="002E67FF" w:rsidRDefault="002E67FF" w:rsidP="002E67FF">
      <w:pPr>
        <w:pStyle w:val="ds-markdown-paragraph"/>
        <w:shd w:val="clear" w:color="auto" w:fill="D9D9D9" w:themeFill="background1" w:themeFillShade="D9"/>
        <w:spacing w:before="240" w:beforeAutospacing="0" w:after="240" w:afterAutospacing="0" w:line="420" w:lineRule="atLeast"/>
        <w:jc w:val="center"/>
        <w:rPr>
          <w:rFonts w:ascii="Segoe UI" w:hAnsi="Segoe UI" w:cs="Segoe UI"/>
          <w:color w:val="0F1115"/>
          <w:sz w:val="28"/>
          <w:szCs w:val="28"/>
        </w:rPr>
      </w:pPr>
      <w:r w:rsidRPr="002E67FF">
        <w:rPr>
          <w:rFonts w:ascii="Segoe UI" w:hAnsi="Segoe UI" w:cs="Segoe UI"/>
          <w:color w:val="0F1115"/>
          <w:sz w:val="28"/>
          <w:szCs w:val="28"/>
        </w:rPr>
        <w:lastRenderedPageBreak/>
        <w:t>ATIVIDADES</w:t>
      </w:r>
    </w:p>
    <w:p w:rsidR="004C7345" w:rsidRDefault="004C7345" w:rsidP="002E67FF">
      <w:pPr>
        <w:pStyle w:val="ds-markdown-paragraph"/>
        <w:numPr>
          <w:ilvl w:val="0"/>
          <w:numId w:val="39"/>
        </w:numPr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De acordo com a metáfora usada no texto, o que representa a "camada mais externa da cebola"?</w:t>
      </w:r>
      <w:r>
        <w:rPr>
          <w:rFonts w:ascii="Segoe UI" w:hAnsi="Segoe UI" w:cs="Segoe UI"/>
          <w:color w:val="0F1115"/>
        </w:rPr>
        <w:br/>
        <w:t>A) Nossos sonhos e medos mais profundos.</w:t>
      </w:r>
      <w:r>
        <w:rPr>
          <w:rFonts w:ascii="Segoe UI" w:hAnsi="Segoe UI" w:cs="Segoe UI"/>
          <w:color w:val="0F1115"/>
        </w:rPr>
        <w:br/>
        <w:t>B) Nossos valores e crenças.</w:t>
      </w:r>
      <w:r>
        <w:rPr>
          <w:rFonts w:ascii="Segoe UI" w:hAnsi="Segoe UI" w:cs="Segoe UI"/>
          <w:color w:val="0F1115"/>
        </w:rPr>
        <w:br/>
        <w:t>C) Nossa aparência e como agimos em público.</w:t>
      </w:r>
      <w:r>
        <w:rPr>
          <w:rFonts w:ascii="Segoe UI" w:hAnsi="Segoe UI" w:cs="Segoe UI"/>
          <w:color w:val="0F1115"/>
        </w:rPr>
        <w:br/>
        <w:t>D) Nossas memórias e consciência.</w:t>
      </w:r>
    </w:p>
    <w:p w:rsidR="004C7345" w:rsidRDefault="004C7345" w:rsidP="002E67FF">
      <w:pPr>
        <w:pStyle w:val="ds-markdown-paragraph"/>
        <w:numPr>
          <w:ilvl w:val="0"/>
          <w:numId w:val="39"/>
        </w:numPr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Qual é a importância da frase "Conhece-te a ti mesmo", atribuída a Sócrates?</w:t>
      </w:r>
      <w:r>
        <w:rPr>
          <w:rFonts w:ascii="Segoe UI" w:hAnsi="Segoe UI" w:cs="Segoe UI"/>
          <w:color w:val="0F1115"/>
        </w:rPr>
        <w:br/>
        <w:t>A) Significa que devemos nos isolar dos outros para nos conhecermos.</w:t>
      </w:r>
      <w:r>
        <w:rPr>
          <w:rFonts w:ascii="Segoe UI" w:hAnsi="Segoe UI" w:cs="Segoe UI"/>
          <w:color w:val="0F1115"/>
        </w:rPr>
        <w:br/>
        <w:t>B) Representa a ideia de que o autoconhecimento é a base para uma vida boa e decisões corretas.</w:t>
      </w:r>
      <w:r>
        <w:rPr>
          <w:rFonts w:ascii="Segoe UI" w:hAnsi="Segoe UI" w:cs="Segoe UI"/>
          <w:color w:val="0F1115"/>
        </w:rPr>
        <w:br/>
        <w:t>C) Ensina que é mais importante conhecer os outros do que a nós mesmos.</w:t>
      </w:r>
      <w:r>
        <w:rPr>
          <w:rFonts w:ascii="Segoe UI" w:hAnsi="Segoe UI" w:cs="Segoe UI"/>
          <w:color w:val="0F1115"/>
        </w:rPr>
        <w:br/>
        <w:t>D) Mostra que é impossível realmente se conhecer.</w:t>
      </w:r>
    </w:p>
    <w:p w:rsidR="004C7345" w:rsidRDefault="004C7345" w:rsidP="002E67FF">
      <w:pPr>
        <w:pStyle w:val="ds-markdown-paragraph"/>
        <w:numPr>
          <w:ilvl w:val="0"/>
          <w:numId w:val="39"/>
        </w:numPr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texto compara cada escolha que fazemos com:</w:t>
      </w:r>
      <w:r>
        <w:rPr>
          <w:rFonts w:ascii="Segoe UI" w:hAnsi="Segoe UI" w:cs="Segoe UI"/>
          <w:color w:val="0F1115"/>
        </w:rPr>
        <w:br/>
        <w:t>A) Um tijolo na construção da casa que somos.</w:t>
      </w:r>
      <w:r>
        <w:rPr>
          <w:rFonts w:ascii="Segoe UI" w:hAnsi="Segoe UI" w:cs="Segoe UI"/>
          <w:color w:val="0F1115"/>
        </w:rPr>
        <w:br/>
        <w:t>B) Uma camada de uma cebola.</w:t>
      </w:r>
      <w:r>
        <w:rPr>
          <w:rFonts w:ascii="Segoe UI" w:hAnsi="Segoe UI" w:cs="Segoe UI"/>
          <w:color w:val="0F1115"/>
        </w:rPr>
        <w:br/>
        <w:t>C) Um retalho em uma colcha.</w:t>
      </w:r>
      <w:r>
        <w:rPr>
          <w:rFonts w:ascii="Segoe UI" w:hAnsi="Segoe UI" w:cs="Segoe UI"/>
          <w:color w:val="0F1115"/>
        </w:rPr>
        <w:br/>
        <w:t>D) Um trailer de um filme.</w:t>
      </w:r>
    </w:p>
    <w:p w:rsidR="004C7345" w:rsidRDefault="004C7345" w:rsidP="002E67FF">
      <w:pPr>
        <w:pStyle w:val="ds-markdown-paragraph"/>
        <w:numPr>
          <w:ilvl w:val="0"/>
          <w:numId w:val="39"/>
        </w:numPr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De acordo com o texto, o que é uma "armadilha perigosa" das redes sociais?</w:t>
      </w:r>
      <w:r>
        <w:rPr>
          <w:rFonts w:ascii="Segoe UI" w:hAnsi="Segoe UI" w:cs="Segoe UI"/>
          <w:color w:val="0F1115"/>
        </w:rPr>
        <w:br/>
        <w:t>A) Conhecer pessoas novas.</w:t>
      </w:r>
      <w:r>
        <w:rPr>
          <w:rFonts w:ascii="Segoe UI" w:hAnsi="Segoe UI" w:cs="Segoe UI"/>
          <w:color w:val="0F1115"/>
        </w:rPr>
        <w:br/>
        <w:t>B) Comparar nossa vida interna com a versão editada da vida dos outros.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C) Postar fotos de momentos felizes.</w:t>
      </w:r>
      <w:r>
        <w:rPr>
          <w:rFonts w:ascii="Segoe UI" w:hAnsi="Segoe UI" w:cs="Segoe UI"/>
          <w:color w:val="0F1115"/>
        </w:rPr>
        <w:br/>
        <w:t>D) Falar com os amigos da escola.</w:t>
      </w:r>
    </w:p>
    <w:p w:rsidR="004C7345" w:rsidRDefault="004C7345" w:rsidP="002E67FF">
      <w:pPr>
        <w:pStyle w:val="ds-markdown-paragraph"/>
        <w:numPr>
          <w:ilvl w:val="0"/>
          <w:numId w:val="39"/>
        </w:numPr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que o texto sugere como uma forma de praticar o autoconhecimento?</w:t>
      </w:r>
      <w:r>
        <w:rPr>
          <w:rFonts w:ascii="Segoe UI" w:hAnsi="Segoe UI" w:cs="Segoe UI"/>
          <w:color w:val="0F1115"/>
        </w:rPr>
        <w:br/>
        <w:t>A) Sempre seguir a opinião da maioria.</w:t>
      </w:r>
      <w:r>
        <w:rPr>
          <w:rFonts w:ascii="Segoe UI" w:hAnsi="Segoe UI" w:cs="Segoe UI"/>
          <w:color w:val="0F1115"/>
        </w:rPr>
        <w:br/>
        <w:t>B) Ignorar os próprios sentimentos.</w:t>
      </w:r>
      <w:r>
        <w:rPr>
          <w:rFonts w:ascii="Segoe UI" w:hAnsi="Segoe UI" w:cs="Segoe UI"/>
          <w:color w:val="0F1115"/>
        </w:rPr>
        <w:br/>
        <w:t>C) Prestar atenção aos próprios sentimentos e refletir sobre as escolhas.</w:t>
      </w:r>
      <w:r>
        <w:rPr>
          <w:rFonts w:ascii="Segoe UI" w:hAnsi="Segoe UI" w:cs="Segoe UI"/>
          <w:color w:val="0F1115"/>
        </w:rPr>
        <w:br/>
        <w:t>D) Evitar experimentar coisas novas para não se confundir.</w:t>
      </w:r>
    </w:p>
    <w:p w:rsidR="004C7345" w:rsidRDefault="004C7345" w:rsidP="002E67FF">
      <w:pPr>
        <w:pStyle w:val="ds-markdown-paragraph"/>
        <w:numPr>
          <w:ilvl w:val="0"/>
          <w:numId w:val="40"/>
        </w:numPr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Explique, com suas próprias palavras, o que a metáfora da "colcha de retalhos" significa no contexto da formação da nossa identidade.</w:t>
      </w:r>
    </w:p>
    <w:p w:rsidR="002E67FF" w:rsidRDefault="002E67FF" w:rsidP="002E67FF">
      <w:pPr>
        <w:pStyle w:val="ds-markdown-paragraph"/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____________________________________________________________________________________________________________________________________________________________________________________________</w:t>
      </w:r>
    </w:p>
    <w:p w:rsidR="004C7345" w:rsidRDefault="004C7345" w:rsidP="002E67FF">
      <w:pPr>
        <w:pStyle w:val="ds-markdown-paragraph"/>
        <w:numPr>
          <w:ilvl w:val="0"/>
          <w:numId w:val="40"/>
        </w:numPr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texto diz que nossa identidade é influenciada pela família, amigos e escola. Dê um exemplo de como a escola influencia quem você é.</w:t>
      </w:r>
      <w:r w:rsidR="002E67FF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</w:t>
      </w:r>
    </w:p>
    <w:p w:rsidR="004C7345" w:rsidRDefault="004C7345" w:rsidP="002E67FF">
      <w:pPr>
        <w:pStyle w:val="ds-markdown-paragraph"/>
        <w:numPr>
          <w:ilvl w:val="0"/>
          <w:numId w:val="40"/>
        </w:numPr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Por que o texto afirma que a pergunta "Quem sou eu?" não tem uma resposta final?</w:t>
      </w:r>
      <w:r w:rsidR="002E67FF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</w:t>
      </w:r>
    </w:p>
    <w:p w:rsidR="004C7345" w:rsidRDefault="004C7345" w:rsidP="002E67FF">
      <w:pPr>
        <w:pStyle w:val="ds-markdown-paragraph"/>
        <w:numPr>
          <w:ilvl w:val="0"/>
          <w:numId w:val="40"/>
        </w:numPr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Na sua opinião, o que significa ser "autêntico"? Dê um exemplo de autenticidade no dia a dia da escola.</w:t>
      </w:r>
      <w:r w:rsidR="002E67FF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</w:t>
      </w:r>
    </w:p>
    <w:p w:rsidR="004C7345" w:rsidRDefault="004C7345" w:rsidP="002E67FF">
      <w:pPr>
        <w:pStyle w:val="ds-markdown-paragraph"/>
        <w:numPr>
          <w:ilvl w:val="0"/>
          <w:numId w:val="40"/>
        </w:numPr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Imagine que um amigo seu está sempre tentando mudar sua aparência e seus gostos para se encaixar em um grupo. Com base no texto, que conselho você daria a ele?</w:t>
      </w:r>
      <w:r w:rsidR="002E67FF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</w:t>
      </w:r>
    </w:p>
    <w:p w:rsidR="004C7345" w:rsidRDefault="002E67FF" w:rsidP="002E67FF">
      <w:pPr>
        <w:pStyle w:val="ds-markdown-paragraph"/>
        <w:spacing w:before="240" w:beforeAutospacing="0" w:after="240" w:afterAutospacing="0" w:line="420" w:lineRule="atLeast"/>
        <w:ind w:left="340"/>
        <w:jc w:val="center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GABARITO</w:t>
      </w:r>
    </w:p>
    <w:p w:rsidR="004C7345" w:rsidRDefault="004C7345" w:rsidP="002E67FF">
      <w:pPr>
        <w:pStyle w:val="ds-markdown-paragraph"/>
        <w:numPr>
          <w:ilvl w:val="0"/>
          <w:numId w:val="41"/>
        </w:numPr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C)</w:t>
      </w:r>
      <w:r>
        <w:rPr>
          <w:rFonts w:ascii="Segoe UI" w:hAnsi="Segoe UI" w:cs="Segoe UI"/>
          <w:color w:val="0F1115"/>
        </w:rPr>
        <w:t> Nossa aparência e como agimos em público.</w:t>
      </w:r>
    </w:p>
    <w:p w:rsidR="004C7345" w:rsidRDefault="004C7345" w:rsidP="002E67FF">
      <w:pPr>
        <w:pStyle w:val="ds-markdown-paragraph"/>
        <w:numPr>
          <w:ilvl w:val="0"/>
          <w:numId w:val="41"/>
        </w:numPr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B)</w:t>
      </w:r>
      <w:r>
        <w:rPr>
          <w:rFonts w:ascii="Segoe UI" w:hAnsi="Segoe UI" w:cs="Segoe UI"/>
          <w:color w:val="0F1115"/>
        </w:rPr>
        <w:t> Representa a ideia de que o autoconhecimento é a base para uma vida boa e decisões corretas.</w:t>
      </w:r>
    </w:p>
    <w:p w:rsidR="004C7345" w:rsidRDefault="004C7345" w:rsidP="002E67FF">
      <w:pPr>
        <w:pStyle w:val="ds-markdown-paragraph"/>
        <w:numPr>
          <w:ilvl w:val="0"/>
          <w:numId w:val="41"/>
        </w:numPr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A)</w:t>
      </w:r>
      <w:r>
        <w:rPr>
          <w:rFonts w:ascii="Segoe UI" w:hAnsi="Segoe UI" w:cs="Segoe UI"/>
          <w:color w:val="0F1115"/>
        </w:rPr>
        <w:t> Um tijolo na construção da casa que somos.</w:t>
      </w:r>
    </w:p>
    <w:p w:rsidR="004C7345" w:rsidRDefault="004C7345" w:rsidP="002E67FF">
      <w:pPr>
        <w:pStyle w:val="ds-markdown-paragraph"/>
        <w:numPr>
          <w:ilvl w:val="0"/>
          <w:numId w:val="41"/>
        </w:numPr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B)</w:t>
      </w:r>
      <w:r>
        <w:rPr>
          <w:rFonts w:ascii="Segoe UI" w:hAnsi="Segoe UI" w:cs="Segoe UI"/>
          <w:color w:val="0F1115"/>
        </w:rPr>
        <w:t> Comparar nossa vida interna com a versão editada da vida dos outros.</w:t>
      </w:r>
    </w:p>
    <w:p w:rsidR="004C7345" w:rsidRDefault="004C7345" w:rsidP="002E67FF">
      <w:pPr>
        <w:pStyle w:val="ds-markdown-paragraph"/>
        <w:numPr>
          <w:ilvl w:val="0"/>
          <w:numId w:val="41"/>
        </w:numPr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C)</w:t>
      </w:r>
      <w:r>
        <w:rPr>
          <w:rFonts w:ascii="Segoe UI" w:hAnsi="Segoe UI" w:cs="Segoe UI"/>
          <w:color w:val="0F1115"/>
        </w:rPr>
        <w:t> Prestar atenção aos próprios sentimentos e refletir sobre as escolhas.</w:t>
      </w:r>
    </w:p>
    <w:p w:rsidR="004C7345" w:rsidRDefault="004C7345" w:rsidP="002E67FF">
      <w:pPr>
        <w:pStyle w:val="ds-markdown-paragraph"/>
        <w:numPr>
          <w:ilvl w:val="0"/>
          <w:numId w:val="42"/>
        </w:numPr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 xml:space="preserve"> A metáfora da colcha de retalhos significa que nossa identidade é formada por pedaços de influência de várias pessoas que são importantes para nós, como família, </w:t>
      </w:r>
      <w:r>
        <w:rPr>
          <w:rFonts w:ascii="Segoe UI" w:hAnsi="Segoe UI" w:cs="Segoe UI"/>
          <w:color w:val="0F1115"/>
        </w:rPr>
        <w:t>amigos e professores. Cada um deles contribui com um "retalho" para formar quem nós somos.</w:t>
      </w:r>
    </w:p>
    <w:p w:rsidR="004C7345" w:rsidRDefault="004C7345" w:rsidP="002E67FF">
      <w:pPr>
        <w:pStyle w:val="ds-markdown-paragraph"/>
        <w:numPr>
          <w:ilvl w:val="0"/>
          <w:numId w:val="42"/>
        </w:numPr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A escola me influencia ao me ensinar não só matérias, mas também a me relacionar com colegas, a respeitar regras e a trabalhar em equipe. Isso me torna uma pessoa mais sociável e disciplinada.</w:t>
      </w:r>
    </w:p>
    <w:p w:rsidR="004C7345" w:rsidRDefault="004C7345" w:rsidP="002E67FF">
      <w:pPr>
        <w:pStyle w:val="ds-markdown-paragraph"/>
        <w:numPr>
          <w:ilvl w:val="0"/>
          <w:numId w:val="42"/>
        </w:numPr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 xml:space="preserve"> Porque nós estamos sempre mudando. Nossas experiências, escolhas e o mundo ao nosso redor nos transformam constantemente. Por isso, a resposta para "quem sou </w:t>
      </w:r>
      <w:proofErr w:type="gramStart"/>
      <w:r>
        <w:rPr>
          <w:rFonts w:ascii="Segoe UI" w:hAnsi="Segoe UI" w:cs="Segoe UI"/>
          <w:color w:val="0F1115"/>
        </w:rPr>
        <w:t>eu" também se transforma</w:t>
      </w:r>
      <w:proofErr w:type="gramEnd"/>
      <w:r>
        <w:rPr>
          <w:rFonts w:ascii="Segoe UI" w:hAnsi="Segoe UI" w:cs="Segoe UI"/>
          <w:color w:val="0F1115"/>
        </w:rPr>
        <w:t xml:space="preserve"> ao longo da vida.</w:t>
      </w:r>
    </w:p>
    <w:p w:rsidR="004C7345" w:rsidRDefault="004C7345" w:rsidP="002E67FF">
      <w:pPr>
        <w:pStyle w:val="ds-markdown-paragraph"/>
        <w:numPr>
          <w:ilvl w:val="0"/>
          <w:numId w:val="42"/>
        </w:numPr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Ser autêntico é ser fiel a si mesmo, sem fingir ser quem não é. Um exemplo na escola é quando você assume que gosta de um tipo de música ou um hobby que não é o mais popular da turma, em vez de fingir gostar do que todo mundo gosta.</w:t>
      </w:r>
    </w:p>
    <w:p w:rsidR="004C7345" w:rsidRDefault="004C7345" w:rsidP="002E67FF">
      <w:pPr>
        <w:pStyle w:val="ds-markdown-paragraph"/>
        <w:numPr>
          <w:ilvl w:val="0"/>
          <w:numId w:val="42"/>
        </w:numPr>
        <w:spacing w:after="0" w:afterAutospacing="0" w:line="420" w:lineRule="atLeast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Eu diria a ele que é normal querer ser aceito, mas que os amigos de verdade gostam dele por quem ele é. Tentar ser outra pessoa o tempo todo é cansativo e impede que os outros conheçam a pessoa incrível que ele realmente é. A verdadeira coragem está em ser autêntico.</w:t>
      </w:r>
      <w:bookmarkStart w:id="1" w:name="_GoBack"/>
      <w:bookmarkEnd w:id="1"/>
    </w:p>
    <w:sectPr w:rsidR="004C7345" w:rsidSect="00B46107">
      <w:type w:val="continuous"/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7C6ADE"/>
    <w:multiLevelType w:val="multilevel"/>
    <w:tmpl w:val="22E8A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10551C"/>
    <w:multiLevelType w:val="multilevel"/>
    <w:tmpl w:val="A3EAB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767D81"/>
    <w:multiLevelType w:val="multilevel"/>
    <w:tmpl w:val="3A56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B74954"/>
    <w:multiLevelType w:val="hybridMultilevel"/>
    <w:tmpl w:val="B0AA15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7C737C"/>
    <w:multiLevelType w:val="multilevel"/>
    <w:tmpl w:val="434E65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146C85"/>
    <w:multiLevelType w:val="multilevel"/>
    <w:tmpl w:val="EA18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C24CD9"/>
    <w:multiLevelType w:val="multilevel"/>
    <w:tmpl w:val="F0741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C21DB9"/>
    <w:multiLevelType w:val="multilevel"/>
    <w:tmpl w:val="D112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6E6BAF"/>
    <w:multiLevelType w:val="multilevel"/>
    <w:tmpl w:val="E4923F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B4300A"/>
    <w:multiLevelType w:val="multilevel"/>
    <w:tmpl w:val="356493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B849CE"/>
    <w:multiLevelType w:val="multilevel"/>
    <w:tmpl w:val="84868D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946888"/>
    <w:multiLevelType w:val="multilevel"/>
    <w:tmpl w:val="CAEEBE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1B4293"/>
    <w:multiLevelType w:val="multilevel"/>
    <w:tmpl w:val="7CEAC2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FF5925"/>
    <w:multiLevelType w:val="multilevel"/>
    <w:tmpl w:val="97922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B16E53"/>
    <w:multiLevelType w:val="multilevel"/>
    <w:tmpl w:val="86B8A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B75BC5"/>
    <w:multiLevelType w:val="hybridMultilevel"/>
    <w:tmpl w:val="B22CAE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82E75"/>
    <w:multiLevelType w:val="multilevel"/>
    <w:tmpl w:val="685A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200908"/>
    <w:multiLevelType w:val="hybridMultilevel"/>
    <w:tmpl w:val="64940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3E07B3"/>
    <w:multiLevelType w:val="multilevel"/>
    <w:tmpl w:val="1E98F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66138A"/>
    <w:multiLevelType w:val="multilevel"/>
    <w:tmpl w:val="AE185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18179D"/>
    <w:multiLevelType w:val="multilevel"/>
    <w:tmpl w:val="287CA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101633"/>
    <w:multiLevelType w:val="multilevel"/>
    <w:tmpl w:val="95A6A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4D2D79"/>
    <w:multiLevelType w:val="multilevel"/>
    <w:tmpl w:val="7FE0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332D18"/>
    <w:multiLevelType w:val="multilevel"/>
    <w:tmpl w:val="3B54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2320F8"/>
    <w:multiLevelType w:val="multilevel"/>
    <w:tmpl w:val="1AA0B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8D0C6B"/>
    <w:multiLevelType w:val="hybridMultilevel"/>
    <w:tmpl w:val="34200F34"/>
    <w:lvl w:ilvl="0" w:tplc="041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5" w15:restartNumberingAfterBreak="0">
    <w:nsid w:val="64AA0719"/>
    <w:multiLevelType w:val="multilevel"/>
    <w:tmpl w:val="07905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F860B6"/>
    <w:multiLevelType w:val="multilevel"/>
    <w:tmpl w:val="CA686C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9E4D91"/>
    <w:multiLevelType w:val="multilevel"/>
    <w:tmpl w:val="EE48CC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F34AF5"/>
    <w:multiLevelType w:val="multilevel"/>
    <w:tmpl w:val="9E7EC2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472E31"/>
    <w:multiLevelType w:val="multilevel"/>
    <w:tmpl w:val="AEB620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A300C0"/>
    <w:multiLevelType w:val="multilevel"/>
    <w:tmpl w:val="C8E82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3E4F5A"/>
    <w:multiLevelType w:val="multilevel"/>
    <w:tmpl w:val="CBB45F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2"/>
  </w:num>
  <w:num w:numId="11">
    <w:abstractNumId w:val="22"/>
  </w:num>
  <w:num w:numId="12">
    <w:abstractNumId w:val="19"/>
  </w:num>
  <w:num w:numId="13">
    <w:abstractNumId w:val="23"/>
  </w:num>
  <w:num w:numId="14">
    <w:abstractNumId w:val="25"/>
  </w:num>
  <w:num w:numId="15">
    <w:abstractNumId w:val="39"/>
  </w:num>
  <w:num w:numId="16">
    <w:abstractNumId w:val="30"/>
  </w:num>
  <w:num w:numId="17">
    <w:abstractNumId w:val="41"/>
  </w:num>
  <w:num w:numId="18">
    <w:abstractNumId w:val="31"/>
  </w:num>
  <w:num w:numId="19">
    <w:abstractNumId w:val="34"/>
  </w:num>
  <w:num w:numId="20">
    <w:abstractNumId w:val="26"/>
  </w:num>
  <w:num w:numId="21">
    <w:abstractNumId w:val="16"/>
  </w:num>
  <w:num w:numId="22">
    <w:abstractNumId w:val="9"/>
  </w:num>
  <w:num w:numId="23">
    <w:abstractNumId w:val="38"/>
  </w:num>
  <w:num w:numId="24">
    <w:abstractNumId w:val="35"/>
  </w:num>
  <w:num w:numId="25">
    <w:abstractNumId w:val="20"/>
  </w:num>
  <w:num w:numId="26">
    <w:abstractNumId w:val="33"/>
  </w:num>
  <w:num w:numId="27">
    <w:abstractNumId w:val="15"/>
  </w:num>
  <w:num w:numId="28">
    <w:abstractNumId w:val="21"/>
  </w:num>
  <w:num w:numId="29">
    <w:abstractNumId w:val="29"/>
  </w:num>
  <w:num w:numId="30">
    <w:abstractNumId w:val="36"/>
  </w:num>
  <w:num w:numId="31">
    <w:abstractNumId w:val="10"/>
  </w:num>
  <w:num w:numId="32">
    <w:abstractNumId w:val="14"/>
  </w:num>
  <w:num w:numId="33">
    <w:abstractNumId w:val="17"/>
  </w:num>
  <w:num w:numId="34">
    <w:abstractNumId w:val="27"/>
  </w:num>
  <w:num w:numId="35">
    <w:abstractNumId w:val="13"/>
  </w:num>
  <w:num w:numId="36">
    <w:abstractNumId w:val="24"/>
  </w:num>
  <w:num w:numId="37">
    <w:abstractNumId w:val="12"/>
  </w:num>
  <w:num w:numId="38">
    <w:abstractNumId w:val="28"/>
  </w:num>
  <w:num w:numId="39">
    <w:abstractNumId w:val="40"/>
  </w:num>
  <w:num w:numId="40">
    <w:abstractNumId w:val="18"/>
  </w:num>
  <w:num w:numId="41">
    <w:abstractNumId w:val="11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94B"/>
    <w:rsid w:val="000202D8"/>
    <w:rsid w:val="00034616"/>
    <w:rsid w:val="0006063C"/>
    <w:rsid w:val="0015074B"/>
    <w:rsid w:val="0029639D"/>
    <w:rsid w:val="002E67FF"/>
    <w:rsid w:val="00310A13"/>
    <w:rsid w:val="00326F90"/>
    <w:rsid w:val="00366594"/>
    <w:rsid w:val="003B6FC3"/>
    <w:rsid w:val="003E29F7"/>
    <w:rsid w:val="004C7345"/>
    <w:rsid w:val="004D2A77"/>
    <w:rsid w:val="00AA1D8D"/>
    <w:rsid w:val="00B46107"/>
    <w:rsid w:val="00B47730"/>
    <w:rsid w:val="00C05CBA"/>
    <w:rsid w:val="00C44B11"/>
    <w:rsid w:val="00CB0664"/>
    <w:rsid w:val="00E303A4"/>
    <w:rsid w:val="00E40465"/>
    <w:rsid w:val="00E60325"/>
    <w:rsid w:val="00ED183F"/>
    <w:rsid w:val="00F628B0"/>
    <w:rsid w:val="00FC693F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1FA27"/>
  <w14:defaultImageDpi w14:val="300"/>
  <w15:docId w15:val="{E3B81980-D6E2-433E-8796-FA826012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s-markdown-paragraph">
    <w:name w:val="ds-markdown-paragraph"/>
    <w:basedOn w:val="Normal"/>
    <w:rsid w:val="00B4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Grid">
    <w:name w:val="TableGrid"/>
    <w:rsid w:val="003B6FC3"/>
    <w:pPr>
      <w:spacing w:after="0" w:line="240" w:lineRule="auto"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30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0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01097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710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0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03478A-E5BE-4B31-95C9-159DAB802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1469</Words>
  <Characters>7937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2</cp:revision>
  <cp:lastPrinted>2025-11-26T01:27:00Z</cp:lastPrinted>
  <dcterms:created xsi:type="dcterms:W3CDTF">2025-11-26T14:16:00Z</dcterms:created>
  <dcterms:modified xsi:type="dcterms:W3CDTF">2025-11-26T14:16:00Z</dcterms:modified>
  <cp:category/>
</cp:coreProperties>
</file>