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vertAnchor="text" w:horzAnchor="margin" w:tblpXSpec="center" w:tblpY="182"/>
        <w:tblOverlap w:val="never"/>
        <w:tblW w:w="10437" w:type="dxa"/>
        <w:tblInd w:w="0" w:type="dxa"/>
        <w:tblCellMar>
          <w:top w:w="19" w:type="dxa"/>
          <w:left w:w="107" w:type="dxa"/>
          <w:right w:w="59" w:type="dxa"/>
        </w:tblCellMar>
        <w:tblLook w:val="04A0" w:firstRow="1" w:lastRow="0" w:firstColumn="1" w:lastColumn="0" w:noHBand="0" w:noVBand="1"/>
      </w:tblPr>
      <w:tblGrid>
        <w:gridCol w:w="7110"/>
        <w:gridCol w:w="3327"/>
      </w:tblGrid>
      <w:tr w:rsidR="003B6FC3" w:rsidRPr="003B6FC3" w:rsidTr="003B6FC3">
        <w:trPr>
          <w:trHeight w:val="265"/>
        </w:trPr>
        <w:tc>
          <w:tcPr>
            <w:tcW w:w="10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hideMark/>
          </w:tcPr>
          <w:p w:rsidR="003B6FC3" w:rsidRPr="003B6FC3" w:rsidRDefault="003B6FC3" w:rsidP="003B6FC3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bookmarkStart w:id="0" w:name="_Hlk214706922"/>
            <w:r w:rsidRPr="003B6FC3">
              <w:rPr>
                <w:rFonts w:ascii="Arial" w:eastAsia="Times New Roman" w:hAnsi="Arial" w:cs="Times New Roman"/>
                <w:sz w:val="28"/>
                <w:szCs w:val="24"/>
                <w:lang w:val="pt-BR"/>
              </w:rPr>
              <w:t xml:space="preserve">SIMULADO DE </w:t>
            </w:r>
            <w:r>
              <w:rPr>
                <w:rFonts w:ascii="Arial" w:eastAsia="Times New Roman" w:hAnsi="Arial" w:cs="Times New Roman"/>
                <w:sz w:val="28"/>
                <w:szCs w:val="24"/>
                <w:lang w:val="pt-BR"/>
              </w:rPr>
              <w:t>FILOSOFIA</w:t>
            </w:r>
          </w:p>
        </w:tc>
      </w:tr>
      <w:tr w:rsidR="003B6FC3" w:rsidRPr="003B6FC3" w:rsidTr="005E01FA">
        <w:trPr>
          <w:trHeight w:val="310"/>
        </w:trPr>
        <w:tc>
          <w:tcPr>
            <w:tcW w:w="10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6FC3" w:rsidRPr="003B6FC3" w:rsidRDefault="003B6FC3" w:rsidP="003B6FC3">
            <w:pPr>
              <w:spacing w:line="254" w:lineRule="auto"/>
              <w:rPr>
                <w:rFonts w:ascii="Arial" w:eastAsia="Times New Roman" w:hAnsi="Arial" w:cs="Times New Roman"/>
                <w:sz w:val="24"/>
                <w:szCs w:val="24"/>
                <w:lang w:val="pt-BR"/>
              </w:rPr>
            </w:pPr>
            <w:r w:rsidRPr="003B6FC3">
              <w:rPr>
                <w:rFonts w:ascii="Arial" w:eastAsia="Times New Roman" w:hAnsi="Arial" w:cs="Times New Roman"/>
                <w:sz w:val="28"/>
                <w:szCs w:val="24"/>
                <w:lang w:val="pt-BR"/>
              </w:rPr>
              <w:t>Escola:</w:t>
            </w:r>
          </w:p>
        </w:tc>
      </w:tr>
      <w:tr w:rsidR="003B6FC3" w:rsidRPr="003B6FC3" w:rsidTr="005E01FA">
        <w:trPr>
          <w:trHeight w:val="336"/>
        </w:trPr>
        <w:tc>
          <w:tcPr>
            <w:tcW w:w="7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6FC3" w:rsidRPr="003B6FC3" w:rsidRDefault="003B6FC3" w:rsidP="003B6FC3">
            <w:pPr>
              <w:spacing w:line="254" w:lineRule="auto"/>
              <w:rPr>
                <w:rFonts w:ascii="Arial" w:eastAsia="Times New Roman" w:hAnsi="Arial" w:cs="Times New Roman"/>
                <w:sz w:val="24"/>
                <w:szCs w:val="24"/>
                <w:lang w:val="pt-BR"/>
              </w:rPr>
            </w:pPr>
            <w:r w:rsidRPr="003B6FC3">
              <w:rPr>
                <w:rFonts w:ascii="Arial" w:eastAsia="Times New Roman" w:hAnsi="Arial" w:cs="Times New Roman"/>
                <w:sz w:val="28"/>
                <w:szCs w:val="24"/>
                <w:lang w:val="pt-BR"/>
              </w:rPr>
              <w:t>Professor (a):</w:t>
            </w:r>
            <w:r w:rsidRPr="003B6FC3">
              <w:rPr>
                <w:rFonts w:ascii="Arial" w:eastAsia="Times New Roman" w:hAnsi="Arial" w:cs="Times New Roman"/>
                <w:sz w:val="24"/>
                <w:szCs w:val="24"/>
                <w:lang w:val="pt-BR"/>
              </w:rPr>
              <w:t xml:space="preserve"> </w:t>
            </w:r>
          </w:p>
        </w:tc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6FC3" w:rsidRPr="003B6FC3" w:rsidRDefault="003B6FC3" w:rsidP="003B6FC3">
            <w:pPr>
              <w:spacing w:line="254" w:lineRule="auto"/>
              <w:rPr>
                <w:rFonts w:ascii="Arial" w:eastAsia="Times New Roman" w:hAnsi="Arial" w:cs="Times New Roman"/>
                <w:sz w:val="24"/>
                <w:szCs w:val="24"/>
                <w:lang w:val="pt-BR"/>
              </w:rPr>
            </w:pPr>
            <w:r w:rsidRPr="003B6FC3">
              <w:rPr>
                <w:rFonts w:ascii="Arial" w:eastAsia="Times New Roman" w:hAnsi="Arial" w:cs="Times New Roman"/>
                <w:sz w:val="28"/>
                <w:szCs w:val="24"/>
                <w:lang w:val="pt-BR"/>
              </w:rPr>
              <w:t>Data:____/_____/______</w:t>
            </w:r>
            <w:r w:rsidRPr="003B6FC3">
              <w:rPr>
                <w:rFonts w:ascii="Arial" w:eastAsia="Times New Roman" w:hAnsi="Arial" w:cs="Times New Roman"/>
                <w:sz w:val="24"/>
                <w:szCs w:val="24"/>
                <w:lang w:val="pt-BR"/>
              </w:rPr>
              <w:t xml:space="preserve"> </w:t>
            </w:r>
          </w:p>
        </w:tc>
      </w:tr>
      <w:tr w:rsidR="003B6FC3" w:rsidRPr="003B6FC3" w:rsidTr="005E01FA">
        <w:trPr>
          <w:trHeight w:val="373"/>
        </w:trPr>
        <w:tc>
          <w:tcPr>
            <w:tcW w:w="7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6FC3" w:rsidRPr="003B6FC3" w:rsidRDefault="003B6FC3" w:rsidP="003B6FC3">
            <w:pPr>
              <w:spacing w:line="254" w:lineRule="auto"/>
              <w:rPr>
                <w:rFonts w:ascii="Arial" w:eastAsia="Times New Roman" w:hAnsi="Arial" w:cs="Times New Roman"/>
                <w:sz w:val="24"/>
                <w:szCs w:val="24"/>
                <w:lang w:val="pt-BR"/>
              </w:rPr>
            </w:pPr>
            <w:r w:rsidRPr="003B6FC3">
              <w:rPr>
                <w:rFonts w:ascii="Arial" w:eastAsia="Times New Roman" w:hAnsi="Arial" w:cs="Times New Roman"/>
                <w:sz w:val="28"/>
                <w:szCs w:val="24"/>
                <w:lang w:val="pt-BR"/>
              </w:rPr>
              <w:t>Estudante:</w:t>
            </w:r>
            <w:r w:rsidRPr="003B6FC3">
              <w:rPr>
                <w:rFonts w:ascii="Arial" w:eastAsia="Times New Roman" w:hAnsi="Arial" w:cs="Times New Roman"/>
                <w:sz w:val="24"/>
                <w:szCs w:val="24"/>
                <w:lang w:val="pt-BR"/>
              </w:rPr>
              <w:t xml:space="preserve"> </w:t>
            </w:r>
          </w:p>
        </w:tc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6FC3" w:rsidRPr="003B6FC3" w:rsidRDefault="003B6FC3" w:rsidP="003B6FC3">
            <w:pPr>
              <w:spacing w:line="254" w:lineRule="auto"/>
              <w:rPr>
                <w:rFonts w:ascii="Arial" w:eastAsia="Times New Roman" w:hAnsi="Arial" w:cs="Times New Roman"/>
                <w:sz w:val="24"/>
                <w:szCs w:val="24"/>
                <w:lang w:val="pt-BR"/>
              </w:rPr>
            </w:pPr>
            <w:r w:rsidRPr="003B6FC3">
              <w:rPr>
                <w:rFonts w:ascii="Arial" w:eastAsia="Times New Roman" w:hAnsi="Arial" w:cs="Times New Roman"/>
                <w:sz w:val="28"/>
                <w:szCs w:val="24"/>
                <w:lang w:val="pt-BR"/>
              </w:rPr>
              <w:t>Turma:</w:t>
            </w:r>
          </w:p>
        </w:tc>
      </w:tr>
    </w:tbl>
    <w:bookmarkEnd w:id="0"/>
    <w:p w:rsidR="00C05CBA" w:rsidRPr="00C05CBA" w:rsidRDefault="00C05CBA" w:rsidP="00C05CBA">
      <w:pPr>
        <w:pStyle w:val="Ttulo3"/>
        <w:shd w:val="clear" w:color="auto" w:fill="D9D9D9" w:themeFill="background1" w:themeFillShade="D9"/>
        <w:spacing w:before="480" w:after="240" w:line="450" w:lineRule="atLeast"/>
        <w:jc w:val="center"/>
        <w:rPr>
          <w:rFonts w:ascii="Segoe UI" w:hAnsi="Segoe UI" w:cs="Segoe UI"/>
          <w:color w:val="0F1115"/>
          <w:sz w:val="28"/>
          <w:szCs w:val="28"/>
        </w:rPr>
      </w:pPr>
      <w:r w:rsidRPr="00C05CBA">
        <w:rPr>
          <w:rStyle w:val="Forte"/>
          <w:rFonts w:ascii="Segoe UI" w:hAnsi="Segoe UI" w:cs="Segoe UI"/>
          <w:b/>
          <w:bCs/>
          <w:color w:val="0F1115"/>
          <w:sz w:val="28"/>
          <w:szCs w:val="28"/>
        </w:rPr>
        <w:t xml:space="preserve">O Que é a </w:t>
      </w:r>
      <w:proofErr w:type="spellStart"/>
      <w:r w:rsidRPr="00C05CBA">
        <w:rPr>
          <w:rStyle w:val="Forte"/>
          <w:rFonts w:ascii="Segoe UI" w:hAnsi="Segoe UI" w:cs="Segoe UI"/>
          <w:b/>
          <w:bCs/>
          <w:color w:val="0F1115"/>
          <w:sz w:val="28"/>
          <w:szCs w:val="28"/>
        </w:rPr>
        <w:t>Verdade</w:t>
      </w:r>
      <w:proofErr w:type="spellEnd"/>
      <w:r w:rsidRPr="00C05CBA">
        <w:rPr>
          <w:rStyle w:val="Forte"/>
          <w:rFonts w:ascii="Segoe UI" w:hAnsi="Segoe UI" w:cs="Segoe UI"/>
          <w:b/>
          <w:bCs/>
          <w:color w:val="0F1115"/>
          <w:sz w:val="28"/>
          <w:szCs w:val="28"/>
        </w:rPr>
        <w:t>?</w:t>
      </w:r>
    </w:p>
    <w:p w:rsidR="00C05CBA" w:rsidRDefault="00C05CBA" w:rsidP="00C05CBA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 xml:space="preserve">          </w:t>
      </w:r>
      <w:r>
        <w:rPr>
          <w:rFonts w:ascii="Segoe UI" w:hAnsi="Segoe UI" w:cs="Segoe UI"/>
          <w:color w:val="0F1115"/>
        </w:rPr>
        <w:t>Olá, turma! Hoje vamos investigar um conceito que parece simples, mas que é um dos maiores quebra-cabeças da filosofia: a </w:t>
      </w:r>
      <w:r>
        <w:rPr>
          <w:rStyle w:val="Forte"/>
          <w:rFonts w:ascii="Segoe UI" w:hAnsi="Segoe UI" w:cs="Segoe UI"/>
          <w:color w:val="0F1115"/>
        </w:rPr>
        <w:t>verdade</w:t>
      </w:r>
      <w:r>
        <w:rPr>
          <w:rFonts w:ascii="Segoe UI" w:hAnsi="Segoe UI" w:cs="Segoe UI"/>
          <w:color w:val="0F1115"/>
        </w:rPr>
        <w:t>. O que é ser verdadeiro? E por que a mentira é considerada algo tão ruim?</w:t>
      </w:r>
      <w:r>
        <w:rPr>
          <w:rFonts w:ascii="Segoe UI" w:hAnsi="Segoe UI" w:cs="Segoe UI"/>
          <w:color w:val="0F1115"/>
        </w:rPr>
        <w:t xml:space="preserve"> </w:t>
      </w:r>
      <w:r>
        <w:rPr>
          <w:rFonts w:ascii="Segoe UI" w:hAnsi="Segoe UI" w:cs="Segoe UI"/>
          <w:color w:val="0F1115"/>
        </w:rPr>
        <w:t>Vamos começar de um jeito bem prático. Imagine que você quebrou acidentalmente um vaso favorito da sua mãe. Ninguém viu. O que você faz? Você conta a verdade e assume o que aconteceu, ou você esconde os cacos e finge que não sabe de nada?</w:t>
      </w:r>
    </w:p>
    <w:p w:rsidR="00C05CBA" w:rsidRDefault="00C05CBA" w:rsidP="00C05CBA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 xml:space="preserve">Essa situação simples coloca em jogo duas forças poderosas dentro de nós: o medo das consequências e o desejo de ser uma pessoa honesta. A filosofia nos ajuda a entender por que a segunda opção, </w:t>
      </w:r>
      <w:proofErr w:type="spellStart"/>
      <w:r>
        <w:rPr>
          <w:rFonts w:ascii="Segoe UI" w:hAnsi="Segoe UI" w:cs="Segoe UI"/>
          <w:color w:val="0F1115"/>
        </w:rPr>
        <w:t>though</w:t>
      </w:r>
      <w:proofErr w:type="spellEnd"/>
      <w:r>
        <w:rPr>
          <w:rFonts w:ascii="Segoe UI" w:hAnsi="Segoe UI" w:cs="Segoe UI"/>
          <w:color w:val="0F1115"/>
        </w:rPr>
        <w:t xml:space="preserve"> difícil, é geralmente a melhor a longo prazo.</w:t>
      </w:r>
    </w:p>
    <w:p w:rsidR="00C05CBA" w:rsidRDefault="00C05CBA" w:rsidP="00C05CBA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 xml:space="preserve">          </w:t>
      </w:r>
      <w:r>
        <w:rPr>
          <w:rFonts w:ascii="Segoe UI" w:hAnsi="Segoe UI" w:cs="Segoe UI"/>
          <w:color w:val="0F1115"/>
        </w:rPr>
        <w:t>No seu sentido mais básico, a </w:t>
      </w:r>
      <w:r>
        <w:rPr>
          <w:rStyle w:val="Forte"/>
          <w:rFonts w:ascii="Segoe UI" w:hAnsi="Segoe UI" w:cs="Segoe UI"/>
          <w:color w:val="0F1115"/>
        </w:rPr>
        <w:t>verdade</w:t>
      </w:r>
      <w:r>
        <w:rPr>
          <w:rFonts w:ascii="Segoe UI" w:hAnsi="Segoe UI" w:cs="Segoe UI"/>
          <w:color w:val="0F1115"/>
        </w:rPr>
        <w:t> é aquilo que corresponde aos fatos, à realidade. Se o vaso quebrou, a verdade é: "Eu quebrei o vaso". Dizer que o vento entrou pela janela e derrubou seria uma </w:t>
      </w:r>
      <w:r>
        <w:rPr>
          <w:rStyle w:val="Forte"/>
          <w:rFonts w:ascii="Segoe UI" w:hAnsi="Segoe UI" w:cs="Segoe UI"/>
          <w:color w:val="0F1115"/>
        </w:rPr>
        <w:t>mentira</w:t>
      </w:r>
      <w:r>
        <w:rPr>
          <w:rFonts w:ascii="Segoe UI" w:hAnsi="Segoe UI" w:cs="Segoe UI"/>
          <w:color w:val="0F1115"/>
        </w:rPr>
        <w:t>, pois não corresponde ao que realmente aconteceu.</w:t>
      </w:r>
    </w:p>
    <w:p w:rsidR="00C05CBA" w:rsidRDefault="00C05CBA" w:rsidP="00C05CBA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Mas a verdade não é só sobre fatos. Ela também está relacionada à </w:t>
      </w:r>
      <w:r>
        <w:rPr>
          <w:rStyle w:val="Forte"/>
          <w:rFonts w:ascii="Segoe UI" w:hAnsi="Segoe UI" w:cs="Segoe UI"/>
          <w:color w:val="0F1115"/>
        </w:rPr>
        <w:t>autenticidade</w:t>
      </w:r>
      <w:r>
        <w:rPr>
          <w:rFonts w:ascii="Segoe UI" w:hAnsi="Segoe UI" w:cs="Segoe UI"/>
          <w:color w:val="0F1115"/>
        </w:rPr>
        <w:t>. Uma pessoa verdadeira é aquela que age de acordo com o que pensa e sente, sem fingir ser quem não é. É ser "igual por dentro e por fora".</w:t>
      </w:r>
    </w:p>
    <w:p w:rsidR="00C05CBA" w:rsidRDefault="00C05CBA" w:rsidP="00C05CBA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 xml:space="preserve">          </w:t>
      </w:r>
      <w:r>
        <w:rPr>
          <w:rFonts w:ascii="Segoe UI" w:hAnsi="Segoe UI" w:cs="Segoe UI"/>
          <w:color w:val="0F1115"/>
        </w:rPr>
        <w:t>Um filósofo grego muito importante, chamado </w:t>
      </w:r>
      <w:r>
        <w:rPr>
          <w:rStyle w:val="Forte"/>
          <w:rFonts w:ascii="Segoe UI" w:hAnsi="Segoe UI" w:cs="Segoe UI"/>
          <w:color w:val="0F1115"/>
        </w:rPr>
        <w:t>Sócrates</w:t>
      </w:r>
      <w:r>
        <w:rPr>
          <w:rFonts w:ascii="Segoe UI" w:hAnsi="Segoe UI" w:cs="Segoe UI"/>
          <w:color w:val="0F1115"/>
        </w:rPr>
        <w:t>, acreditava que a busca pela verdade era a missão mais importante da vida. Sua famosa frase era: "Conhece-te a ti mesmo". Para ele, só podemos encontrar verdades sobre o mundo se primeiro buscarmos a verdade sobre quem nós somos.</w:t>
      </w:r>
    </w:p>
    <w:p w:rsidR="00C05CBA" w:rsidRDefault="00C05CBA" w:rsidP="00C05CBA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Sócrates ficou conhecido por fazer perguntas incômodas para as pessoas em Atenas, forçando-as a pensar sobre suas crenças. Ele mostrava que, muitas vezes, as pessoas repetem ideias sem realmente saber se elas são verdadeiras.</w:t>
      </w:r>
    </w:p>
    <w:p w:rsidR="00C05CBA" w:rsidRDefault="00C05CBA" w:rsidP="00C05CBA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 xml:space="preserve">          </w:t>
      </w:r>
      <w:r>
        <w:rPr>
          <w:rFonts w:ascii="Segoe UI" w:hAnsi="Segoe UI" w:cs="Segoe UI"/>
          <w:color w:val="0F1115"/>
        </w:rPr>
        <w:t>E por que a mentira é tão prejudicial? Vamos pensar em uma teia de aranha. Cada fio representa um laço de </w:t>
      </w:r>
      <w:r>
        <w:rPr>
          <w:rStyle w:val="Forte"/>
          <w:rFonts w:ascii="Segoe UI" w:hAnsi="Segoe UI" w:cs="Segoe UI"/>
          <w:color w:val="0F1115"/>
        </w:rPr>
        <w:t>confiança</w:t>
      </w:r>
      <w:r>
        <w:rPr>
          <w:rFonts w:ascii="Segoe UI" w:hAnsi="Segoe UI" w:cs="Segoe UI"/>
          <w:color w:val="0F1115"/>
        </w:rPr>
        <w:t> entre as pessoas. Quando alguém conta uma mentira, é como se cortasse um desses fios. Uma mentirinha pequena pode até não estragar a teia toda, mas mentiras repetidas deixam a teia frágil e cheia de buracos.</w:t>
      </w:r>
    </w:p>
    <w:p w:rsidR="00C05CBA" w:rsidRDefault="00C05CBA" w:rsidP="00C05CBA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 xml:space="preserve">          </w:t>
      </w:r>
      <w:r>
        <w:rPr>
          <w:rFonts w:ascii="Segoe UI" w:hAnsi="Segoe UI" w:cs="Segoe UI"/>
          <w:color w:val="0F1115"/>
        </w:rPr>
        <w:t>A confiança é a base de todos os nossos relacionamentos: com a família, com os amigos, com os professores. Quando se descobre uma mentira, fica difícil acreditar naquela pessoa de novo. Reconstruir a confiança é um trabalho lento e difícil.</w:t>
      </w:r>
    </w:p>
    <w:p w:rsidR="00C05CBA" w:rsidRDefault="00C05CBA" w:rsidP="00C05CBA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 xml:space="preserve">          </w:t>
      </w:r>
      <w:r>
        <w:rPr>
          <w:rFonts w:ascii="Segoe UI" w:hAnsi="Segoe UI" w:cs="Segoe UI"/>
          <w:color w:val="0F1115"/>
        </w:rPr>
        <w:t>Existem diferentes tipos de mentira. A </w:t>
      </w:r>
      <w:r>
        <w:rPr>
          <w:rStyle w:val="Forte"/>
          <w:rFonts w:ascii="Segoe UI" w:hAnsi="Segoe UI" w:cs="Segoe UI"/>
          <w:color w:val="0F1115"/>
        </w:rPr>
        <w:t>mentira maliciosa</w:t>
      </w:r>
      <w:r>
        <w:rPr>
          <w:rFonts w:ascii="Segoe UI" w:hAnsi="Segoe UI" w:cs="Segoe UI"/>
          <w:color w:val="0F1115"/>
        </w:rPr>
        <w:t> é contada para prejudicar alguém, como inventar uma fofoca. Já a </w:t>
      </w:r>
      <w:r>
        <w:rPr>
          <w:rStyle w:val="Forte"/>
          <w:rFonts w:ascii="Segoe UI" w:hAnsi="Segoe UI" w:cs="Segoe UI"/>
          <w:color w:val="0F1115"/>
        </w:rPr>
        <w:t>mentira por omissão</w:t>
      </w:r>
      <w:r>
        <w:rPr>
          <w:rFonts w:ascii="Segoe UI" w:hAnsi="Segoe UI" w:cs="Segoe UI"/>
          <w:color w:val="0F1115"/>
        </w:rPr>
        <w:t> é quando você deixa de contar uma parte importante da verdade. E existe a </w:t>
      </w:r>
      <w:r>
        <w:rPr>
          <w:rStyle w:val="Forte"/>
          <w:rFonts w:ascii="Segoe UI" w:hAnsi="Segoe UI" w:cs="Segoe UI"/>
          <w:color w:val="0F1115"/>
        </w:rPr>
        <w:t>mentira piedosa</w:t>
      </w:r>
      <w:r>
        <w:rPr>
          <w:rFonts w:ascii="Segoe UI" w:hAnsi="Segoe UI" w:cs="Segoe UI"/>
          <w:color w:val="0F1115"/>
        </w:rPr>
        <w:t>, aquela que se conta para não magoar os sentimentos de alguém, como dizer que um desenho ficou bonito quando, na verdade, não ficou.</w:t>
      </w:r>
      <w:r>
        <w:rPr>
          <w:rFonts w:ascii="Segoe UI" w:hAnsi="Segoe UI" w:cs="Segoe UI"/>
          <w:color w:val="0F1115"/>
        </w:rPr>
        <w:t xml:space="preserve"> </w:t>
      </w:r>
      <w:r>
        <w:rPr>
          <w:rFonts w:ascii="Segoe UI" w:hAnsi="Segoe UI" w:cs="Segoe UI"/>
          <w:color w:val="0F1115"/>
        </w:rPr>
        <w:t>Mesmo a mentira piedosa, que parece inofensiva, pode ser complicada. Será que a pessoa não preferiria ouvir uma crítica gentil para poder melhorar? A honestidade, quando dada com respeito, é um presente.</w:t>
      </w:r>
    </w:p>
    <w:p w:rsidR="00C05CBA" w:rsidRDefault="00C05CBA" w:rsidP="00C05CBA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 xml:space="preserve">          </w:t>
      </w:r>
      <w:r>
        <w:rPr>
          <w:rFonts w:ascii="Segoe UI" w:hAnsi="Segoe UI" w:cs="Segoe UI"/>
          <w:color w:val="0F1115"/>
        </w:rPr>
        <w:t>Outro filósofo, </w:t>
      </w:r>
      <w:r>
        <w:rPr>
          <w:rStyle w:val="Forte"/>
          <w:rFonts w:ascii="Segoe UI" w:hAnsi="Segoe UI" w:cs="Segoe UI"/>
          <w:color w:val="0F1115"/>
        </w:rPr>
        <w:t>Immanuel Kant</w:t>
      </w:r>
      <w:r>
        <w:rPr>
          <w:rFonts w:ascii="Segoe UI" w:hAnsi="Segoe UI" w:cs="Segoe UI"/>
          <w:color w:val="0F1115"/>
        </w:rPr>
        <w:t>, tinha uma visão muito radical sobre a mentira. Para ele, mentir era </w:t>
      </w:r>
      <w:r>
        <w:rPr>
          <w:rStyle w:val="Forte"/>
          <w:rFonts w:ascii="Segoe UI" w:hAnsi="Segoe UI" w:cs="Segoe UI"/>
          <w:color w:val="0F1115"/>
        </w:rPr>
        <w:t>sempre</w:t>
      </w:r>
      <w:r>
        <w:rPr>
          <w:rFonts w:ascii="Segoe UI" w:hAnsi="Segoe UI" w:cs="Segoe UI"/>
          <w:color w:val="0F1115"/>
        </w:rPr>
        <w:t> errado, em qualquer circunstância. Kant acreditava que a mentira corrompe a nossa dignidade humana e destrói a confiança que permite a vida em sociedade.</w:t>
      </w:r>
    </w:p>
    <w:p w:rsidR="00C05CBA" w:rsidRDefault="00C05CBA" w:rsidP="00C05CBA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 xml:space="preserve">Mas será que é tão simples assim? E se mentir for a única maneira de salvar uma vida? A </w:t>
      </w:r>
      <w:r>
        <w:rPr>
          <w:rFonts w:ascii="Segoe UI" w:hAnsi="Segoe UI" w:cs="Segoe UI"/>
          <w:color w:val="0F1115"/>
        </w:rPr>
        <w:lastRenderedPageBreak/>
        <w:t>filosofia nos faz refletir sobre esses dilemas difíceis, onde não há uma resposta completamente certa ou errada.</w:t>
      </w:r>
    </w:p>
    <w:p w:rsidR="00C05CBA" w:rsidRDefault="00C05CBA" w:rsidP="00C05CBA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 xml:space="preserve">          </w:t>
      </w:r>
      <w:r>
        <w:rPr>
          <w:rFonts w:ascii="Segoe UI" w:hAnsi="Segoe UI" w:cs="Segoe UI"/>
          <w:color w:val="0F1115"/>
        </w:rPr>
        <w:t>Nos dias de hoje, somos bombardeados por informações o tempo todo, especialmente na internet. E isso traz um novo desafio: as </w:t>
      </w:r>
      <w:proofErr w:type="spellStart"/>
      <w:r>
        <w:rPr>
          <w:rStyle w:val="Forte"/>
          <w:rFonts w:ascii="Segoe UI" w:hAnsi="Segoe UI" w:cs="Segoe UI"/>
          <w:color w:val="0F1115"/>
        </w:rPr>
        <w:t>fake</w:t>
      </w:r>
      <w:proofErr w:type="spellEnd"/>
      <w:r>
        <w:rPr>
          <w:rStyle w:val="Forte"/>
          <w:rFonts w:ascii="Segoe UI" w:hAnsi="Segoe UI" w:cs="Segoe UI"/>
          <w:color w:val="0F1115"/>
        </w:rPr>
        <w:t xml:space="preserve"> </w:t>
      </w:r>
      <w:proofErr w:type="spellStart"/>
      <w:r>
        <w:rPr>
          <w:rStyle w:val="Forte"/>
          <w:rFonts w:ascii="Segoe UI" w:hAnsi="Segoe UI" w:cs="Segoe UI"/>
          <w:color w:val="0F1115"/>
        </w:rPr>
        <w:t>news</w:t>
      </w:r>
      <w:proofErr w:type="spellEnd"/>
      <w:r>
        <w:rPr>
          <w:rFonts w:ascii="Segoe UI" w:hAnsi="Segoe UI" w:cs="Segoe UI"/>
          <w:color w:val="0F1115"/>
        </w:rPr>
        <w:t> (notícias falsas). Elas são mentiras disfarçadas de verdade, criadas para enganar as pessoas, gerar confusão ou manipular opiniões.</w:t>
      </w:r>
    </w:p>
    <w:p w:rsidR="00C05CBA" w:rsidRDefault="00C05CBA" w:rsidP="00C05CBA">
      <w:pPr>
        <w:pStyle w:val="ds-markdown-paragraph"/>
        <w:shd w:val="clear" w:color="auto" w:fill="FFFFFF"/>
        <w:spacing w:before="0" w:beforeAutospacing="0" w:after="120" w:afterAutospacing="0"/>
        <w:jc w:val="both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 xml:space="preserve">Como se proteger das </w:t>
      </w:r>
      <w:proofErr w:type="spellStart"/>
      <w:r>
        <w:rPr>
          <w:rFonts w:ascii="Segoe UI" w:hAnsi="Segoe UI" w:cs="Segoe UI"/>
          <w:color w:val="0F1115"/>
        </w:rPr>
        <w:t>fake</w:t>
      </w:r>
      <w:proofErr w:type="spellEnd"/>
      <w:r>
        <w:rPr>
          <w:rFonts w:ascii="Segoe UI" w:hAnsi="Segoe UI" w:cs="Segoe UI"/>
          <w:color w:val="0F1115"/>
        </w:rPr>
        <w:t xml:space="preserve"> </w:t>
      </w:r>
      <w:proofErr w:type="spellStart"/>
      <w:r>
        <w:rPr>
          <w:rFonts w:ascii="Segoe UI" w:hAnsi="Segoe UI" w:cs="Segoe UI"/>
          <w:color w:val="0F1115"/>
        </w:rPr>
        <w:t>news</w:t>
      </w:r>
      <w:proofErr w:type="spellEnd"/>
      <w:r>
        <w:rPr>
          <w:rFonts w:ascii="Segoe UI" w:hAnsi="Segoe UI" w:cs="Segoe UI"/>
          <w:color w:val="0F1115"/>
        </w:rPr>
        <w:t>? É aqui que a filosofia vira uma </w:t>
      </w:r>
      <w:proofErr w:type="spellStart"/>
      <w:r>
        <w:rPr>
          <w:rStyle w:val="Forte"/>
          <w:rFonts w:ascii="Segoe UI" w:hAnsi="Segoe UI" w:cs="Segoe UI"/>
          <w:color w:val="0F1115"/>
        </w:rPr>
        <w:t>super</w:t>
      </w:r>
      <w:proofErr w:type="spellEnd"/>
      <w:r>
        <w:rPr>
          <w:rStyle w:val="Forte"/>
          <w:rFonts w:ascii="Segoe UI" w:hAnsi="Segoe UI" w:cs="Segoe UI"/>
          <w:color w:val="0F1115"/>
        </w:rPr>
        <w:t xml:space="preserve"> ferramenta</w:t>
      </w:r>
      <w:r>
        <w:rPr>
          <w:rFonts w:ascii="Segoe UI" w:hAnsi="Segoe UI" w:cs="Segoe UI"/>
          <w:color w:val="0F1115"/>
        </w:rPr>
        <w:t>. Precisamos ser como detetives da verdade, sempre questionando:</w:t>
      </w:r>
    </w:p>
    <w:p w:rsidR="00C05CBA" w:rsidRDefault="00C05CBA" w:rsidP="00C05CBA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rFonts w:ascii="Segoe UI" w:hAnsi="Segoe UI" w:cs="Segoe UI"/>
          <w:color w:val="0F1115"/>
        </w:rPr>
      </w:pPr>
      <w:r>
        <w:rPr>
          <w:rStyle w:val="Forte"/>
          <w:rFonts w:ascii="Segoe UI" w:hAnsi="Segoe UI" w:cs="Segoe UI"/>
          <w:color w:val="0F1115"/>
        </w:rPr>
        <w:t xml:space="preserve">          </w:t>
      </w:r>
      <w:r>
        <w:rPr>
          <w:rStyle w:val="Forte"/>
          <w:rFonts w:ascii="Segoe UI" w:hAnsi="Segoe UI" w:cs="Segoe UI"/>
          <w:color w:val="0F1115"/>
        </w:rPr>
        <w:t>Quem</w:t>
      </w:r>
      <w:r>
        <w:rPr>
          <w:rFonts w:ascii="Segoe UI" w:hAnsi="Segoe UI" w:cs="Segoe UI"/>
          <w:color w:val="0F1115"/>
        </w:rPr>
        <w:t> está dizendo isso? É uma fonte confiável?</w:t>
      </w:r>
    </w:p>
    <w:p w:rsidR="00C05CBA" w:rsidRDefault="00C05CBA" w:rsidP="00C05CBA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rFonts w:ascii="Segoe UI" w:hAnsi="Segoe UI" w:cs="Segoe UI"/>
          <w:color w:val="0F1115"/>
        </w:rPr>
      </w:pPr>
      <w:r>
        <w:rPr>
          <w:rStyle w:val="Forte"/>
          <w:rFonts w:ascii="Segoe UI" w:hAnsi="Segoe UI" w:cs="Segoe UI"/>
          <w:color w:val="0F1115"/>
        </w:rPr>
        <w:t xml:space="preserve">          </w:t>
      </w:r>
      <w:r>
        <w:rPr>
          <w:rStyle w:val="Forte"/>
          <w:rFonts w:ascii="Segoe UI" w:hAnsi="Segoe UI" w:cs="Segoe UI"/>
          <w:color w:val="0F1115"/>
        </w:rPr>
        <w:t>Onde</w:t>
      </w:r>
      <w:r>
        <w:rPr>
          <w:rFonts w:ascii="Segoe UI" w:hAnsi="Segoe UI" w:cs="Segoe UI"/>
          <w:color w:val="0F1115"/>
        </w:rPr>
        <w:t> foi publicada essa informação? Em um site sério ou em um perfil anônimo?</w:t>
      </w:r>
    </w:p>
    <w:p w:rsidR="00C05CBA" w:rsidRDefault="00C05CBA" w:rsidP="00C05CBA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rFonts w:ascii="Segoe UI" w:hAnsi="Segoe UI" w:cs="Segoe UI"/>
          <w:color w:val="0F1115"/>
        </w:rPr>
      </w:pPr>
      <w:r>
        <w:rPr>
          <w:rStyle w:val="Forte"/>
          <w:rFonts w:ascii="Segoe UI" w:hAnsi="Segoe UI" w:cs="Segoe UI"/>
          <w:color w:val="0F1115"/>
        </w:rPr>
        <w:t xml:space="preserve">          </w:t>
      </w:r>
      <w:r>
        <w:rPr>
          <w:rStyle w:val="Forte"/>
          <w:rFonts w:ascii="Segoe UI" w:hAnsi="Segoe UI" w:cs="Segoe UI"/>
          <w:color w:val="0F1115"/>
        </w:rPr>
        <w:t>Por que</w:t>
      </w:r>
      <w:r>
        <w:rPr>
          <w:rFonts w:ascii="Segoe UI" w:hAnsi="Segoe UI" w:cs="Segoe UI"/>
          <w:color w:val="0F1115"/>
        </w:rPr>
        <w:t> alguém quer que eu acredite nisso? Qual é a intenção por trás?</w:t>
      </w:r>
    </w:p>
    <w:p w:rsidR="00C05CBA" w:rsidRDefault="00C05CBA" w:rsidP="00C05CBA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 xml:space="preserve">          </w:t>
      </w:r>
      <w:r>
        <w:rPr>
          <w:rFonts w:ascii="Segoe UI" w:hAnsi="Segoe UI" w:cs="Segoe UI"/>
          <w:color w:val="0F1115"/>
        </w:rPr>
        <w:t>Esse hábito de questionar e não aceitar tudo passivamente chama-se </w:t>
      </w:r>
      <w:r>
        <w:rPr>
          <w:rStyle w:val="Forte"/>
          <w:rFonts w:ascii="Segoe UI" w:hAnsi="Segoe UI" w:cs="Segoe UI"/>
          <w:color w:val="0F1115"/>
        </w:rPr>
        <w:t>pensamento crítico</w:t>
      </w:r>
      <w:r>
        <w:rPr>
          <w:rFonts w:ascii="Segoe UI" w:hAnsi="Segoe UI" w:cs="Segoe UI"/>
          <w:color w:val="0F1115"/>
        </w:rPr>
        <w:t>. É a nossa melhor defesa contra a manipulação.</w:t>
      </w:r>
    </w:p>
    <w:p w:rsidR="00C05CBA" w:rsidRDefault="00C05CBA" w:rsidP="00C05CBA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 xml:space="preserve">          </w:t>
      </w:r>
      <w:r>
        <w:rPr>
          <w:rFonts w:ascii="Segoe UI" w:hAnsi="Segoe UI" w:cs="Segoe UI"/>
          <w:color w:val="0F1115"/>
        </w:rPr>
        <w:t>A verdade também está ligada à </w:t>
      </w:r>
      <w:r>
        <w:rPr>
          <w:rStyle w:val="Forte"/>
          <w:rFonts w:ascii="Segoe UI" w:hAnsi="Segoe UI" w:cs="Segoe UI"/>
          <w:color w:val="0F1115"/>
        </w:rPr>
        <w:t>coragem</w:t>
      </w:r>
      <w:r>
        <w:rPr>
          <w:rFonts w:ascii="Segoe UI" w:hAnsi="Segoe UI" w:cs="Segoe UI"/>
          <w:color w:val="0F1115"/>
        </w:rPr>
        <w:t>. Muitas vezes, é mais fácil e cômodo mentir. Assumir a verdade, principalmente quando cometemos um erro, exige coragem. Exige enfrentar a vergonha e a possibilidade de uma punição.</w:t>
      </w:r>
      <w:r>
        <w:rPr>
          <w:rFonts w:ascii="Segoe UI" w:hAnsi="Segoe UI" w:cs="Segoe UI"/>
          <w:color w:val="0F1115"/>
        </w:rPr>
        <w:t xml:space="preserve"> </w:t>
      </w:r>
      <w:r>
        <w:rPr>
          <w:rFonts w:ascii="Segoe UI" w:hAnsi="Segoe UI" w:cs="Segoe UI"/>
          <w:color w:val="0F1115"/>
        </w:rPr>
        <w:t>No entanto, a sensação de alívio e de paz que vem depois de contar a verdade, mesmo que difícil, é muito maior do que a ansiedade de carregar uma mentira. A mentira é um peso que carregamos sozinhos. A verdade, mesmo que dolorosa, nos liberta.</w:t>
      </w:r>
    </w:p>
    <w:p w:rsidR="00C05CBA" w:rsidRDefault="00C05CBA" w:rsidP="00C05CBA">
      <w:pPr>
        <w:pStyle w:val="ds-markdown-paragraph"/>
        <w:shd w:val="clear" w:color="auto" w:fill="FFFFFF"/>
        <w:spacing w:before="0" w:beforeAutospacing="0" w:after="120" w:afterAutospacing="0"/>
        <w:jc w:val="both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 xml:space="preserve">          </w:t>
      </w:r>
      <w:r>
        <w:rPr>
          <w:rFonts w:ascii="Segoe UI" w:hAnsi="Segoe UI" w:cs="Segoe UI"/>
          <w:color w:val="0F1115"/>
        </w:rPr>
        <w:t>Ser uma pessoa verdadeira, portanto, é um compromisso diário. É um compromisso:</w:t>
      </w:r>
    </w:p>
    <w:p w:rsidR="00C05CBA" w:rsidRDefault="00C05CBA" w:rsidP="00C05CBA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rFonts w:ascii="Segoe UI" w:hAnsi="Segoe UI" w:cs="Segoe UI"/>
          <w:color w:val="0F1115"/>
        </w:rPr>
      </w:pPr>
      <w:r>
        <w:rPr>
          <w:rStyle w:val="Forte"/>
          <w:rFonts w:ascii="Segoe UI" w:hAnsi="Segoe UI" w:cs="Segoe UI"/>
          <w:color w:val="0F1115"/>
        </w:rPr>
        <w:t xml:space="preserve">          </w:t>
      </w:r>
      <w:r>
        <w:rPr>
          <w:rStyle w:val="Forte"/>
          <w:rFonts w:ascii="Segoe UI" w:hAnsi="Segoe UI" w:cs="Segoe UI"/>
          <w:color w:val="0F1115"/>
        </w:rPr>
        <w:t>Com os outros:</w:t>
      </w:r>
      <w:r>
        <w:rPr>
          <w:rFonts w:ascii="Segoe UI" w:hAnsi="Segoe UI" w:cs="Segoe UI"/>
          <w:color w:val="0F1115"/>
        </w:rPr>
        <w:t> sendo honesto em suas palavras e ações.</w:t>
      </w:r>
    </w:p>
    <w:p w:rsidR="00C05CBA" w:rsidRDefault="00C05CBA" w:rsidP="00C05CBA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rFonts w:ascii="Segoe UI" w:hAnsi="Segoe UI" w:cs="Segoe UI"/>
          <w:color w:val="0F1115"/>
        </w:rPr>
      </w:pPr>
      <w:r>
        <w:rPr>
          <w:rStyle w:val="Forte"/>
          <w:rFonts w:ascii="Segoe UI" w:hAnsi="Segoe UI" w:cs="Segoe UI"/>
          <w:color w:val="0F1115"/>
        </w:rPr>
        <w:t xml:space="preserve">         </w:t>
      </w:r>
      <w:r>
        <w:rPr>
          <w:rStyle w:val="Forte"/>
          <w:rFonts w:ascii="Segoe UI" w:hAnsi="Segoe UI" w:cs="Segoe UI"/>
          <w:color w:val="0F1115"/>
        </w:rPr>
        <w:t>Com você mesmo:</w:t>
      </w:r>
      <w:r>
        <w:rPr>
          <w:rFonts w:ascii="Segoe UI" w:hAnsi="Segoe UI" w:cs="Segoe UI"/>
          <w:color w:val="0F1115"/>
        </w:rPr>
        <w:t> sendo fiel aos seus valores e não fingindo ser quem não é.</w:t>
      </w:r>
    </w:p>
    <w:p w:rsidR="00C05CBA" w:rsidRDefault="00C05CBA" w:rsidP="00C05CBA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rFonts w:ascii="Segoe UI" w:hAnsi="Segoe UI" w:cs="Segoe UI"/>
          <w:color w:val="0F1115"/>
        </w:rPr>
      </w:pPr>
      <w:r>
        <w:rPr>
          <w:rStyle w:val="Forte"/>
          <w:rFonts w:ascii="Segoe UI" w:hAnsi="Segoe UI" w:cs="Segoe UI"/>
          <w:color w:val="0F1115"/>
        </w:rPr>
        <w:t xml:space="preserve">         </w:t>
      </w:r>
      <w:r>
        <w:rPr>
          <w:rStyle w:val="Forte"/>
          <w:rFonts w:ascii="Segoe UI" w:hAnsi="Segoe UI" w:cs="Segoe UI"/>
          <w:color w:val="0F1115"/>
        </w:rPr>
        <w:t>Com o mundo:</w:t>
      </w:r>
      <w:r>
        <w:rPr>
          <w:rFonts w:ascii="Segoe UI" w:hAnsi="Segoe UI" w:cs="Segoe UI"/>
          <w:color w:val="0F1115"/>
        </w:rPr>
        <w:t> buscando informações confiáveis e não espalhando mentiras.</w:t>
      </w:r>
    </w:p>
    <w:p w:rsidR="00C05CBA" w:rsidRDefault="00C05CBA" w:rsidP="00C05CBA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 xml:space="preserve">Lembrem-se: a busca pela verdade é uma jornada para toda a vida. Haverá vezes em que será </w:t>
      </w:r>
      <w:r>
        <w:rPr>
          <w:rFonts w:ascii="Segoe UI" w:hAnsi="Segoe UI" w:cs="Segoe UI"/>
          <w:color w:val="0F1115"/>
        </w:rPr>
        <w:t>tentador mentir. Mas cada vez que você escolhe a verdade, você fortalece seu caráter, constrói relações mais sólidas e se torna uma pessoa em quem os outros podem confiar. E não há tesouro maior do que isso.</w:t>
      </w:r>
    </w:p>
    <w:p w:rsidR="00C44B11" w:rsidRDefault="00C44B11" w:rsidP="00C05CBA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rFonts w:ascii="Segoe UI" w:hAnsi="Segoe UI" w:cs="Segoe UI"/>
          <w:color w:val="0F1115"/>
        </w:rPr>
      </w:pPr>
    </w:p>
    <w:p w:rsidR="00C44B11" w:rsidRPr="00C44B11" w:rsidRDefault="00C44B11" w:rsidP="00C44B11">
      <w:pPr>
        <w:pStyle w:val="ds-markdown-paragraph"/>
        <w:shd w:val="clear" w:color="auto" w:fill="BFBFBF" w:themeFill="background1" w:themeFillShade="BF"/>
        <w:spacing w:before="0" w:beforeAutospacing="0" w:after="0" w:afterAutospacing="0"/>
        <w:jc w:val="center"/>
        <w:rPr>
          <w:rFonts w:ascii="Segoe UI" w:hAnsi="Segoe UI" w:cs="Segoe UI"/>
          <w:b/>
          <w:color w:val="0F1115"/>
          <w:sz w:val="28"/>
          <w:szCs w:val="28"/>
          <w:u w:val="single"/>
        </w:rPr>
      </w:pPr>
      <w:r w:rsidRPr="00C44B11">
        <w:rPr>
          <w:rFonts w:ascii="Segoe UI" w:hAnsi="Segoe UI" w:cs="Segoe UI"/>
          <w:b/>
          <w:color w:val="0F1115"/>
          <w:sz w:val="28"/>
          <w:szCs w:val="28"/>
          <w:u w:val="single"/>
        </w:rPr>
        <w:t>ATIVIDADES</w:t>
      </w:r>
    </w:p>
    <w:p w:rsidR="00C05CBA" w:rsidRDefault="00C05CBA" w:rsidP="00C44B11">
      <w:pPr>
        <w:pStyle w:val="ds-markdown-paragraph"/>
        <w:numPr>
          <w:ilvl w:val="0"/>
          <w:numId w:val="37"/>
        </w:numPr>
        <w:shd w:val="clear" w:color="auto" w:fill="FFFFFF"/>
        <w:spacing w:after="0" w:afterAutospacing="0"/>
        <w:ind w:left="36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De acordo com o texto, o que é a verdade em seu sentido mais básico?</w:t>
      </w:r>
      <w:r>
        <w:rPr>
          <w:rFonts w:ascii="Segoe UI" w:hAnsi="Segoe UI" w:cs="Segoe UI"/>
          <w:color w:val="0F1115"/>
        </w:rPr>
        <w:br/>
        <w:t>A) Algo que não magoa ninguém.</w:t>
      </w:r>
      <w:r>
        <w:rPr>
          <w:rFonts w:ascii="Segoe UI" w:hAnsi="Segoe UI" w:cs="Segoe UI"/>
          <w:color w:val="0F1115"/>
        </w:rPr>
        <w:br/>
        <w:t>B) Aquilo que é útil e conveniente.</w:t>
      </w:r>
      <w:r>
        <w:rPr>
          <w:rFonts w:ascii="Segoe UI" w:hAnsi="Segoe UI" w:cs="Segoe UI"/>
          <w:color w:val="0F1115"/>
        </w:rPr>
        <w:br/>
        <w:t>C) Aquilo que corresponde aos fatos e à realidade.</w:t>
      </w:r>
      <w:r>
        <w:rPr>
          <w:rFonts w:ascii="Segoe UI" w:hAnsi="Segoe UI" w:cs="Segoe UI"/>
          <w:color w:val="0F1115"/>
        </w:rPr>
        <w:br/>
        <w:t>D) Uma opinião pessoal.</w:t>
      </w:r>
      <w:r w:rsidR="00C44B11">
        <w:rPr>
          <w:rFonts w:ascii="Segoe UI" w:hAnsi="Segoe UI" w:cs="Segoe UI"/>
          <w:color w:val="0F1115"/>
        </w:rPr>
        <w:br/>
      </w:r>
    </w:p>
    <w:p w:rsidR="00C05CBA" w:rsidRDefault="00C05CBA" w:rsidP="00C44B11">
      <w:pPr>
        <w:pStyle w:val="ds-markdown-paragraph"/>
        <w:numPr>
          <w:ilvl w:val="0"/>
          <w:numId w:val="37"/>
        </w:numPr>
        <w:shd w:val="clear" w:color="auto" w:fill="FFFFFF"/>
        <w:spacing w:after="0" w:afterAutospacing="0"/>
        <w:ind w:left="36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A famosa frase de Sócrates, "Conhece-te a ti mesmo", enfatiza que:</w:t>
      </w:r>
      <w:r>
        <w:rPr>
          <w:rFonts w:ascii="Segoe UI" w:hAnsi="Segoe UI" w:cs="Segoe UI"/>
          <w:color w:val="0F1115"/>
        </w:rPr>
        <w:br/>
        <w:t xml:space="preserve">A) Devemos nos preocupar apenas </w:t>
      </w:r>
      <w:proofErr w:type="gramStart"/>
      <w:r>
        <w:rPr>
          <w:rFonts w:ascii="Segoe UI" w:hAnsi="Segoe UI" w:cs="Segoe UI"/>
          <w:color w:val="0F1115"/>
        </w:rPr>
        <w:t>com nós mesmos</w:t>
      </w:r>
      <w:proofErr w:type="gramEnd"/>
      <w:r>
        <w:rPr>
          <w:rFonts w:ascii="Segoe UI" w:hAnsi="Segoe UI" w:cs="Segoe UI"/>
          <w:color w:val="0F1115"/>
        </w:rPr>
        <w:t>.</w:t>
      </w:r>
      <w:r>
        <w:rPr>
          <w:rFonts w:ascii="Segoe UI" w:hAnsi="Segoe UI" w:cs="Segoe UI"/>
          <w:color w:val="0F1115"/>
        </w:rPr>
        <w:br/>
        <w:t>B) A busca pela verdade sobre o mundo começa pelo autoconhecimento.</w:t>
      </w:r>
      <w:r>
        <w:rPr>
          <w:rFonts w:ascii="Segoe UI" w:hAnsi="Segoe UI" w:cs="Segoe UI"/>
          <w:color w:val="0F1115"/>
        </w:rPr>
        <w:br/>
        <w:t>C) É impossível conhecer os outros.</w:t>
      </w:r>
      <w:r>
        <w:rPr>
          <w:rFonts w:ascii="Segoe UI" w:hAnsi="Segoe UI" w:cs="Segoe UI"/>
          <w:color w:val="0F1115"/>
        </w:rPr>
        <w:br/>
        <w:t>D) A verdade é sempre subjetiva.</w:t>
      </w:r>
      <w:r w:rsidR="00C44B11">
        <w:rPr>
          <w:rFonts w:ascii="Segoe UI" w:hAnsi="Segoe UI" w:cs="Segoe UI"/>
          <w:color w:val="0F1115"/>
        </w:rPr>
        <w:br/>
      </w:r>
    </w:p>
    <w:p w:rsidR="00C05CBA" w:rsidRDefault="00C05CBA" w:rsidP="00C44B11">
      <w:pPr>
        <w:pStyle w:val="ds-markdown-paragraph"/>
        <w:numPr>
          <w:ilvl w:val="0"/>
          <w:numId w:val="37"/>
        </w:numPr>
        <w:shd w:val="clear" w:color="auto" w:fill="FFFFFF"/>
        <w:spacing w:after="0" w:afterAutospacing="0"/>
        <w:ind w:left="36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No texto, a confiança entre as pessoas é comparada a:</w:t>
      </w:r>
      <w:r>
        <w:rPr>
          <w:rFonts w:ascii="Segoe UI" w:hAnsi="Segoe UI" w:cs="Segoe UI"/>
          <w:color w:val="0F1115"/>
        </w:rPr>
        <w:br/>
        <w:t>A) Um castelo de areia.</w:t>
      </w:r>
      <w:r>
        <w:rPr>
          <w:rFonts w:ascii="Segoe UI" w:hAnsi="Segoe UI" w:cs="Segoe UI"/>
          <w:color w:val="0F1115"/>
        </w:rPr>
        <w:br/>
      </w:r>
      <w:r w:rsidR="00C44B11">
        <w:rPr>
          <w:rFonts w:ascii="Segoe UI" w:hAnsi="Segoe UI" w:cs="Segoe UI"/>
          <w:color w:val="0F1115"/>
        </w:rPr>
        <w:t>B</w:t>
      </w:r>
      <w:r>
        <w:rPr>
          <w:rFonts w:ascii="Segoe UI" w:hAnsi="Segoe UI" w:cs="Segoe UI"/>
          <w:color w:val="0F1115"/>
        </w:rPr>
        <w:t>) Um quebra-cabeça.</w:t>
      </w:r>
      <w:r>
        <w:rPr>
          <w:rFonts w:ascii="Segoe UI" w:hAnsi="Segoe UI" w:cs="Segoe UI"/>
          <w:color w:val="0F1115"/>
        </w:rPr>
        <w:br/>
      </w:r>
      <w:r w:rsidR="00C44B11">
        <w:rPr>
          <w:rFonts w:ascii="Segoe UI" w:hAnsi="Segoe UI" w:cs="Segoe UI"/>
          <w:color w:val="0F1115"/>
        </w:rPr>
        <w:t>C</w:t>
      </w:r>
      <w:r>
        <w:rPr>
          <w:rFonts w:ascii="Segoe UI" w:hAnsi="Segoe UI" w:cs="Segoe UI"/>
          <w:color w:val="0F1115"/>
        </w:rPr>
        <w:t>) Um superpoder.</w:t>
      </w:r>
      <w:r w:rsidR="00C44B11">
        <w:rPr>
          <w:rFonts w:ascii="Segoe UI" w:hAnsi="Segoe UI" w:cs="Segoe UI"/>
          <w:color w:val="0F1115"/>
        </w:rPr>
        <w:br/>
        <w:t>D</w:t>
      </w:r>
      <w:r w:rsidR="00C44B11">
        <w:rPr>
          <w:rFonts w:ascii="Segoe UI" w:hAnsi="Segoe UI" w:cs="Segoe UI"/>
          <w:color w:val="0F1115"/>
        </w:rPr>
        <w:t>) Uma teia de aranha.</w:t>
      </w:r>
      <w:r w:rsidR="00C44B11">
        <w:rPr>
          <w:rFonts w:ascii="Segoe UI" w:hAnsi="Segoe UI" w:cs="Segoe UI"/>
          <w:color w:val="0F1115"/>
        </w:rPr>
        <w:br/>
      </w:r>
    </w:p>
    <w:p w:rsidR="00C05CBA" w:rsidRDefault="00C05CBA" w:rsidP="00C44B11">
      <w:pPr>
        <w:pStyle w:val="ds-markdown-paragraph"/>
        <w:numPr>
          <w:ilvl w:val="0"/>
          <w:numId w:val="37"/>
        </w:numPr>
        <w:shd w:val="clear" w:color="auto" w:fill="FFFFFF"/>
        <w:spacing w:after="0" w:afterAutospacing="0"/>
        <w:ind w:left="36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Segundo a visão do filósofo Immanuel Kant apresentada no texto, a mentira é:</w:t>
      </w:r>
      <w:r>
        <w:rPr>
          <w:rFonts w:ascii="Segoe UI" w:hAnsi="Segoe UI" w:cs="Segoe UI"/>
          <w:color w:val="0F1115"/>
        </w:rPr>
        <w:br/>
        <w:t>A) Aceitável se for uma mentira piedosa.</w:t>
      </w:r>
      <w:r>
        <w:rPr>
          <w:rFonts w:ascii="Segoe UI" w:hAnsi="Segoe UI" w:cs="Segoe UI"/>
          <w:color w:val="0F1115"/>
        </w:rPr>
        <w:br/>
        <w:t>B) Sempre errada, em qualquer circunstância.</w:t>
      </w:r>
      <w:r>
        <w:rPr>
          <w:rFonts w:ascii="Segoe UI" w:hAnsi="Segoe UI" w:cs="Segoe UI"/>
          <w:color w:val="0F1115"/>
        </w:rPr>
        <w:br/>
        <w:t>C) Necessária para salvar vidas.</w:t>
      </w:r>
      <w:r>
        <w:rPr>
          <w:rFonts w:ascii="Segoe UI" w:hAnsi="Segoe UI" w:cs="Segoe UI"/>
          <w:color w:val="0F1115"/>
        </w:rPr>
        <w:br/>
        <w:t>D) Um mal menor.</w:t>
      </w:r>
      <w:r w:rsidR="00C44B11">
        <w:rPr>
          <w:rFonts w:ascii="Segoe UI" w:hAnsi="Segoe UI" w:cs="Segoe UI"/>
          <w:color w:val="0F1115"/>
        </w:rPr>
        <w:br/>
      </w:r>
    </w:p>
    <w:p w:rsidR="00C05CBA" w:rsidRDefault="00C05CBA" w:rsidP="00C44B11">
      <w:pPr>
        <w:pStyle w:val="ds-markdown-paragraph"/>
        <w:numPr>
          <w:ilvl w:val="0"/>
          <w:numId w:val="37"/>
        </w:numPr>
        <w:shd w:val="clear" w:color="auto" w:fill="FFFFFF"/>
        <w:spacing w:after="0" w:afterAutospacing="0"/>
        <w:ind w:left="36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Qual é a "</w:t>
      </w:r>
      <w:proofErr w:type="spellStart"/>
      <w:r>
        <w:rPr>
          <w:rFonts w:ascii="Segoe UI" w:hAnsi="Segoe UI" w:cs="Segoe UI"/>
          <w:color w:val="0F1115"/>
        </w:rPr>
        <w:t>super</w:t>
      </w:r>
      <w:proofErr w:type="spellEnd"/>
      <w:r>
        <w:rPr>
          <w:rFonts w:ascii="Segoe UI" w:hAnsi="Segoe UI" w:cs="Segoe UI"/>
          <w:color w:val="0F1115"/>
        </w:rPr>
        <w:t xml:space="preserve"> ferramenta" filosófica que o texto indica como a melhor defesa contra as </w:t>
      </w:r>
      <w:proofErr w:type="spellStart"/>
      <w:r>
        <w:rPr>
          <w:rFonts w:ascii="Segoe UI" w:hAnsi="Segoe UI" w:cs="Segoe UI"/>
          <w:color w:val="0F1115"/>
        </w:rPr>
        <w:t>fake</w:t>
      </w:r>
      <w:proofErr w:type="spellEnd"/>
      <w:r>
        <w:rPr>
          <w:rFonts w:ascii="Segoe UI" w:hAnsi="Segoe UI" w:cs="Segoe UI"/>
          <w:color w:val="0F1115"/>
        </w:rPr>
        <w:t xml:space="preserve"> </w:t>
      </w:r>
      <w:proofErr w:type="spellStart"/>
      <w:r>
        <w:rPr>
          <w:rFonts w:ascii="Segoe UI" w:hAnsi="Segoe UI" w:cs="Segoe UI"/>
          <w:color w:val="0F1115"/>
        </w:rPr>
        <w:t>news</w:t>
      </w:r>
      <w:proofErr w:type="spellEnd"/>
      <w:r>
        <w:rPr>
          <w:rFonts w:ascii="Segoe UI" w:hAnsi="Segoe UI" w:cs="Segoe UI"/>
          <w:color w:val="0F1115"/>
        </w:rPr>
        <w:t>?</w:t>
      </w:r>
      <w:r>
        <w:rPr>
          <w:rFonts w:ascii="Segoe UI" w:hAnsi="Segoe UI" w:cs="Segoe UI"/>
          <w:color w:val="0F1115"/>
        </w:rPr>
        <w:br/>
      </w:r>
      <w:r w:rsidR="00C44B11">
        <w:rPr>
          <w:rFonts w:ascii="Segoe UI" w:hAnsi="Segoe UI" w:cs="Segoe UI"/>
          <w:color w:val="0F1115"/>
        </w:rPr>
        <w:t>A</w:t>
      </w:r>
      <w:r>
        <w:rPr>
          <w:rFonts w:ascii="Segoe UI" w:hAnsi="Segoe UI" w:cs="Segoe UI"/>
          <w:color w:val="0F1115"/>
        </w:rPr>
        <w:t>) O pensamento crítico.</w:t>
      </w:r>
      <w:r>
        <w:rPr>
          <w:rFonts w:ascii="Segoe UI" w:hAnsi="Segoe UI" w:cs="Segoe UI"/>
          <w:color w:val="0F1115"/>
        </w:rPr>
        <w:br/>
      </w:r>
      <w:r w:rsidR="00C44B11">
        <w:rPr>
          <w:rFonts w:ascii="Segoe UI" w:hAnsi="Segoe UI" w:cs="Segoe UI"/>
          <w:color w:val="0F1115"/>
        </w:rPr>
        <w:t>B</w:t>
      </w:r>
      <w:r>
        <w:rPr>
          <w:rFonts w:ascii="Segoe UI" w:hAnsi="Segoe UI" w:cs="Segoe UI"/>
          <w:color w:val="0F1115"/>
        </w:rPr>
        <w:t>) A intuição.</w:t>
      </w:r>
      <w:r>
        <w:rPr>
          <w:rFonts w:ascii="Segoe UI" w:hAnsi="Segoe UI" w:cs="Segoe UI"/>
          <w:color w:val="0F1115"/>
        </w:rPr>
        <w:br/>
      </w:r>
      <w:r w:rsidR="00C44B11">
        <w:rPr>
          <w:rFonts w:ascii="Segoe UI" w:hAnsi="Segoe UI" w:cs="Segoe UI"/>
          <w:color w:val="0F1115"/>
        </w:rPr>
        <w:lastRenderedPageBreak/>
        <w:t>C</w:t>
      </w:r>
      <w:r>
        <w:rPr>
          <w:rFonts w:ascii="Segoe UI" w:hAnsi="Segoe UI" w:cs="Segoe UI"/>
          <w:color w:val="0F1115"/>
        </w:rPr>
        <w:t>) A opinião da maioria.</w:t>
      </w:r>
      <w:r w:rsidR="00C44B11">
        <w:rPr>
          <w:rFonts w:ascii="Segoe UI" w:hAnsi="Segoe UI" w:cs="Segoe UI"/>
          <w:color w:val="0F1115"/>
        </w:rPr>
        <w:br/>
        <w:t>D</w:t>
      </w:r>
      <w:r w:rsidR="00C44B11">
        <w:rPr>
          <w:rFonts w:ascii="Segoe UI" w:hAnsi="Segoe UI" w:cs="Segoe UI"/>
          <w:color w:val="0F1115"/>
        </w:rPr>
        <w:t>) A memória.</w:t>
      </w:r>
      <w:r w:rsidR="00C44B11">
        <w:rPr>
          <w:rFonts w:ascii="Segoe UI" w:hAnsi="Segoe UI" w:cs="Segoe UI"/>
          <w:color w:val="0F1115"/>
        </w:rPr>
        <w:br/>
      </w:r>
    </w:p>
    <w:p w:rsidR="00C05CBA" w:rsidRDefault="00C05CBA" w:rsidP="00C44B11">
      <w:pPr>
        <w:pStyle w:val="ds-markdown-paragraph"/>
        <w:numPr>
          <w:ilvl w:val="0"/>
          <w:numId w:val="37"/>
        </w:numPr>
        <w:shd w:val="clear" w:color="auto" w:fill="FFFFFF"/>
        <w:spacing w:after="0" w:afterAutospacing="0"/>
        <w:ind w:left="36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Explique, com suas próprias palavras, por que a mentira prejudica a confiança entre as pessoas.</w:t>
      </w:r>
      <w:r w:rsidR="00C44B11">
        <w:rPr>
          <w:rFonts w:ascii="Segoe UI" w:hAnsi="Segoe UI" w:cs="Segoe UI"/>
          <w:color w:val="0F1115"/>
        </w:rPr>
        <w:br/>
        <w:t>________________________________________________________________________________________________________________________________________________________________________________________</w:t>
      </w:r>
    </w:p>
    <w:p w:rsidR="00C05CBA" w:rsidRDefault="00C05CBA" w:rsidP="00C44B11">
      <w:pPr>
        <w:pStyle w:val="ds-markdown-paragraph"/>
        <w:numPr>
          <w:ilvl w:val="0"/>
          <w:numId w:val="37"/>
        </w:numPr>
        <w:shd w:val="clear" w:color="auto" w:fill="FFFFFF"/>
        <w:spacing w:after="0" w:afterAutospacing="0"/>
        <w:ind w:left="36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Dê um exemplo de uma "mentira por omissão" que não foi usado no texto.</w:t>
      </w:r>
      <w:r w:rsidR="00C44B11">
        <w:rPr>
          <w:rFonts w:ascii="Segoe UI" w:hAnsi="Segoe UI" w:cs="Segoe UI"/>
          <w:color w:val="0F1115"/>
        </w:rPr>
        <w:br/>
        <w:t>________________________________________________________________________________________________________________________________________________________________________________________</w:t>
      </w:r>
    </w:p>
    <w:p w:rsidR="00C05CBA" w:rsidRDefault="00C05CBA" w:rsidP="00C44B11">
      <w:pPr>
        <w:pStyle w:val="ds-markdown-paragraph"/>
        <w:numPr>
          <w:ilvl w:val="0"/>
          <w:numId w:val="37"/>
        </w:numPr>
        <w:shd w:val="clear" w:color="auto" w:fill="FFFFFF"/>
        <w:spacing w:after="0" w:afterAutospacing="0"/>
        <w:ind w:left="36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O texto diz que "a verdade também está ligada à coragem". Por quê?</w:t>
      </w:r>
      <w:r w:rsidR="00C44B11">
        <w:rPr>
          <w:rFonts w:ascii="Segoe UI" w:hAnsi="Segoe UI" w:cs="Segoe UI"/>
          <w:color w:val="0F1115"/>
        </w:rPr>
        <w:br/>
        <w:t>________________________________________________________________________________________________________________________________________________________________________________________</w:t>
      </w:r>
    </w:p>
    <w:p w:rsidR="00C05CBA" w:rsidRDefault="00C05CBA" w:rsidP="00C44B11">
      <w:pPr>
        <w:pStyle w:val="ds-markdown-paragraph"/>
        <w:numPr>
          <w:ilvl w:val="0"/>
          <w:numId w:val="37"/>
        </w:numPr>
        <w:shd w:val="clear" w:color="auto" w:fill="FFFFFF"/>
        <w:spacing w:after="0" w:afterAutospacing="0"/>
        <w:ind w:left="36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Na sua opinião, existe alguma situação em que uma mentira pode ser justificável? Explique seu ponto de vista.</w:t>
      </w:r>
      <w:r w:rsidR="00C44B11">
        <w:rPr>
          <w:rFonts w:ascii="Segoe UI" w:hAnsi="Segoe UI" w:cs="Segoe UI"/>
          <w:color w:val="0F1115"/>
        </w:rPr>
        <w:br/>
        <w:t>________________________________________________________________________________________________________________________________________________________________________________________</w:t>
      </w:r>
    </w:p>
    <w:p w:rsidR="00C05CBA" w:rsidRDefault="00C05CBA" w:rsidP="00C44B11">
      <w:pPr>
        <w:pStyle w:val="ds-markdown-paragraph"/>
        <w:numPr>
          <w:ilvl w:val="0"/>
          <w:numId w:val="37"/>
        </w:numPr>
        <w:shd w:val="clear" w:color="auto" w:fill="FFFFFF"/>
        <w:spacing w:after="0" w:afterAutospacing="0"/>
        <w:ind w:left="36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Como você pode praticar o "pensamento crítico" ao receber uma mensagem estranha em um grupo de amigos na internet?</w:t>
      </w:r>
      <w:r w:rsidR="00C44B11">
        <w:rPr>
          <w:rFonts w:ascii="Segoe UI" w:hAnsi="Segoe UI" w:cs="Segoe UI"/>
          <w:color w:val="0F1115"/>
        </w:rPr>
        <w:br/>
        <w:t>________________________________________________________________________________________________________________________________________________________________________________________</w:t>
      </w:r>
    </w:p>
    <w:p w:rsidR="00C05CBA" w:rsidRDefault="00C05CBA" w:rsidP="00C05CBA">
      <w:pPr>
        <w:spacing w:before="480" w:after="480"/>
      </w:pPr>
    </w:p>
    <w:p w:rsidR="00C44B11" w:rsidRDefault="00C44B11" w:rsidP="00C05CBA">
      <w:pPr>
        <w:spacing w:before="480" w:after="480"/>
        <w:rPr>
          <w:rFonts w:ascii="Times New Roman" w:hAnsi="Times New Roman" w:cs="Times New Roman"/>
        </w:rPr>
      </w:pPr>
    </w:p>
    <w:p w:rsidR="00C05CBA" w:rsidRDefault="00C05CBA" w:rsidP="00C44B11">
      <w:pPr>
        <w:pStyle w:val="Ttulo3"/>
        <w:shd w:val="clear" w:color="auto" w:fill="FFFFFF"/>
        <w:spacing w:before="480" w:after="240" w:line="450" w:lineRule="atLeast"/>
        <w:jc w:val="center"/>
        <w:rPr>
          <w:rFonts w:ascii="Segoe UI" w:hAnsi="Segoe UI" w:cs="Segoe UI"/>
          <w:color w:val="0F1115"/>
          <w:sz w:val="30"/>
          <w:szCs w:val="30"/>
        </w:rPr>
      </w:pPr>
      <w:r>
        <w:rPr>
          <w:rStyle w:val="Forte"/>
          <w:rFonts w:ascii="Segoe UI" w:hAnsi="Segoe UI" w:cs="Segoe UI"/>
          <w:b/>
          <w:bCs/>
          <w:color w:val="0F1115"/>
          <w:sz w:val="30"/>
          <w:szCs w:val="30"/>
        </w:rPr>
        <w:t>G</w:t>
      </w:r>
      <w:r w:rsidR="00C44B11">
        <w:rPr>
          <w:rStyle w:val="Forte"/>
          <w:rFonts w:ascii="Segoe UI" w:hAnsi="Segoe UI" w:cs="Segoe UI"/>
          <w:b/>
          <w:bCs/>
          <w:color w:val="0F1115"/>
          <w:sz w:val="30"/>
          <w:szCs w:val="30"/>
        </w:rPr>
        <w:t>ABARITO</w:t>
      </w:r>
    </w:p>
    <w:p w:rsidR="00C05CBA" w:rsidRDefault="00C05CBA" w:rsidP="00C44B11">
      <w:pPr>
        <w:pStyle w:val="ds-markdown-paragraph"/>
        <w:numPr>
          <w:ilvl w:val="0"/>
          <w:numId w:val="34"/>
        </w:numPr>
        <w:shd w:val="clear" w:color="auto" w:fill="FFFFFF"/>
        <w:spacing w:after="0" w:afterAutospacing="0"/>
        <w:ind w:left="340"/>
        <w:rPr>
          <w:rFonts w:ascii="Segoe UI" w:hAnsi="Segoe UI" w:cs="Segoe UI"/>
          <w:color w:val="0F1115"/>
        </w:rPr>
      </w:pPr>
      <w:r>
        <w:rPr>
          <w:rStyle w:val="Forte"/>
          <w:rFonts w:ascii="Segoe UI" w:hAnsi="Segoe UI" w:cs="Segoe UI"/>
          <w:color w:val="0F1115"/>
        </w:rPr>
        <w:t>C)</w:t>
      </w:r>
      <w:r>
        <w:rPr>
          <w:rFonts w:ascii="Segoe UI" w:hAnsi="Segoe UI" w:cs="Segoe UI"/>
          <w:color w:val="0F1115"/>
        </w:rPr>
        <w:t> Aquilo que corresponde aos fatos e à realidade.</w:t>
      </w:r>
    </w:p>
    <w:p w:rsidR="00C05CBA" w:rsidRDefault="00C05CBA" w:rsidP="00C44B11">
      <w:pPr>
        <w:pStyle w:val="ds-markdown-paragraph"/>
        <w:numPr>
          <w:ilvl w:val="0"/>
          <w:numId w:val="34"/>
        </w:numPr>
        <w:shd w:val="clear" w:color="auto" w:fill="FFFFFF"/>
        <w:spacing w:after="0" w:afterAutospacing="0"/>
        <w:ind w:left="340"/>
        <w:rPr>
          <w:rFonts w:ascii="Segoe UI" w:hAnsi="Segoe UI" w:cs="Segoe UI"/>
          <w:color w:val="0F1115"/>
        </w:rPr>
      </w:pPr>
      <w:r>
        <w:rPr>
          <w:rStyle w:val="Forte"/>
          <w:rFonts w:ascii="Segoe UI" w:hAnsi="Segoe UI" w:cs="Segoe UI"/>
          <w:color w:val="0F1115"/>
        </w:rPr>
        <w:t>B)</w:t>
      </w:r>
      <w:r>
        <w:rPr>
          <w:rFonts w:ascii="Segoe UI" w:hAnsi="Segoe UI" w:cs="Segoe UI"/>
          <w:color w:val="0F1115"/>
        </w:rPr>
        <w:t> A busca pela verdade sobre o mundo começa pelo autoconhecimento.</w:t>
      </w:r>
    </w:p>
    <w:p w:rsidR="00C05CBA" w:rsidRDefault="00C44B11" w:rsidP="00C44B11">
      <w:pPr>
        <w:pStyle w:val="ds-markdown-paragraph"/>
        <w:numPr>
          <w:ilvl w:val="0"/>
          <w:numId w:val="34"/>
        </w:numPr>
        <w:shd w:val="clear" w:color="auto" w:fill="FFFFFF"/>
        <w:spacing w:after="0" w:afterAutospacing="0"/>
        <w:ind w:left="340"/>
        <w:rPr>
          <w:rFonts w:ascii="Segoe UI" w:hAnsi="Segoe UI" w:cs="Segoe UI"/>
          <w:color w:val="0F1115"/>
        </w:rPr>
      </w:pPr>
      <w:r>
        <w:rPr>
          <w:rStyle w:val="Forte"/>
          <w:rFonts w:ascii="Segoe UI" w:hAnsi="Segoe UI" w:cs="Segoe UI"/>
          <w:color w:val="0F1115"/>
        </w:rPr>
        <w:t>D</w:t>
      </w:r>
      <w:r w:rsidR="00C05CBA">
        <w:rPr>
          <w:rStyle w:val="Forte"/>
          <w:rFonts w:ascii="Segoe UI" w:hAnsi="Segoe UI" w:cs="Segoe UI"/>
          <w:color w:val="0F1115"/>
        </w:rPr>
        <w:t>)</w:t>
      </w:r>
      <w:r w:rsidR="00C05CBA">
        <w:rPr>
          <w:rFonts w:ascii="Segoe UI" w:hAnsi="Segoe UI" w:cs="Segoe UI"/>
          <w:color w:val="0F1115"/>
        </w:rPr>
        <w:t> Uma teia de aranha.</w:t>
      </w:r>
    </w:p>
    <w:p w:rsidR="00C05CBA" w:rsidRDefault="00C05CBA" w:rsidP="00C44B11">
      <w:pPr>
        <w:pStyle w:val="ds-markdown-paragraph"/>
        <w:numPr>
          <w:ilvl w:val="0"/>
          <w:numId w:val="34"/>
        </w:numPr>
        <w:shd w:val="clear" w:color="auto" w:fill="FFFFFF"/>
        <w:spacing w:after="0" w:afterAutospacing="0"/>
        <w:ind w:left="340"/>
        <w:rPr>
          <w:rFonts w:ascii="Segoe UI" w:hAnsi="Segoe UI" w:cs="Segoe UI"/>
          <w:color w:val="0F1115"/>
        </w:rPr>
      </w:pPr>
      <w:r>
        <w:rPr>
          <w:rStyle w:val="Forte"/>
          <w:rFonts w:ascii="Segoe UI" w:hAnsi="Segoe UI" w:cs="Segoe UI"/>
          <w:color w:val="0F1115"/>
        </w:rPr>
        <w:t>B)</w:t>
      </w:r>
      <w:r>
        <w:rPr>
          <w:rFonts w:ascii="Segoe UI" w:hAnsi="Segoe UI" w:cs="Segoe UI"/>
          <w:color w:val="0F1115"/>
        </w:rPr>
        <w:t> Sempre errada, em qualquer circunstância.</w:t>
      </w:r>
    </w:p>
    <w:p w:rsidR="00C05CBA" w:rsidRDefault="00C44B11" w:rsidP="00C44B11">
      <w:pPr>
        <w:pStyle w:val="ds-markdown-paragraph"/>
        <w:numPr>
          <w:ilvl w:val="0"/>
          <w:numId w:val="34"/>
        </w:numPr>
        <w:shd w:val="clear" w:color="auto" w:fill="FFFFFF"/>
        <w:spacing w:after="0" w:afterAutospacing="0"/>
        <w:ind w:left="340"/>
        <w:rPr>
          <w:rFonts w:ascii="Segoe UI" w:hAnsi="Segoe UI" w:cs="Segoe UI"/>
          <w:color w:val="0F1115"/>
        </w:rPr>
      </w:pPr>
      <w:r>
        <w:rPr>
          <w:rStyle w:val="Forte"/>
          <w:rFonts w:ascii="Segoe UI" w:hAnsi="Segoe UI" w:cs="Segoe UI"/>
          <w:color w:val="0F1115"/>
        </w:rPr>
        <w:t>A</w:t>
      </w:r>
      <w:r w:rsidR="00C05CBA">
        <w:rPr>
          <w:rStyle w:val="Forte"/>
          <w:rFonts w:ascii="Segoe UI" w:hAnsi="Segoe UI" w:cs="Segoe UI"/>
          <w:color w:val="0F1115"/>
        </w:rPr>
        <w:t>)</w:t>
      </w:r>
      <w:r w:rsidR="00C05CBA">
        <w:rPr>
          <w:rFonts w:ascii="Segoe UI" w:hAnsi="Segoe UI" w:cs="Segoe UI"/>
          <w:color w:val="0F1115"/>
        </w:rPr>
        <w:t> O pensamento crítico.</w:t>
      </w:r>
    </w:p>
    <w:p w:rsidR="00C05CBA" w:rsidRDefault="00C05CBA" w:rsidP="00C44B11">
      <w:pPr>
        <w:pStyle w:val="ds-markdown-paragraph"/>
        <w:numPr>
          <w:ilvl w:val="0"/>
          <w:numId w:val="35"/>
        </w:numPr>
        <w:shd w:val="clear" w:color="auto" w:fill="FFFFFF"/>
        <w:spacing w:after="0" w:afterAutospacing="0"/>
        <w:ind w:left="340"/>
        <w:rPr>
          <w:rFonts w:ascii="Segoe UI" w:hAnsi="Segoe UI" w:cs="Segoe UI"/>
          <w:color w:val="0F1115"/>
        </w:rPr>
      </w:pPr>
      <w:bookmarkStart w:id="1" w:name="_GoBack"/>
      <w:bookmarkEnd w:id="1"/>
      <w:r>
        <w:rPr>
          <w:rStyle w:val="Forte"/>
          <w:rFonts w:ascii="Segoe UI" w:hAnsi="Segoe UI" w:cs="Segoe UI"/>
          <w:color w:val="0F1115"/>
        </w:rPr>
        <w:t>Resposta:</w:t>
      </w:r>
      <w:r>
        <w:rPr>
          <w:rFonts w:ascii="Segoe UI" w:hAnsi="Segoe UI" w:cs="Segoe UI"/>
          <w:color w:val="0F1115"/>
        </w:rPr>
        <w:t> A mentira prejudica a confiança porque quando descobrimos que alguém nos mentiu, começamos a duvidar se podemos acreditar no que essa pessoa diz no futuro. A confiança é como um vidro: depois de quebrado, mesmo consertado, não volta a ser o mesmo.</w:t>
      </w:r>
    </w:p>
    <w:p w:rsidR="00C05CBA" w:rsidRDefault="00C05CBA" w:rsidP="00C44B11">
      <w:pPr>
        <w:pStyle w:val="ds-markdown-paragraph"/>
        <w:numPr>
          <w:ilvl w:val="0"/>
          <w:numId w:val="35"/>
        </w:numPr>
        <w:shd w:val="clear" w:color="auto" w:fill="FFFFFF"/>
        <w:spacing w:after="0" w:afterAutospacing="0"/>
        <w:ind w:left="340"/>
        <w:rPr>
          <w:rFonts w:ascii="Segoe UI" w:hAnsi="Segoe UI" w:cs="Segoe UI"/>
          <w:color w:val="0F1115"/>
        </w:rPr>
      </w:pPr>
      <w:r>
        <w:rPr>
          <w:rStyle w:val="Forte"/>
          <w:rFonts w:ascii="Segoe UI" w:hAnsi="Segoe UI" w:cs="Segoe UI"/>
          <w:color w:val="0F1115"/>
        </w:rPr>
        <w:t>Resposta:</w:t>
      </w:r>
      <w:r>
        <w:rPr>
          <w:rFonts w:ascii="Segoe UI" w:hAnsi="Segoe UI" w:cs="Segoe UI"/>
          <w:color w:val="0F1115"/>
        </w:rPr>
        <w:t> Se um colega colou na prova e eu vi, mas quando o professor pergunta eu fico calado e não conto o que vi. Estou omitindo a verdade.</w:t>
      </w:r>
    </w:p>
    <w:p w:rsidR="00C05CBA" w:rsidRDefault="00C05CBA" w:rsidP="00C44B11">
      <w:pPr>
        <w:pStyle w:val="ds-markdown-paragraph"/>
        <w:numPr>
          <w:ilvl w:val="0"/>
          <w:numId w:val="35"/>
        </w:numPr>
        <w:shd w:val="clear" w:color="auto" w:fill="FFFFFF"/>
        <w:spacing w:after="0" w:afterAutospacing="0"/>
        <w:ind w:left="340"/>
        <w:rPr>
          <w:rFonts w:ascii="Segoe UI" w:hAnsi="Segoe UI" w:cs="Segoe UI"/>
          <w:color w:val="0F1115"/>
        </w:rPr>
      </w:pPr>
      <w:r>
        <w:rPr>
          <w:rStyle w:val="Forte"/>
          <w:rFonts w:ascii="Segoe UI" w:hAnsi="Segoe UI" w:cs="Segoe UI"/>
          <w:color w:val="0F1115"/>
        </w:rPr>
        <w:t>Resposta:</w:t>
      </w:r>
      <w:r>
        <w:rPr>
          <w:rFonts w:ascii="Segoe UI" w:hAnsi="Segoe UI" w:cs="Segoe UI"/>
          <w:color w:val="0F1115"/>
        </w:rPr>
        <w:t> Porque muitas vezes é mais fácil e cômodo mentir, especialmente quando cometemos um erro. Assumir a verdade exige coragem para enfrentar as consequências, a vergonha ou a decepção dos outros.</w:t>
      </w:r>
    </w:p>
    <w:p w:rsidR="00C05CBA" w:rsidRDefault="00C05CBA" w:rsidP="00C44B11">
      <w:pPr>
        <w:pStyle w:val="ds-markdown-paragraph"/>
        <w:numPr>
          <w:ilvl w:val="0"/>
          <w:numId w:val="35"/>
        </w:numPr>
        <w:shd w:val="clear" w:color="auto" w:fill="FFFFFF"/>
        <w:spacing w:after="0" w:afterAutospacing="0"/>
        <w:ind w:left="340"/>
        <w:rPr>
          <w:rFonts w:ascii="Segoe UI" w:hAnsi="Segoe UI" w:cs="Segoe UI"/>
          <w:color w:val="0F1115"/>
        </w:rPr>
      </w:pPr>
      <w:r>
        <w:rPr>
          <w:rStyle w:val="Forte"/>
          <w:rFonts w:ascii="Segoe UI" w:hAnsi="Segoe UI" w:cs="Segoe UI"/>
          <w:color w:val="0F1115"/>
        </w:rPr>
        <w:t>Resposta:</w:t>
      </w:r>
      <w:r>
        <w:rPr>
          <w:rFonts w:ascii="Segoe UI" w:hAnsi="Segoe UI" w:cs="Segoe UI"/>
          <w:color w:val="0F1115"/>
        </w:rPr>
        <w:t xml:space="preserve"> (Resposta pessoal, mas o aluno deve demonstrar reflexão). </w:t>
      </w:r>
      <w:proofErr w:type="spellStart"/>
      <w:r>
        <w:rPr>
          <w:rFonts w:ascii="Segoe UI" w:hAnsi="Segoe UI" w:cs="Segoe UI"/>
          <w:color w:val="0F1115"/>
        </w:rPr>
        <w:t>Ex</w:t>
      </w:r>
      <w:proofErr w:type="spellEnd"/>
      <w:r>
        <w:rPr>
          <w:rFonts w:ascii="Segoe UI" w:hAnsi="Segoe UI" w:cs="Segoe UI"/>
          <w:color w:val="0F1115"/>
        </w:rPr>
        <w:t>: "Acho que em uma situação extrema, como esconder alguém de um perigo real, mentir pode ser justificável para proteger uma vida. Fora isso, a verdade geralmente é o melhor caminho."</w:t>
      </w:r>
    </w:p>
    <w:p w:rsidR="00C05CBA" w:rsidRDefault="00C05CBA" w:rsidP="00C44B11">
      <w:pPr>
        <w:pStyle w:val="ds-markdown-paragraph"/>
        <w:numPr>
          <w:ilvl w:val="0"/>
          <w:numId w:val="35"/>
        </w:numPr>
        <w:shd w:val="clear" w:color="auto" w:fill="FFFFFF"/>
        <w:spacing w:after="0" w:afterAutospacing="0"/>
        <w:ind w:left="340"/>
        <w:rPr>
          <w:rFonts w:ascii="Segoe UI" w:hAnsi="Segoe UI" w:cs="Segoe UI"/>
          <w:color w:val="0F1115"/>
        </w:rPr>
      </w:pPr>
      <w:r>
        <w:rPr>
          <w:rStyle w:val="Forte"/>
          <w:rFonts w:ascii="Segoe UI" w:hAnsi="Segoe UI" w:cs="Segoe UI"/>
          <w:color w:val="0F1115"/>
        </w:rPr>
        <w:t>Resposta:</w:t>
      </w:r>
      <w:r>
        <w:rPr>
          <w:rFonts w:ascii="Segoe UI" w:hAnsi="Segoe UI" w:cs="Segoe UI"/>
          <w:color w:val="0F1115"/>
        </w:rPr>
        <w:t> Posso praticar o pensamento crítico não repassando a mensagem de imediato. Vou questionar: Quem mandou? De onde veio essa informação? Tem link de um site confiável? Posso procurar sobre isso em outra fonte? Só depois de checar, tomo uma decisão.</w:t>
      </w:r>
    </w:p>
    <w:p w:rsidR="00310A13" w:rsidRDefault="00310A13" w:rsidP="00C05CBA">
      <w:pPr>
        <w:pStyle w:val="Ttulo3"/>
        <w:shd w:val="clear" w:color="auto" w:fill="FFFFFF"/>
        <w:spacing w:before="480" w:after="240" w:line="450" w:lineRule="atLeast"/>
        <w:rPr>
          <w:rFonts w:ascii="Segoe UI" w:hAnsi="Segoe UI" w:cs="Segoe UI"/>
          <w:color w:val="0F1115"/>
        </w:rPr>
      </w:pPr>
    </w:p>
    <w:sectPr w:rsidR="00310A13" w:rsidSect="00B46107">
      <w:type w:val="continuous"/>
      <w:pgSz w:w="12240" w:h="15840"/>
      <w:pgMar w:top="720" w:right="720" w:bottom="720" w:left="720" w:header="720" w:footer="720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num="2" w:sep="1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ad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ad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Commarcador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Commarcador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37C6ADE"/>
    <w:multiLevelType w:val="multilevel"/>
    <w:tmpl w:val="22E8A3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0510551C"/>
    <w:multiLevelType w:val="multilevel"/>
    <w:tmpl w:val="A3EABD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DB74954"/>
    <w:multiLevelType w:val="hybridMultilevel"/>
    <w:tmpl w:val="B0AA150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17C737C"/>
    <w:multiLevelType w:val="multilevel"/>
    <w:tmpl w:val="434E654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4146C85"/>
    <w:multiLevelType w:val="multilevel"/>
    <w:tmpl w:val="EA183A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9C24CD9"/>
    <w:multiLevelType w:val="multilevel"/>
    <w:tmpl w:val="F0741A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BC21DB9"/>
    <w:multiLevelType w:val="multilevel"/>
    <w:tmpl w:val="D11250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1C6E6BAF"/>
    <w:multiLevelType w:val="multilevel"/>
    <w:tmpl w:val="E4923FF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1B849CE"/>
    <w:multiLevelType w:val="multilevel"/>
    <w:tmpl w:val="84868DA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4946888"/>
    <w:multiLevelType w:val="multilevel"/>
    <w:tmpl w:val="CAEEBEA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51B4293"/>
    <w:multiLevelType w:val="multilevel"/>
    <w:tmpl w:val="7CEAC24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0FF5925"/>
    <w:multiLevelType w:val="multilevel"/>
    <w:tmpl w:val="97922B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DB16E53"/>
    <w:multiLevelType w:val="multilevel"/>
    <w:tmpl w:val="86B8AC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DB75BC5"/>
    <w:multiLevelType w:val="hybridMultilevel"/>
    <w:tmpl w:val="B22CAE2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DE82E75"/>
    <w:multiLevelType w:val="multilevel"/>
    <w:tmpl w:val="685AE5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E200908"/>
    <w:multiLevelType w:val="hybridMultilevel"/>
    <w:tmpl w:val="649400F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23E07B3"/>
    <w:multiLevelType w:val="multilevel"/>
    <w:tmpl w:val="1E98FB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318179D"/>
    <w:multiLevelType w:val="multilevel"/>
    <w:tmpl w:val="287CA6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5101633"/>
    <w:multiLevelType w:val="multilevel"/>
    <w:tmpl w:val="95A6AA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94D2D79"/>
    <w:multiLevelType w:val="multilevel"/>
    <w:tmpl w:val="7FE025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A332D18"/>
    <w:multiLevelType w:val="multilevel"/>
    <w:tmpl w:val="3B545F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22320F8"/>
    <w:multiLevelType w:val="multilevel"/>
    <w:tmpl w:val="1AA0BC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28D0C6B"/>
    <w:multiLevelType w:val="hybridMultilevel"/>
    <w:tmpl w:val="34200F34"/>
    <w:lvl w:ilvl="0" w:tplc="0416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32" w15:restartNumberingAfterBreak="0">
    <w:nsid w:val="64AA0719"/>
    <w:multiLevelType w:val="multilevel"/>
    <w:tmpl w:val="07905E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7F860B6"/>
    <w:multiLevelType w:val="multilevel"/>
    <w:tmpl w:val="CA686C8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9F34AF5"/>
    <w:multiLevelType w:val="multilevel"/>
    <w:tmpl w:val="9E7EC2F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C472E31"/>
    <w:multiLevelType w:val="multilevel"/>
    <w:tmpl w:val="AEB6208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73E4F5A"/>
    <w:multiLevelType w:val="multilevel"/>
    <w:tmpl w:val="CBB45F9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29"/>
  </w:num>
  <w:num w:numId="11">
    <w:abstractNumId w:val="20"/>
  </w:num>
  <w:num w:numId="12">
    <w:abstractNumId w:val="17"/>
  </w:num>
  <w:num w:numId="13">
    <w:abstractNumId w:val="21"/>
  </w:num>
  <w:num w:numId="14">
    <w:abstractNumId w:val="23"/>
  </w:num>
  <w:num w:numId="15">
    <w:abstractNumId w:val="35"/>
  </w:num>
  <w:num w:numId="16">
    <w:abstractNumId w:val="27"/>
  </w:num>
  <w:num w:numId="17">
    <w:abstractNumId w:val="36"/>
  </w:num>
  <w:num w:numId="18">
    <w:abstractNumId w:val="28"/>
  </w:num>
  <w:num w:numId="19">
    <w:abstractNumId w:val="31"/>
  </w:num>
  <w:num w:numId="20">
    <w:abstractNumId w:val="24"/>
  </w:num>
  <w:num w:numId="21">
    <w:abstractNumId w:val="15"/>
  </w:num>
  <w:num w:numId="22">
    <w:abstractNumId w:val="9"/>
  </w:num>
  <w:num w:numId="23">
    <w:abstractNumId w:val="34"/>
  </w:num>
  <w:num w:numId="24">
    <w:abstractNumId w:val="32"/>
  </w:num>
  <w:num w:numId="25">
    <w:abstractNumId w:val="18"/>
  </w:num>
  <w:num w:numId="26">
    <w:abstractNumId w:val="30"/>
  </w:num>
  <w:num w:numId="27">
    <w:abstractNumId w:val="14"/>
  </w:num>
  <w:num w:numId="28">
    <w:abstractNumId w:val="19"/>
  </w:num>
  <w:num w:numId="29">
    <w:abstractNumId w:val="26"/>
  </w:num>
  <w:num w:numId="30">
    <w:abstractNumId w:val="33"/>
  </w:num>
  <w:num w:numId="31">
    <w:abstractNumId w:val="10"/>
  </w:num>
  <w:num w:numId="32">
    <w:abstractNumId w:val="13"/>
  </w:num>
  <w:num w:numId="33">
    <w:abstractNumId w:val="16"/>
  </w:num>
  <w:num w:numId="34">
    <w:abstractNumId w:val="25"/>
  </w:num>
  <w:num w:numId="35">
    <w:abstractNumId w:val="12"/>
  </w:num>
  <w:num w:numId="36">
    <w:abstractNumId w:val="22"/>
  </w:num>
  <w:num w:numId="3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1494B"/>
    <w:rsid w:val="000202D8"/>
    <w:rsid w:val="00034616"/>
    <w:rsid w:val="0006063C"/>
    <w:rsid w:val="0015074B"/>
    <w:rsid w:val="0029639D"/>
    <w:rsid w:val="00310A13"/>
    <w:rsid w:val="00326F90"/>
    <w:rsid w:val="00366594"/>
    <w:rsid w:val="003B6FC3"/>
    <w:rsid w:val="003E29F7"/>
    <w:rsid w:val="004D2A77"/>
    <w:rsid w:val="00AA1D8D"/>
    <w:rsid w:val="00B46107"/>
    <w:rsid w:val="00B47730"/>
    <w:rsid w:val="00C05CBA"/>
    <w:rsid w:val="00C44B11"/>
    <w:rsid w:val="00CB0664"/>
    <w:rsid w:val="00E303A4"/>
    <w:rsid w:val="00E40465"/>
    <w:rsid w:val="00E60325"/>
    <w:rsid w:val="00ED183F"/>
    <w:rsid w:val="00F628B0"/>
    <w:rsid w:val="00FC693F"/>
    <w:rsid w:val="00FE7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191FA27"/>
  <w14:defaultImageDpi w14:val="300"/>
  <w15:docId w15:val="{E3B81980-D6E2-433E-8796-FA8260128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618BF"/>
  </w:style>
  <w:style w:type="paragraph" w:styleId="Rodap">
    <w:name w:val="footer"/>
    <w:basedOn w:val="Normal"/>
    <w:link w:val="Rodap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618BF"/>
  </w:style>
  <w:style w:type="paragraph" w:styleId="SemEspaament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unhideWhenUsed/>
    <w:rsid w:val="00AA1D8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AA1D8D"/>
  </w:style>
  <w:style w:type="paragraph" w:styleId="Corpodetexto2">
    <w:name w:val="Body Text 2"/>
    <w:basedOn w:val="Normal"/>
    <w:link w:val="Corpodetexto2Char"/>
    <w:uiPriority w:val="99"/>
    <w:unhideWhenUsed/>
    <w:rsid w:val="00AA1D8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A1D8D"/>
  </w:style>
  <w:style w:type="paragraph" w:styleId="Corpodetexto3">
    <w:name w:val="Body Text 3"/>
    <w:basedOn w:val="Normal"/>
    <w:link w:val="Corpodetexto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Commarcador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Commarcador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Commarcador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erada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erad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erad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adecontinuao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decontinuao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decontinuao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demacro">
    <w:name w:val="macro"/>
    <w:link w:val="Textodemacro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demacroChar">
    <w:name w:val="Texto de macro Char"/>
    <w:basedOn w:val="Fontepargpadro"/>
    <w:link w:val="Textodemacro"/>
    <w:uiPriority w:val="99"/>
    <w:rsid w:val="0029639D"/>
    <w:rPr>
      <w:rFonts w:ascii="Courier" w:hAnsi="Courier"/>
      <w:sz w:val="20"/>
      <w:szCs w:val="20"/>
    </w:rPr>
  </w:style>
  <w:style w:type="paragraph" w:styleId="Citao">
    <w:name w:val="Quote"/>
    <w:basedOn w:val="Normal"/>
    <w:next w:val="Normal"/>
    <w:link w:val="CitaoChar"/>
    <w:uiPriority w:val="29"/>
    <w:qFormat/>
    <w:rsid w:val="00FC693F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FC693F"/>
    <w:rPr>
      <w:i/>
      <w:iCs/>
      <w:color w:val="000000" w:themeColor="text1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orte">
    <w:name w:val="Strong"/>
    <w:basedOn w:val="Fontepargpadro"/>
    <w:uiPriority w:val="22"/>
    <w:qFormat/>
    <w:rsid w:val="00FC693F"/>
    <w:rPr>
      <w:b/>
      <w:bCs/>
    </w:rPr>
  </w:style>
  <w:style w:type="character" w:styleId="nfase">
    <w:name w:val="Emphasis"/>
    <w:basedOn w:val="Fontepargpadro"/>
    <w:uiPriority w:val="20"/>
    <w:qFormat/>
    <w:rsid w:val="00FC693F"/>
    <w:rPr>
      <w:i/>
      <w:iCs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C693F"/>
    <w:rPr>
      <w:b/>
      <w:bCs/>
      <w:i/>
      <w:iCs/>
      <w:color w:val="4F81BD" w:themeColor="accent1"/>
    </w:rPr>
  </w:style>
  <w:style w:type="character" w:styleId="nfaseSutil">
    <w:name w:val="Subtle Emphasis"/>
    <w:basedOn w:val="Fontepargpadro"/>
    <w:uiPriority w:val="19"/>
    <w:qFormat/>
    <w:rsid w:val="00FC693F"/>
    <w:rPr>
      <w:i/>
      <w:iCs/>
      <w:color w:val="808080" w:themeColor="text1" w:themeTint="7F"/>
    </w:rPr>
  </w:style>
  <w:style w:type="character" w:styleId="nfaseIntensa">
    <w:name w:val="Intense Emphasis"/>
    <w:basedOn w:val="Fontepargpadro"/>
    <w:uiPriority w:val="21"/>
    <w:qFormat/>
    <w:rsid w:val="00FC693F"/>
    <w:rPr>
      <w:b/>
      <w:bCs/>
      <w:i/>
      <w:iCs/>
      <w:color w:val="4F81BD" w:themeColor="accent1"/>
    </w:rPr>
  </w:style>
  <w:style w:type="character" w:styleId="RefernciaSutil">
    <w:name w:val="Subtle Reference"/>
    <w:basedOn w:val="Fontepargpadro"/>
    <w:uiPriority w:val="31"/>
    <w:qFormat/>
    <w:rsid w:val="00FC693F"/>
    <w:rPr>
      <w:smallCaps/>
      <w:color w:val="C0504D" w:themeColor="accent2"/>
      <w:u w:val="single"/>
    </w:rPr>
  </w:style>
  <w:style w:type="character" w:styleId="RefernciaIntensa">
    <w:name w:val="Intense Reference"/>
    <w:basedOn w:val="Fontepargpadr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FC693F"/>
    <w:rPr>
      <w:b/>
      <w:bCs/>
      <w:smallCaps/>
      <w:spacing w:val="5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elacomgrade">
    <w:name w:val="Table Grid"/>
    <w:basedOn w:val="Tabe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">
    <w:name w:val="Light Shading"/>
    <w:basedOn w:val="Tabe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mentoClaro-nfase1">
    <w:name w:val="Light Shading Accent 1"/>
    <w:basedOn w:val="Tabe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mentoClaro-nfase2">
    <w:name w:val="Light Shading Accent 2"/>
    <w:basedOn w:val="Tabe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mentoClaro-nfase3">
    <w:name w:val="Light Shading Accent 3"/>
    <w:basedOn w:val="Tabe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mentoClaro-nfase4">
    <w:name w:val="Light Shading Accent 4"/>
    <w:basedOn w:val="Tabe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mentoClaro-nfase5">
    <w:name w:val="Light Shading Accent 5"/>
    <w:basedOn w:val="Tabe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mentoClaro-nfase6">
    <w:name w:val="Light Shading Accent 6"/>
    <w:basedOn w:val="Tabe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e1">
    <w:name w:val="Light List Accent 1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e2">
    <w:name w:val="Light List Accent 2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e3">
    <w:name w:val="Light List Accent 3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e4">
    <w:name w:val="Light List Accent 4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e5">
    <w:name w:val="Light List Accent 5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e6">
    <w:name w:val="Light List Accent 6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adeClara">
    <w:name w:val="Light Grid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adeClara-nfase1">
    <w:name w:val="Light Grid Accent 1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adeClara-nfase2">
    <w:name w:val="Light Grid Accent 2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adeClara-nfase3">
    <w:name w:val="Light Grid Accent 3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adeClara-nfase4">
    <w:name w:val="Light Grid Accent 4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adeClara-nfase5">
    <w:name w:val="Light Grid Accent 5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adeClara-nfase6">
    <w:name w:val="Light Grid Accent 6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mentoMdio1">
    <w:name w:val="Medium Shading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1">
    <w:name w:val="Medium Shading 1 Accent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2">
    <w:name w:val="Medium Shading 1 Accent 2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4">
    <w:name w:val="Medium Shading 1 Accent 4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5">
    <w:name w:val="Medium Shading 1 Accent 5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6">
    <w:name w:val="Medium Shading 1 Accent 6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2">
    <w:name w:val="Medium Shading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1">
    <w:name w:val="Medium Shading 2 Accent 1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2">
    <w:name w:val="Medium Shading 2 Accent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3">
    <w:name w:val="Medium Shading 2 Accent 3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4">
    <w:name w:val="Medium Shading 2 Accent 4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5">
    <w:name w:val="Medium Shading 2 Accent 5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6">
    <w:name w:val="Medium Shading 2 Accent 6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dia1">
    <w:name w:val="Medium Lis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nfase1">
    <w:name w:val="Medium List 1 Accen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dia1-nfase2">
    <w:name w:val="Medium List 1 Accent 2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dia1-nfase3">
    <w:name w:val="Medium List 1 Accent 3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dia1-nfase4">
    <w:name w:val="Medium List 1 Accent 4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dia1-nfase5">
    <w:name w:val="Medium List 1 Accent 5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dia1-nfase6">
    <w:name w:val="Medium List 1 Accent 6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dia2">
    <w:name w:val="Medium Lis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1">
    <w:name w:val="Medium List 2 Accent 1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2">
    <w:name w:val="Medium List 2 Accen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3">
    <w:name w:val="Medium List 2 Accent 3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4">
    <w:name w:val="Medium List 2 Accent 4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5">
    <w:name w:val="Medium List 2 Accent 5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6">
    <w:name w:val="Medium List 2 Accent 6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adeMdia1">
    <w:name w:val="Medium Grid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Mdia1-nfase1">
    <w:name w:val="Medium Grid 1 Accent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Mdia1-nfase2">
    <w:name w:val="Medium Grid 1 Accent 2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Mdia1-nfase3">
    <w:name w:val="Medium Grid 1 Accent 3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Mdia1-nfase4">
    <w:name w:val="Medium Grid 1 Accent 4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Mdia1-nfase5">
    <w:name w:val="Medium Grid 1 Accent 5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Mdia1-nfase6">
    <w:name w:val="Medium Grid 1 Accent 6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adeMdia2">
    <w:name w:val="Medium Grid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1">
    <w:name w:val="Medium Grid 2 Accent 1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2">
    <w:name w:val="Medium Grid 2 Accent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3">
    <w:name w:val="Medium Grid 2 Accent 3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4">
    <w:name w:val="Medium Grid 2 Accent 4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5">
    <w:name w:val="Medium Grid 2 Accent 5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6">
    <w:name w:val="Medium Grid 2 Accent 6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3">
    <w:name w:val="Medium Grid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adeMdia3-nfase1">
    <w:name w:val="Medium Grid 3 Accent 1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adeMdia3-nfase2">
    <w:name w:val="Medium Grid 3 Accent 2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adeMdia3-nfase3">
    <w:name w:val="Medium Grid 3 Accent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adeMdia3-nfase4">
    <w:name w:val="Medium Grid 3 Accent 4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adeMdia3-nfase5">
    <w:name w:val="Medium Grid 3 Accent 5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adeMdia3-nfase6">
    <w:name w:val="Medium Grid 3 Accent 6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Escura">
    <w:name w:val="Dark List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nfase1">
    <w:name w:val="Dark List Accent 1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Escura-nfase2">
    <w:name w:val="Dark List Accent 2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Escura-nfase3">
    <w:name w:val="Dark List Accent 3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Escura-nfase4">
    <w:name w:val="Dark List Accent 4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Escura-nfase5">
    <w:name w:val="Dark List Accent 5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Escura-nfase6">
    <w:name w:val="Dark List Accent 6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mentoColorido">
    <w:name w:val="Colorful Shading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Escuro-nfase1">
    <w:name w:val="Colorful Shading Accent 1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2">
    <w:name w:val="Colorful Shading Accent 2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3">
    <w:name w:val="Colorful Shading Accent 3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mentoColorido-nfase4">
    <w:name w:val="Colorful Shading Accent 4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5">
    <w:name w:val="Colorful Shading Accent 5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6">
    <w:name w:val="Colorful Shading Accent 6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Colorida">
    <w:name w:val="Colorful List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nfase1">
    <w:name w:val="Colorful List Accent 1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Colorida-nfase2">
    <w:name w:val="Colorful List Accent 2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Colorida-nfase3">
    <w:name w:val="Colorful List Accent 3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Colorida-nfase4">
    <w:name w:val="Colorful List Accent 4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Colorida-nfase5">
    <w:name w:val="Colorful List Accent 5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Colorida-nfase6">
    <w:name w:val="Colorful List Accent 6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adeColorida">
    <w:name w:val="Colorful Grid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Colorida-nfase1">
    <w:name w:val="Colorful Grid Accent 1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Colorida-nfase2">
    <w:name w:val="Colorful Grid Accent 2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Colorida-nfase3">
    <w:name w:val="Colorful Grid Accent 3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Colorida-nfase4">
    <w:name w:val="Colorful Grid Accent 4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Colorida-nfase5">
    <w:name w:val="Colorful Grid Accent 5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Colorida-nfase6">
    <w:name w:val="Colorful Grid Accent 6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ds-markdown-paragraph">
    <w:name w:val="ds-markdown-paragraph"/>
    <w:basedOn w:val="Normal"/>
    <w:rsid w:val="00B461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table" w:customStyle="1" w:styleId="TableGrid">
    <w:name w:val="TableGrid"/>
    <w:rsid w:val="003B6FC3"/>
    <w:pPr>
      <w:spacing w:after="0" w:line="240" w:lineRule="auto"/>
    </w:pPr>
    <w:rPr>
      <w:rFonts w:eastAsia="MS Mincho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E303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303A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07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501097">
          <w:marLeft w:val="660"/>
          <w:marRight w:val="66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82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402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215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16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557102">
          <w:marLeft w:val="660"/>
          <w:marRight w:val="66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373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863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300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717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0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7C4EE84-D047-4576-9FD7-BB24E5D337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1416</Words>
  <Characters>7651</Characters>
  <Application>Microsoft Office Word</Application>
  <DocSecurity>0</DocSecurity>
  <Lines>63</Lines>
  <Paragraphs>18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9049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Lenovo</cp:lastModifiedBy>
  <cp:revision>2</cp:revision>
  <cp:lastPrinted>2025-11-26T01:27:00Z</cp:lastPrinted>
  <dcterms:created xsi:type="dcterms:W3CDTF">2025-11-26T14:06:00Z</dcterms:created>
  <dcterms:modified xsi:type="dcterms:W3CDTF">2025-11-26T14:06:00Z</dcterms:modified>
  <cp:category/>
</cp:coreProperties>
</file>