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B6FC3" w:rsidRPr="003B6FC3" w:rsidTr="003B6FC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B6FC3" w:rsidRPr="003B6FC3" w:rsidRDefault="003B6FC3" w:rsidP="003B6FC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FILOSOFIA</w:t>
            </w:r>
          </w:p>
        </w:tc>
      </w:tr>
      <w:tr w:rsidR="003B6FC3" w:rsidRPr="003B6FC3" w:rsidTr="005E01F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3B6FC3" w:rsidRPr="003B6FC3" w:rsidTr="005E01F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3B6FC3" w:rsidRPr="003B6FC3" w:rsidTr="005E01F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310A13" w:rsidRDefault="00310A13" w:rsidP="000202D8">
      <w:pPr>
        <w:pStyle w:val="Ttulo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Aula de </w:t>
      </w:r>
      <w:proofErr w:type="spellStart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Filosofia</w:t>
      </w:r>
      <w:proofErr w:type="spellEnd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: Ser Livre é Fazer o que se </w:t>
      </w:r>
      <w:proofErr w:type="spellStart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Quer</w:t>
      </w:r>
      <w:proofErr w:type="spellEnd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?</w:t>
      </w:r>
    </w:p>
    <w:p w:rsidR="00310A13" w:rsidRDefault="00310A13" w:rsidP="000202D8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Texto para a Turma do 6º Ano</w:t>
      </w:r>
    </w:p>
    <w:p w:rsidR="00310A13" w:rsidRDefault="000202D8" w:rsidP="000202D8">
      <w:pPr>
        <w:pStyle w:val="ds-markdown-paragraph"/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310A13">
        <w:rPr>
          <w:rFonts w:ascii="Segoe UI" w:hAnsi="Segoe UI" w:cs="Segoe UI"/>
          <w:color w:val="0F1115"/>
        </w:rPr>
        <w:t>Olá, turma! Hoje vamos mergulhar em um tema que parece simples, mas é cheio de surpresas: a </w:t>
      </w:r>
      <w:r w:rsidR="00310A13">
        <w:rPr>
          <w:rStyle w:val="Forte"/>
          <w:rFonts w:ascii="Segoe UI" w:hAnsi="Segoe UI" w:cs="Segoe UI"/>
          <w:color w:val="0F1115"/>
        </w:rPr>
        <w:t>liberdade</w:t>
      </w:r>
      <w:r w:rsidR="00310A13">
        <w:rPr>
          <w:rFonts w:ascii="Segoe UI" w:hAnsi="Segoe UI" w:cs="Segoe UI"/>
          <w:color w:val="0F1115"/>
        </w:rPr>
        <w:t>. O que significa ser livre? Será que é poder fazer absolutamente tudo o que temos vontade, a qualquer hora?</w:t>
      </w:r>
      <w:r>
        <w:rPr>
          <w:rFonts w:ascii="Segoe UI" w:hAnsi="Segoe UI" w:cs="Segoe UI"/>
          <w:color w:val="0F1115"/>
        </w:rPr>
        <w:t xml:space="preserve"> </w:t>
      </w:r>
      <w:r w:rsidR="00310A13">
        <w:rPr>
          <w:rFonts w:ascii="Segoe UI" w:hAnsi="Segoe UI" w:cs="Segoe UI"/>
          <w:color w:val="0F1115"/>
        </w:rPr>
        <w:t>Vamos começar com um exemplo. Imagine que você está com muita vontade de comer um sorvete delicioso que está no congelador. Você é livre para comê-lo? A princípio, sim! Sua vontade é de comer o sorvete, e nada parece te impedir. Isso é uma forma de liberdade.</w:t>
      </w:r>
      <w:r>
        <w:rPr>
          <w:rFonts w:ascii="Segoe UI" w:hAnsi="Segoe UI" w:cs="Segoe UI"/>
          <w:color w:val="0F1115"/>
        </w:rPr>
        <w:br/>
        <w:t xml:space="preserve">          </w:t>
      </w:r>
      <w:r w:rsidR="00310A13">
        <w:rPr>
          <w:rFonts w:ascii="Segoe UI" w:hAnsi="Segoe UI" w:cs="Segoe UI"/>
          <w:color w:val="0F1115"/>
        </w:rPr>
        <w:t>Mas agora imagine outra situação: você está com muita vontade de gritar bem alto no meio da biblioteca, onde todos estão em silêncio, estudando. Você é livre para gritar? Fisicamente, sua voz funciona, então você </w:t>
      </w:r>
      <w:r w:rsidR="00310A13">
        <w:rPr>
          <w:rStyle w:val="nfase"/>
          <w:rFonts w:ascii="Segoe UI" w:hAnsi="Segoe UI" w:cs="Segoe UI"/>
          <w:color w:val="0F1115"/>
        </w:rPr>
        <w:t>pode</w:t>
      </w:r>
      <w:r w:rsidR="00310A13">
        <w:rPr>
          <w:rFonts w:ascii="Segoe UI" w:hAnsi="Segoe UI" w:cs="Segoe UI"/>
          <w:color w:val="0F1115"/>
        </w:rPr>
        <w:t> gritar. Mas será que você </w:t>
      </w:r>
      <w:r w:rsidR="00310A13">
        <w:rPr>
          <w:rStyle w:val="nfase"/>
          <w:rFonts w:ascii="Segoe UI" w:hAnsi="Segoe UI" w:cs="Segoe UI"/>
          <w:color w:val="0F1115"/>
        </w:rPr>
        <w:t>deve</w:t>
      </w:r>
      <w:r w:rsidR="00310A13">
        <w:rPr>
          <w:rFonts w:ascii="Segoe UI" w:hAnsi="Segoe UI" w:cs="Segoe UI"/>
          <w:color w:val="0F1115"/>
        </w:rPr>
        <w:t> gritar? O que aconteceria se você fizesse isso?</w:t>
      </w:r>
      <w:r>
        <w:rPr>
          <w:rFonts w:ascii="Segoe UI" w:hAnsi="Segoe UI" w:cs="Segoe UI"/>
          <w:color w:val="0F1115"/>
        </w:rPr>
        <w:br/>
        <w:t xml:space="preserve">           </w:t>
      </w:r>
      <w:r w:rsidR="00310A13">
        <w:rPr>
          <w:rFonts w:ascii="Segoe UI" w:hAnsi="Segoe UI" w:cs="Segoe UI"/>
          <w:color w:val="0F1115"/>
        </w:rPr>
        <w:t>É aí que a filosofia entra em cena. Ela nos ajuda a ver que a liberdade não é um conceito simples. Ela quase sempre vem acompanhada de outra palavra muito importante: a </w:t>
      </w:r>
      <w:r w:rsidR="00310A13">
        <w:rPr>
          <w:rStyle w:val="Forte"/>
          <w:rFonts w:ascii="Segoe UI" w:hAnsi="Segoe UI" w:cs="Segoe UI"/>
          <w:color w:val="0F1115"/>
        </w:rPr>
        <w:t>responsabilidade</w:t>
      </w:r>
      <w:r w:rsidR="00310A13"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t xml:space="preserve"> </w:t>
      </w:r>
      <w:r w:rsidR="00310A13">
        <w:rPr>
          <w:rFonts w:ascii="Segoe UI" w:hAnsi="Segoe UI" w:cs="Segoe UI"/>
          <w:color w:val="0F1115"/>
        </w:rPr>
        <w:t>O ato de gritar na biblioteca teria consequências: você atrapalharia todas as pessoas, seria repreendido e, provavelmente, teria que sair de lá. Sua liberdade de gritar esbarra na liberdade dos outros de estudarem em paz.</w:t>
      </w:r>
    </w:p>
    <w:p w:rsidR="00310A13" w:rsidRDefault="000202D8" w:rsidP="000202D8">
      <w:pPr>
        <w:pStyle w:val="ds-markdown-paragraph"/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310A13">
        <w:rPr>
          <w:rFonts w:ascii="Segoe UI" w:hAnsi="Segoe UI" w:cs="Segoe UI"/>
          <w:color w:val="0F1115"/>
        </w:rPr>
        <w:t>Isso nos leva a uma grande descoberta: a </w:t>
      </w:r>
      <w:r w:rsidR="00310A13">
        <w:rPr>
          <w:rStyle w:val="Forte"/>
          <w:rFonts w:ascii="Segoe UI" w:hAnsi="Segoe UI" w:cs="Segoe UI"/>
          <w:color w:val="0F1115"/>
        </w:rPr>
        <w:t>minha liberdade termina onde começa a liberdade do outro</w:t>
      </w:r>
      <w:r w:rsidR="00310A13">
        <w:rPr>
          <w:rFonts w:ascii="Segoe UI" w:hAnsi="Segoe UI" w:cs="Segoe UI"/>
          <w:color w:val="0F1115"/>
        </w:rPr>
        <w:t>. Esse é um dos princípios mais importantes para vivermos em sociedade. Não somos ilhas; nossas ações afetam as pessoas ao nosso redor.</w:t>
      </w:r>
      <w:r>
        <w:rPr>
          <w:rFonts w:ascii="Segoe UI" w:hAnsi="Segoe UI" w:cs="Segoe UI"/>
          <w:color w:val="0F1115"/>
        </w:rPr>
        <w:t xml:space="preserve"> </w:t>
      </w:r>
      <w:r w:rsidR="00310A13">
        <w:rPr>
          <w:rFonts w:ascii="Segoe UI" w:hAnsi="Segoe UI" w:cs="Segoe UI"/>
          <w:color w:val="0F1115"/>
        </w:rPr>
        <w:t>Vamos pensar no trânsito. Se todos os motoristas fossem "livres" para dirigir do jeito que quisessem, ignorando semáforos e faixas de pedestre, o que aconteceria? O caos! Acidentes, engarrafamentos e muita confusão.</w:t>
      </w:r>
      <w:r>
        <w:rPr>
          <w:rFonts w:ascii="Segoe UI" w:hAnsi="Segoe UI" w:cs="Segoe UI"/>
          <w:color w:val="0F1115"/>
        </w:rPr>
        <w:br/>
        <w:t xml:space="preserve">          </w:t>
      </w:r>
      <w:r w:rsidR="00310A13">
        <w:rPr>
          <w:rFonts w:ascii="Segoe UI" w:hAnsi="Segoe UI" w:cs="Segoe UI"/>
          <w:color w:val="0F1115"/>
        </w:rPr>
        <w:t>As leis e as regras, portanto, não existem apenas para nos prender. Muitas delas existem para </w:t>
      </w:r>
      <w:r w:rsidR="00310A13">
        <w:rPr>
          <w:rStyle w:val="Forte"/>
          <w:rFonts w:ascii="Segoe UI" w:hAnsi="Segoe UI" w:cs="Segoe UI"/>
          <w:color w:val="0F1115"/>
        </w:rPr>
        <w:t>garantir</w:t>
      </w:r>
      <w:r w:rsidR="00310A13">
        <w:rPr>
          <w:rFonts w:ascii="Segoe UI" w:hAnsi="Segoe UI" w:cs="Segoe UI"/>
          <w:color w:val="0F1115"/>
        </w:rPr>
        <w:t> a liberdade de todos. O semáforo vermelho "tira" a minha liberdade de passar no momento que quero, mas me dá a liberdade de atravessar com segurança quando o sinal está verde para os pedestres.</w:t>
      </w:r>
      <w:r>
        <w:rPr>
          <w:rFonts w:ascii="Segoe UI" w:hAnsi="Segoe UI" w:cs="Segoe UI"/>
          <w:color w:val="0F1115"/>
        </w:rPr>
        <w:br/>
        <w:t xml:space="preserve">          </w:t>
      </w:r>
      <w:r w:rsidR="00310A13">
        <w:rPr>
          <w:rFonts w:ascii="Segoe UI" w:hAnsi="Segoe UI" w:cs="Segoe UI"/>
          <w:color w:val="0F1115"/>
        </w:rPr>
        <w:t>Agora, vamos pensar em uma situação mais pessoal. Sua mãe ou seu pai pede para você arrumar o quarto. Você tem a liberdade de escolher: pode arrumar agora, pode arrumar mais tarde ou pode simplesmente não arrumar.</w:t>
      </w:r>
      <w:r>
        <w:rPr>
          <w:rFonts w:ascii="Segoe UI" w:hAnsi="Segoe UI" w:cs="Segoe UI"/>
          <w:color w:val="0F1115"/>
        </w:rPr>
        <w:t xml:space="preserve"> </w:t>
      </w:r>
      <w:r w:rsidR="00310A13">
        <w:rPr>
          <w:rFonts w:ascii="Segoe UI" w:hAnsi="Segoe UI" w:cs="Segoe UI"/>
          <w:color w:val="0F1115"/>
        </w:rPr>
        <w:t xml:space="preserve">Se você escolher não arrumar, o que acontece? Haverá uma consequência. Talvez você não </w:t>
      </w:r>
      <w:r w:rsidR="00310A13">
        <w:rPr>
          <w:rFonts w:ascii="Segoe UI" w:hAnsi="Segoe UI" w:cs="Segoe UI"/>
          <w:color w:val="0F1115"/>
        </w:rPr>
        <w:lastRenderedPageBreak/>
        <w:t>possa jogar videogame, ou talvez seus pais fiquem desapontados. Sua </w:t>
      </w:r>
      <w:r w:rsidR="00310A13">
        <w:rPr>
          <w:rStyle w:val="Forte"/>
          <w:rFonts w:ascii="Segoe UI" w:hAnsi="Segoe UI" w:cs="Segoe UI"/>
          <w:color w:val="0F1115"/>
        </w:rPr>
        <w:t>escolha</w:t>
      </w:r>
      <w:r w:rsidR="00310A13">
        <w:rPr>
          <w:rFonts w:ascii="Segoe UI" w:hAnsi="Segoe UI" w:cs="Segoe UI"/>
          <w:color w:val="0F1115"/>
        </w:rPr>
        <w:t> (que é um ato de liberdade) gerou uma </w:t>
      </w:r>
      <w:r w:rsidR="00310A13">
        <w:rPr>
          <w:rStyle w:val="Forte"/>
          <w:rFonts w:ascii="Segoe UI" w:hAnsi="Segoe UI" w:cs="Segoe UI"/>
          <w:color w:val="0F1115"/>
        </w:rPr>
        <w:t>consequência</w:t>
      </w:r>
      <w:r w:rsidR="00310A13">
        <w:rPr>
          <w:rFonts w:ascii="Segoe UI" w:hAnsi="Segoe UI" w:cs="Segoe UI"/>
          <w:color w:val="0F1115"/>
        </w:rPr>
        <w:t> (e é aí que entra a sua responsabilidade).</w:t>
      </w:r>
      <w:r>
        <w:rPr>
          <w:rFonts w:ascii="Segoe UI" w:hAnsi="Segoe UI" w:cs="Segoe UI"/>
          <w:color w:val="0F1115"/>
        </w:rPr>
        <w:br/>
        <w:t xml:space="preserve">          </w:t>
      </w:r>
      <w:r w:rsidR="00310A13">
        <w:rPr>
          <w:rFonts w:ascii="Segoe UI" w:hAnsi="Segoe UI" w:cs="Segoe UI"/>
          <w:color w:val="0F1115"/>
        </w:rPr>
        <w:t>Ser responsável é entender que nossas ações têm resultados, e estamos dispostos a lidar com eles, sejam bons ou ruins. A pessoa que só faz o que quer, sem pensar nas consequências, não é realmente livre; ela é, na verdade, escrava dos seus próprios impulsos.</w:t>
      </w:r>
      <w:r>
        <w:rPr>
          <w:rFonts w:ascii="Segoe UI" w:hAnsi="Segoe UI" w:cs="Segoe UI"/>
          <w:color w:val="0F1115"/>
        </w:rPr>
        <w:br/>
        <w:t xml:space="preserve">          </w:t>
      </w:r>
      <w:r w:rsidR="00310A13">
        <w:rPr>
          <w:rFonts w:ascii="Segoe UI" w:hAnsi="Segoe UI" w:cs="Segoe UI"/>
          <w:color w:val="0F1115"/>
        </w:rPr>
        <w:t>Um filósofo muito importante, chamado </w:t>
      </w:r>
      <w:r w:rsidR="00310A13">
        <w:rPr>
          <w:rStyle w:val="Forte"/>
          <w:rFonts w:ascii="Segoe UI" w:hAnsi="Segoe UI" w:cs="Segoe UI"/>
          <w:color w:val="0F1115"/>
        </w:rPr>
        <w:t>Jean-Paul Sartre</w:t>
      </w:r>
      <w:r w:rsidR="00310A13">
        <w:rPr>
          <w:rFonts w:ascii="Segoe UI" w:hAnsi="Segoe UI" w:cs="Segoe UI"/>
          <w:color w:val="0F1115"/>
        </w:rPr>
        <w:t>, disse algo forte: "O homem está condenado a ser livre." "Condenado" soa estranho, não é? Ele quis dizer que não temos escolha </w:t>
      </w:r>
      <w:r w:rsidR="00310A13">
        <w:rPr>
          <w:rStyle w:val="nfase"/>
          <w:rFonts w:ascii="Segoe UI" w:hAnsi="Segoe UI" w:cs="Segoe UI"/>
          <w:color w:val="0F1115"/>
        </w:rPr>
        <w:t>exceto</w:t>
      </w:r>
      <w:r w:rsidR="00310A13">
        <w:rPr>
          <w:rFonts w:ascii="Segoe UI" w:hAnsi="Segoe UI" w:cs="Segoe UI"/>
          <w:color w:val="0F1115"/>
        </w:rPr>
        <w:t> escolher. Estamos constantemente fazendo escolhas, e somos </w:t>
      </w:r>
      <w:r w:rsidR="00310A13">
        <w:rPr>
          <w:rStyle w:val="Forte"/>
          <w:rFonts w:ascii="Segoe UI" w:hAnsi="Segoe UI" w:cs="Segoe UI"/>
          <w:color w:val="0F1115"/>
        </w:rPr>
        <w:t>responsáveis</w:t>
      </w:r>
      <w:r w:rsidR="00310A13">
        <w:rPr>
          <w:rFonts w:ascii="Segoe UI" w:hAnsi="Segoe UI" w:cs="Segoe UI"/>
          <w:color w:val="0F1115"/>
        </w:rPr>
        <w:t> por cada uma delas.</w:t>
      </w:r>
      <w:r>
        <w:rPr>
          <w:rFonts w:ascii="Segoe UI" w:hAnsi="Segoe UI" w:cs="Segoe UI"/>
          <w:color w:val="0F1115"/>
        </w:rPr>
        <w:t xml:space="preserve"> </w:t>
      </w:r>
      <w:r w:rsidR="00310A13">
        <w:rPr>
          <w:rFonts w:ascii="Segoe UI" w:hAnsi="Segoe UI" w:cs="Segoe UI"/>
          <w:color w:val="0F1115"/>
        </w:rPr>
        <w:t>Escolher não fazer nada também é uma escolha! Se você vê um colega sendo injustiçado e decide ficar quieto, você escolheu não ajudar. E essa escolha também tem um peso.</w:t>
      </w:r>
      <w:r>
        <w:rPr>
          <w:rFonts w:ascii="Segoe UI" w:hAnsi="Segoe UI" w:cs="Segoe UI"/>
          <w:color w:val="0F1115"/>
        </w:rPr>
        <w:t xml:space="preserve"> </w:t>
      </w:r>
      <w:r w:rsidR="00310A13">
        <w:rPr>
          <w:rFonts w:ascii="Segoe UI" w:hAnsi="Segoe UI" w:cs="Segoe UI"/>
          <w:color w:val="0F1115"/>
        </w:rPr>
        <w:t>A verdadeira liberdade, então, não é a ausência de regras. É a </w:t>
      </w:r>
      <w:r w:rsidR="00310A13">
        <w:rPr>
          <w:rStyle w:val="Forte"/>
          <w:rFonts w:ascii="Segoe UI" w:hAnsi="Segoe UI" w:cs="Segoe UI"/>
          <w:color w:val="0F1115"/>
        </w:rPr>
        <w:t>capacidade de fazer escolhas conscientes e arcar com suas consequências</w:t>
      </w:r>
      <w:r w:rsidR="00310A13">
        <w:rPr>
          <w:rFonts w:ascii="Segoe UI" w:hAnsi="Segoe UI" w:cs="Segoe UI"/>
          <w:color w:val="0F1115"/>
        </w:rPr>
        <w:t>. É o poder de guiar a própria vida, entendendo que cada decisão constrói o caminho que estamos seguindo.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br/>
        <w:t xml:space="preserve">          </w:t>
      </w:r>
      <w:r w:rsidR="00310A13">
        <w:rPr>
          <w:rFonts w:ascii="Segoe UI" w:hAnsi="Segoe UI" w:cs="Segoe UI"/>
          <w:color w:val="0F1115"/>
        </w:rPr>
        <w:t>Vamos pensar na liberdade de expressão. Você tem o direito de dar sua opinião? Tem, claro! Mas isso significa que pode ofender e magoar os outros? Não. A sua liberdade de expressar seus pensamentos vem com a responsabilidade de respeitar os sentimentos alheios.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 xml:space="preserve">          </w:t>
      </w:r>
      <w:r w:rsidR="00310A13">
        <w:rPr>
          <w:rFonts w:ascii="Segoe UI" w:hAnsi="Segoe UI" w:cs="Segoe UI"/>
          <w:color w:val="0F1115"/>
        </w:rPr>
        <w:t>A liberdade também está ligada ao </w:t>
      </w:r>
      <w:r w:rsidR="00310A13">
        <w:rPr>
          <w:rStyle w:val="Forte"/>
          <w:rFonts w:ascii="Segoe UI" w:hAnsi="Segoe UI" w:cs="Segoe UI"/>
          <w:color w:val="0F1115"/>
        </w:rPr>
        <w:t>autoconhecimento</w:t>
      </w:r>
      <w:r w:rsidR="00310A13">
        <w:rPr>
          <w:rFonts w:ascii="Segoe UI" w:hAnsi="Segoe UI" w:cs="Segoe UI"/>
          <w:color w:val="0F1115"/>
        </w:rPr>
        <w:t>. Quanto mais você se conhece – seus medos, seus pontos fortes, seus valores – mais livre você é para fazer escolhas que são verdadeiramente suas, e não apenas o que os outros esperam de você.</w:t>
      </w:r>
      <w:r>
        <w:rPr>
          <w:rFonts w:ascii="Segoe UI" w:hAnsi="Segoe UI" w:cs="Segoe UI"/>
          <w:color w:val="0F1115"/>
        </w:rPr>
        <w:t xml:space="preserve"> </w:t>
      </w:r>
      <w:r w:rsidR="00310A13">
        <w:rPr>
          <w:rFonts w:ascii="Segoe UI" w:hAnsi="Segoe UI" w:cs="Segoe UI"/>
          <w:color w:val="0F1115"/>
        </w:rPr>
        <w:t>Por exemplo: se todo mundo na sua turma começa a zoar um colega, você tem a liberdade de participar ou de não participar. Se você se conhece e acredita que isso é errado, será mais fácil usar sua liberdade para fazer a coisa certa, mesmo que seja a escolha mais difícil.</w:t>
      </w:r>
      <w:r>
        <w:rPr>
          <w:rFonts w:ascii="Segoe UI" w:hAnsi="Segoe UI" w:cs="Segoe UI"/>
          <w:color w:val="0F1115"/>
        </w:rPr>
        <w:br/>
        <w:t xml:space="preserve">          </w:t>
      </w:r>
      <w:r w:rsidR="00310A13">
        <w:rPr>
          <w:rFonts w:ascii="Segoe UI" w:hAnsi="Segoe UI" w:cs="Segoe UI"/>
          <w:color w:val="0F1115"/>
        </w:rPr>
        <w:t>A liberdade, portanto, não é um presente que recebemos pronto. Ela é como um músculo: precisa ser exercitada todos os dias. A cada pequena escolha – desde estudar para a prova até ajudar um colega – estamos fortalecendo nosso "músculo" da liberdade responsável.</w:t>
      </w:r>
      <w:r>
        <w:rPr>
          <w:rFonts w:ascii="Segoe UI" w:hAnsi="Segoe UI" w:cs="Segoe UI"/>
          <w:color w:val="0F1115"/>
        </w:rPr>
        <w:t xml:space="preserve"> </w:t>
      </w:r>
      <w:r w:rsidR="00310A13">
        <w:rPr>
          <w:rFonts w:ascii="Segoe UI" w:hAnsi="Segoe UI" w:cs="Segoe UI"/>
          <w:color w:val="0F1115"/>
        </w:rPr>
        <w:t>Resumindo, ser livre é muito mais do que "fazer o que se quer". É:</w:t>
      </w:r>
    </w:p>
    <w:p w:rsidR="00310A13" w:rsidRDefault="00310A13" w:rsidP="000202D8">
      <w:pPr>
        <w:pStyle w:val="ds-markdown-paragraph"/>
        <w:numPr>
          <w:ilvl w:val="1"/>
          <w:numId w:val="26"/>
        </w:numPr>
        <w:shd w:val="clear" w:color="auto" w:fill="FFFFFF"/>
        <w:spacing w:after="0" w:afterAutospacing="0" w:line="420" w:lineRule="atLeast"/>
        <w:ind w:left="70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Pensar antes de agir.</w:t>
      </w:r>
    </w:p>
    <w:p w:rsidR="00310A13" w:rsidRDefault="00310A13" w:rsidP="000202D8">
      <w:pPr>
        <w:pStyle w:val="ds-markdown-paragraph"/>
        <w:numPr>
          <w:ilvl w:val="1"/>
          <w:numId w:val="26"/>
        </w:numPr>
        <w:shd w:val="clear" w:color="auto" w:fill="FFFFFF"/>
        <w:spacing w:after="0" w:afterAutospacing="0" w:line="420" w:lineRule="atLeast"/>
        <w:ind w:left="70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Considerar o impacto das suas ações nos outros.</w:t>
      </w:r>
    </w:p>
    <w:p w:rsidR="00310A13" w:rsidRDefault="00310A13" w:rsidP="000202D8">
      <w:pPr>
        <w:pStyle w:val="ds-markdown-paragraph"/>
        <w:numPr>
          <w:ilvl w:val="1"/>
          <w:numId w:val="26"/>
        </w:numPr>
        <w:shd w:val="clear" w:color="auto" w:fill="FFFFFF"/>
        <w:spacing w:after="0" w:afterAutospacing="0" w:line="420" w:lineRule="atLeast"/>
        <w:ind w:left="70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Assumir os créditos pelos seus acertos e os erros pelos seus fracassos.</w:t>
      </w:r>
    </w:p>
    <w:p w:rsidR="00310A13" w:rsidRDefault="00310A13" w:rsidP="000202D8">
      <w:pPr>
        <w:pStyle w:val="ds-markdown-paragraph"/>
        <w:numPr>
          <w:ilvl w:val="1"/>
          <w:numId w:val="26"/>
        </w:numPr>
        <w:shd w:val="clear" w:color="auto" w:fill="FFFFFF"/>
        <w:spacing w:after="0" w:afterAutospacing="0" w:line="420" w:lineRule="atLeast"/>
        <w:ind w:left="70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Ter a coragem de fazer escolhas alinhadas com o que você acredita.</w:t>
      </w:r>
    </w:p>
    <w:p w:rsidR="00310A13" w:rsidRDefault="000202D8" w:rsidP="000202D8">
      <w:pPr>
        <w:pStyle w:val="ds-markdown-paragraph"/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310A13">
        <w:rPr>
          <w:rFonts w:ascii="Segoe UI" w:hAnsi="Segoe UI" w:cs="Segoe UI"/>
          <w:color w:val="0F1115"/>
        </w:rPr>
        <w:t xml:space="preserve">Portanto, da próxima vez que você se perguntar "o que eu devo fazer?", lembre-se: você é livre para decidir. E, ao fazer sua escolha, você estará mostrando ao mundo que tipo de pessoa você escolheu ser. A liberdade é a </w:t>
      </w:r>
      <w:r w:rsidR="00310A13">
        <w:rPr>
          <w:rFonts w:ascii="Segoe UI" w:hAnsi="Segoe UI" w:cs="Segoe UI"/>
          <w:color w:val="0F1115"/>
        </w:rPr>
        <w:lastRenderedPageBreak/>
        <w:t>nossa maior força e a nossa maior responsabilidade.</w:t>
      </w:r>
    </w:p>
    <w:p w:rsidR="00310A13" w:rsidRPr="000202D8" w:rsidRDefault="000202D8" w:rsidP="000202D8">
      <w:pPr>
        <w:pStyle w:val="ds-markdown-paragraph"/>
        <w:shd w:val="clear" w:color="auto" w:fill="D9D9D9" w:themeFill="background1" w:themeFillShade="D9"/>
        <w:spacing w:before="240" w:beforeAutospacing="0" w:after="240" w:afterAutospacing="0" w:line="420" w:lineRule="atLeast"/>
        <w:jc w:val="center"/>
        <w:rPr>
          <w:rFonts w:ascii="Segoe UI" w:hAnsi="Segoe UI" w:cs="Segoe UI"/>
          <w:b/>
          <w:color w:val="0F1115"/>
          <w:sz w:val="28"/>
          <w:szCs w:val="28"/>
          <w:u w:val="single"/>
        </w:rPr>
      </w:pPr>
      <w:r w:rsidRPr="000202D8">
        <w:rPr>
          <w:rFonts w:ascii="Segoe UI" w:hAnsi="Segoe UI" w:cs="Segoe UI"/>
          <w:b/>
          <w:color w:val="0F1115"/>
          <w:sz w:val="28"/>
          <w:szCs w:val="28"/>
          <w:u w:val="single"/>
        </w:rPr>
        <w:t>ATIVIDADES</w:t>
      </w:r>
    </w:p>
    <w:p w:rsidR="00F628B0" w:rsidRDefault="00310A13" w:rsidP="000202D8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 acordo com o texto, a liberdade plena de uma pessoa é limitada principalmente por:</w:t>
      </w:r>
    </w:p>
    <w:p w:rsidR="00310A13" w:rsidRDefault="00F628B0" w:rsidP="00F628B0">
      <w:pPr>
        <w:pStyle w:val="ds-markdown-paragraph"/>
        <w:shd w:val="clear" w:color="auto" w:fill="FFFFFF"/>
        <w:spacing w:before="0" w:beforeAutospacing="0"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</w:t>
      </w:r>
      <w:r>
        <w:rPr>
          <w:rFonts w:ascii="Segoe UI" w:hAnsi="Segoe UI" w:cs="Segoe UI"/>
          <w:color w:val="0F1115"/>
        </w:rPr>
        <w:t>) A liberdade e os direitos das outras pessoas.</w:t>
      </w:r>
      <w:r w:rsidR="00310A13"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B</w:t>
      </w:r>
      <w:r w:rsidR="00310A13">
        <w:rPr>
          <w:rFonts w:ascii="Segoe UI" w:hAnsi="Segoe UI" w:cs="Segoe UI"/>
          <w:color w:val="0F1115"/>
        </w:rPr>
        <w:t>) A vontade dos pais e professores.</w:t>
      </w:r>
      <w:r w:rsidR="00310A13">
        <w:rPr>
          <w:rFonts w:ascii="Segoe UI" w:hAnsi="Segoe UI" w:cs="Segoe UI"/>
          <w:color w:val="0F1115"/>
        </w:rPr>
        <w:br/>
        <w:t>C) A quantidade de regras na sociedade.</w:t>
      </w:r>
      <w:r w:rsidR="00310A13">
        <w:rPr>
          <w:rFonts w:ascii="Segoe UI" w:hAnsi="Segoe UI" w:cs="Segoe UI"/>
          <w:color w:val="0F1115"/>
        </w:rPr>
        <w:br/>
        <w:t>D) A falta de coragem para agir.</w:t>
      </w:r>
    </w:p>
    <w:p w:rsidR="00310A13" w:rsidRDefault="00310A13" w:rsidP="000202D8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exemplo do semáforo no texto serve para ilustrar que:</w:t>
      </w:r>
      <w:r>
        <w:rPr>
          <w:rFonts w:ascii="Segoe UI" w:hAnsi="Segoe UI" w:cs="Segoe UI"/>
          <w:color w:val="0F1115"/>
        </w:rPr>
        <w:br/>
        <w:t>A) As regras sempre atrapalham a nossa liberdade.</w:t>
      </w:r>
      <w:r>
        <w:rPr>
          <w:rFonts w:ascii="Segoe UI" w:hAnsi="Segoe UI" w:cs="Segoe UI"/>
          <w:color w:val="0F1115"/>
        </w:rPr>
        <w:br/>
        <w:t>B) Algumas regras existem para garantir a segurança e a liberdade de todos.</w:t>
      </w:r>
      <w:r>
        <w:rPr>
          <w:rFonts w:ascii="Segoe UI" w:hAnsi="Segoe UI" w:cs="Segoe UI"/>
          <w:color w:val="0F1115"/>
        </w:rPr>
        <w:br/>
        <w:t>C) Os motoristas são as pessoas menos livres no trânsito.</w:t>
      </w:r>
      <w:r>
        <w:rPr>
          <w:rFonts w:ascii="Segoe UI" w:hAnsi="Segoe UI" w:cs="Segoe UI"/>
          <w:color w:val="0F1115"/>
        </w:rPr>
        <w:br/>
        <w:t>D) O sinal verde é o símbolo da liberdade absoluta.</w:t>
      </w:r>
    </w:p>
    <w:p w:rsidR="00310A13" w:rsidRDefault="00310A13" w:rsidP="000202D8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frase de Sartre, "O homem está condenado a ser livre", significa que:</w:t>
      </w:r>
      <w:r>
        <w:rPr>
          <w:rFonts w:ascii="Segoe UI" w:hAnsi="Segoe UI" w:cs="Segoe UI"/>
          <w:color w:val="0F1115"/>
        </w:rPr>
        <w:br/>
        <w:t>A) Ser livre é uma punição muito dura.</w:t>
      </w:r>
      <w:r>
        <w:rPr>
          <w:rFonts w:ascii="Segoe UI" w:hAnsi="Segoe UI" w:cs="Segoe UI"/>
          <w:color w:val="0F1115"/>
        </w:rPr>
        <w:br/>
        <w:t>B) Não temos controle sobre nossas vidas.</w:t>
      </w:r>
      <w:r>
        <w:rPr>
          <w:rFonts w:ascii="Segoe UI" w:hAnsi="Segoe UI" w:cs="Segoe UI"/>
          <w:color w:val="0F1115"/>
        </w:rPr>
        <w:br/>
        <w:t>C) Estamos obrigados a fazer escolhas o tempo todo e somos responsáveis por elas.</w:t>
      </w:r>
      <w:r>
        <w:rPr>
          <w:rFonts w:ascii="Segoe UI" w:hAnsi="Segoe UI" w:cs="Segoe UI"/>
          <w:color w:val="0F1115"/>
        </w:rPr>
        <w:br/>
        <w:t>D) A liberdade é uma ilusão.</w:t>
      </w:r>
    </w:p>
    <w:p w:rsidR="00310A13" w:rsidRPr="00F628B0" w:rsidRDefault="00310A13" w:rsidP="00706B63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 w:rsidRPr="00F628B0">
        <w:rPr>
          <w:rFonts w:ascii="Segoe UI" w:hAnsi="Segoe UI" w:cs="Segoe UI"/>
          <w:color w:val="0F1115"/>
        </w:rPr>
        <w:t>Segundo o texto, o que é a "verdadeira liberdade"?</w:t>
      </w:r>
      <w:r w:rsidRPr="00F628B0">
        <w:rPr>
          <w:rFonts w:ascii="Segoe UI" w:hAnsi="Segoe UI" w:cs="Segoe UI"/>
          <w:color w:val="0F1115"/>
        </w:rPr>
        <w:br/>
        <w:t>A) Fazer tudo o que se tem vontade, sem pensar.</w:t>
      </w:r>
      <w:r w:rsidRPr="00F628B0">
        <w:rPr>
          <w:rFonts w:ascii="Segoe UI" w:hAnsi="Segoe UI" w:cs="Segoe UI"/>
          <w:color w:val="0F1115"/>
        </w:rPr>
        <w:br/>
      </w:r>
      <w:r w:rsidRPr="00F628B0">
        <w:rPr>
          <w:rFonts w:ascii="Segoe UI" w:hAnsi="Segoe UI" w:cs="Segoe UI"/>
          <w:color w:val="0F1115"/>
        </w:rPr>
        <w:t>B) Obedecer a todas as regras sem questionar.</w:t>
      </w:r>
      <w:r w:rsidR="00F628B0" w:rsidRPr="00F628B0">
        <w:rPr>
          <w:rFonts w:ascii="Segoe UI" w:hAnsi="Segoe UI" w:cs="Segoe UI"/>
          <w:color w:val="0F1115"/>
        </w:rPr>
        <w:br/>
        <w:t>C</w:t>
      </w:r>
      <w:r w:rsidR="00F628B0" w:rsidRPr="00F628B0">
        <w:rPr>
          <w:rFonts w:ascii="Segoe UI" w:hAnsi="Segoe UI" w:cs="Segoe UI"/>
          <w:color w:val="0F1115"/>
        </w:rPr>
        <w:t>) Evitar sempre as situações difíceis.</w:t>
      </w:r>
      <w:r w:rsidRPr="00F628B0">
        <w:rPr>
          <w:rFonts w:ascii="Segoe UI" w:hAnsi="Segoe UI" w:cs="Segoe UI"/>
          <w:color w:val="0F1115"/>
        </w:rPr>
        <w:br/>
      </w:r>
      <w:r w:rsidR="00F628B0" w:rsidRPr="00F628B0">
        <w:rPr>
          <w:rFonts w:ascii="Segoe UI" w:hAnsi="Segoe UI" w:cs="Segoe UI"/>
          <w:color w:val="0F1115"/>
        </w:rPr>
        <w:t>D</w:t>
      </w:r>
      <w:r w:rsidRPr="00F628B0">
        <w:rPr>
          <w:rFonts w:ascii="Segoe UI" w:hAnsi="Segoe UI" w:cs="Segoe UI"/>
          <w:color w:val="0F1115"/>
        </w:rPr>
        <w:t>) A capacidade de fazer escolhas conscientes e arcar com suas consequências.</w:t>
      </w:r>
      <w:bookmarkStart w:id="1" w:name="_GoBack"/>
      <w:bookmarkEnd w:id="1"/>
    </w:p>
    <w:p w:rsidR="00310A13" w:rsidRDefault="00310A13" w:rsidP="000202D8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compara a liberdade com um músculo. O que essa comparação quer dizer?</w:t>
      </w:r>
      <w:r>
        <w:rPr>
          <w:rFonts w:ascii="Segoe UI" w:hAnsi="Segoe UI" w:cs="Segoe UI"/>
          <w:color w:val="0F1115"/>
        </w:rPr>
        <w:br/>
        <w:t>A) Que a liberdade cansa se usada demais.</w:t>
      </w:r>
      <w:r>
        <w:rPr>
          <w:rFonts w:ascii="Segoe UI" w:hAnsi="Segoe UI" w:cs="Segoe UI"/>
          <w:color w:val="0F1115"/>
        </w:rPr>
        <w:br/>
        <w:t>B) Que a liberdade precisa ser exercitada e praticada no dia a dia.</w:t>
      </w:r>
      <w:r>
        <w:rPr>
          <w:rFonts w:ascii="Segoe UI" w:hAnsi="Segoe UI" w:cs="Segoe UI"/>
          <w:color w:val="0F1115"/>
        </w:rPr>
        <w:br/>
        <w:t>C) Que apenas pessoas fortes podem ser livres.</w:t>
      </w:r>
      <w:r>
        <w:rPr>
          <w:rFonts w:ascii="Segoe UI" w:hAnsi="Segoe UI" w:cs="Segoe UI"/>
          <w:color w:val="0F1115"/>
        </w:rPr>
        <w:br/>
        <w:t>D) Que a liberdade é uma parte do corpo.</w:t>
      </w:r>
    </w:p>
    <w:p w:rsidR="00310A13" w:rsidRDefault="00310A13" w:rsidP="000202D8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Explique, com suas próprias palavras, o que significa a ideia: "A minha liberdade termina onde começa a liberdade do outro".</w:t>
      </w:r>
    </w:p>
    <w:p w:rsidR="000202D8" w:rsidRDefault="000202D8" w:rsidP="000202D8">
      <w:pPr>
        <w:pStyle w:val="ds-markdown-paragraph"/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310A13" w:rsidRDefault="00310A13" w:rsidP="000202D8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Dê um exemplo, diferente dos usados no texto, de uma situação em que uma escolha livre traz uma consequência pela qual precisamos assumir responsabilidade.</w:t>
      </w:r>
    </w:p>
    <w:p w:rsidR="000202D8" w:rsidRDefault="000202D8" w:rsidP="000202D8">
      <w:pPr>
        <w:pStyle w:val="ds-markdown-paragraph"/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310A13" w:rsidRDefault="00310A13" w:rsidP="000202D8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Por que o texto afirma que uma pessoa que só faz o que quer, sem pensar, é "escrava dos seus próprios impulsos"?</w:t>
      </w:r>
    </w:p>
    <w:p w:rsidR="000202D8" w:rsidRDefault="000202D8" w:rsidP="000202D8">
      <w:pPr>
        <w:pStyle w:val="ds-markdown-paragraph"/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310A13" w:rsidRDefault="00310A13" w:rsidP="000202D8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Como o autoconhecimento pode nos tornar pessoas mais livres?</w:t>
      </w:r>
    </w:p>
    <w:p w:rsidR="000202D8" w:rsidRDefault="000202D8" w:rsidP="000202D8">
      <w:pPr>
        <w:pStyle w:val="ds-markdown-paragraph"/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310A13" w:rsidRDefault="00310A13" w:rsidP="000202D8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Na sua opinião, qual é a escolha mais difícil que você já fez que exigiu que você usasse sua "liberdade responsável"? Por quê?</w:t>
      </w:r>
    </w:p>
    <w:p w:rsidR="000202D8" w:rsidRDefault="000202D8" w:rsidP="000202D8">
      <w:pPr>
        <w:pStyle w:val="ds-markdown-paragraph"/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310A13" w:rsidRDefault="00310A13" w:rsidP="00310A13">
      <w:pPr>
        <w:shd w:val="clear" w:color="auto" w:fill="FFFFFF"/>
        <w:spacing w:before="480" w:after="480" w:line="420" w:lineRule="atLeast"/>
        <w:rPr>
          <w:rFonts w:ascii="Segoe UI" w:hAnsi="Segoe UI" w:cs="Segoe UI"/>
          <w:color w:val="0F1115"/>
        </w:rPr>
      </w:pPr>
    </w:p>
    <w:p w:rsidR="00310A13" w:rsidRDefault="00310A13" w:rsidP="00310A13">
      <w:pPr>
        <w:pStyle w:val="Ttulo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proofErr w:type="spellStart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Gabarito</w:t>
      </w:r>
      <w:proofErr w:type="spellEnd"/>
    </w:p>
    <w:p w:rsidR="00310A13" w:rsidRDefault="00310A13" w:rsidP="00310A13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1: Múltipla Escolha</w:t>
      </w:r>
    </w:p>
    <w:p w:rsidR="00310A13" w:rsidRDefault="00F628B0" w:rsidP="00F628B0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A</w:t>
      </w:r>
      <w:r w:rsidR="00310A13">
        <w:rPr>
          <w:rStyle w:val="Forte"/>
          <w:rFonts w:ascii="Segoe UI" w:hAnsi="Segoe UI" w:cs="Segoe UI"/>
          <w:color w:val="0F1115"/>
        </w:rPr>
        <w:t>)</w:t>
      </w:r>
      <w:r w:rsidR="00310A13">
        <w:rPr>
          <w:rFonts w:ascii="Segoe UI" w:hAnsi="Segoe UI" w:cs="Segoe UI"/>
          <w:color w:val="0F1115"/>
        </w:rPr>
        <w:t> A liberdade e os direitos das outras pessoas.</w:t>
      </w:r>
    </w:p>
    <w:p w:rsidR="00310A13" w:rsidRDefault="00310A13" w:rsidP="00F628B0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Algumas regras existem para garantir a segurança e a liberdade de todos.</w:t>
      </w:r>
    </w:p>
    <w:p w:rsidR="00310A13" w:rsidRDefault="00310A13" w:rsidP="00F628B0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Estamos obrigados a fazer escolhas o tempo todo e somos responsáveis por elas.</w:t>
      </w:r>
    </w:p>
    <w:p w:rsidR="00310A13" w:rsidRDefault="00F628B0" w:rsidP="00F628B0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D</w:t>
      </w:r>
      <w:r w:rsidR="00310A13">
        <w:rPr>
          <w:rStyle w:val="Forte"/>
          <w:rFonts w:ascii="Segoe UI" w:hAnsi="Segoe UI" w:cs="Segoe UI"/>
          <w:color w:val="0F1115"/>
        </w:rPr>
        <w:t>)</w:t>
      </w:r>
      <w:r w:rsidR="00310A13">
        <w:rPr>
          <w:rFonts w:ascii="Segoe UI" w:hAnsi="Segoe UI" w:cs="Segoe UI"/>
          <w:color w:val="0F1115"/>
        </w:rPr>
        <w:t> A capacidade de fazer escolhas conscientes e arcar com suas consequências.</w:t>
      </w:r>
    </w:p>
    <w:p w:rsidR="00310A13" w:rsidRDefault="00310A13" w:rsidP="00F628B0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Que a liberdade precisa ser exercitada e praticada no dia a dia.</w:t>
      </w:r>
    </w:p>
    <w:p w:rsidR="00310A13" w:rsidRDefault="00310A13" w:rsidP="00F628B0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Significa que eu posso usar a minha liberdade até o ponto em que minhas ações não comecem a prejudicar, incomodar ou tirar a liberdade de outra pessoa. Por exemplo, minha liberdade de ouvir música alta para em casa, pois isso pode atrapalhar o sossego do meu vizinho.</w:t>
      </w:r>
    </w:p>
    <w:p w:rsidR="00310A13" w:rsidRDefault="00310A13" w:rsidP="00F628B0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Se eu escolher passar a tarde toda jogando videogame em vez de estudar para a prova (escolha livre), a consequência será ir mal na prova, e eu terei que assumir a responsabilidade por essa nota baixa com meus pais e com o professor.</w:t>
      </w:r>
    </w:p>
    <w:p w:rsidR="00310A13" w:rsidRDefault="00310A13" w:rsidP="00F628B0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 w:line="420" w:lineRule="atLeast"/>
        <w:ind w:left="36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Porque ela não está no controle. Ela é levada por qualquer vontade momentânea, sem pensar no futuro ou nas outras pessoas. É como um barco sem leva</w:t>
      </w:r>
    </w:p>
    <w:sectPr w:rsidR="00310A13" w:rsidSect="00B46107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C6ADE"/>
    <w:multiLevelType w:val="multilevel"/>
    <w:tmpl w:val="22E8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24CD9"/>
    <w:multiLevelType w:val="multilevel"/>
    <w:tmpl w:val="F074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21DB9"/>
    <w:multiLevelType w:val="multilevel"/>
    <w:tmpl w:val="D112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B849CE"/>
    <w:multiLevelType w:val="multilevel"/>
    <w:tmpl w:val="84868D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946888"/>
    <w:multiLevelType w:val="multilevel"/>
    <w:tmpl w:val="CAEEB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1B4293"/>
    <w:multiLevelType w:val="multilevel"/>
    <w:tmpl w:val="7CEAC2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F5925"/>
    <w:multiLevelType w:val="multilevel"/>
    <w:tmpl w:val="9792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B16E53"/>
    <w:multiLevelType w:val="multilevel"/>
    <w:tmpl w:val="86B8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E82E75"/>
    <w:multiLevelType w:val="multilevel"/>
    <w:tmpl w:val="685A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00908"/>
    <w:multiLevelType w:val="hybridMultilevel"/>
    <w:tmpl w:val="64940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8179D"/>
    <w:multiLevelType w:val="multilevel"/>
    <w:tmpl w:val="287C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01633"/>
    <w:multiLevelType w:val="multilevel"/>
    <w:tmpl w:val="95A6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D2D79"/>
    <w:multiLevelType w:val="multilevel"/>
    <w:tmpl w:val="7FE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332D18"/>
    <w:multiLevelType w:val="multilevel"/>
    <w:tmpl w:val="3B54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2320F8"/>
    <w:multiLevelType w:val="multilevel"/>
    <w:tmpl w:val="1AA0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8D0C6B"/>
    <w:multiLevelType w:val="hybridMultilevel"/>
    <w:tmpl w:val="34200F34"/>
    <w:lvl w:ilvl="0" w:tplc="04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4AA0719"/>
    <w:multiLevelType w:val="multilevel"/>
    <w:tmpl w:val="0790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F860B6"/>
    <w:multiLevelType w:val="multilevel"/>
    <w:tmpl w:val="CA686C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F34AF5"/>
    <w:multiLevelType w:val="multilevel"/>
    <w:tmpl w:val="9E7EC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472E31"/>
    <w:multiLevelType w:val="multilevel"/>
    <w:tmpl w:val="AEB620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E4F5A"/>
    <w:multiLevelType w:val="multilevel"/>
    <w:tmpl w:val="CBB45F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2"/>
  </w:num>
  <w:num w:numId="11">
    <w:abstractNumId w:val="15"/>
  </w:num>
  <w:num w:numId="12">
    <w:abstractNumId w:val="12"/>
  </w:num>
  <w:num w:numId="13">
    <w:abstractNumId w:val="16"/>
  </w:num>
  <w:num w:numId="14">
    <w:abstractNumId w:val="17"/>
  </w:num>
  <w:num w:numId="15">
    <w:abstractNumId w:val="28"/>
  </w:num>
  <w:num w:numId="16">
    <w:abstractNumId w:val="20"/>
  </w:num>
  <w:num w:numId="17">
    <w:abstractNumId w:val="29"/>
  </w:num>
  <w:num w:numId="18">
    <w:abstractNumId w:val="21"/>
  </w:num>
  <w:num w:numId="19">
    <w:abstractNumId w:val="24"/>
  </w:num>
  <w:num w:numId="20">
    <w:abstractNumId w:val="18"/>
  </w:num>
  <w:num w:numId="21">
    <w:abstractNumId w:val="11"/>
  </w:num>
  <w:num w:numId="22">
    <w:abstractNumId w:val="9"/>
  </w:num>
  <w:num w:numId="23">
    <w:abstractNumId w:val="27"/>
  </w:num>
  <w:num w:numId="24">
    <w:abstractNumId w:val="25"/>
  </w:num>
  <w:num w:numId="25">
    <w:abstractNumId w:val="13"/>
  </w:num>
  <w:num w:numId="26">
    <w:abstractNumId w:val="23"/>
  </w:num>
  <w:num w:numId="27">
    <w:abstractNumId w:val="10"/>
  </w:num>
  <w:num w:numId="28">
    <w:abstractNumId w:val="14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4B"/>
    <w:rsid w:val="000202D8"/>
    <w:rsid w:val="00034616"/>
    <w:rsid w:val="0006063C"/>
    <w:rsid w:val="0015074B"/>
    <w:rsid w:val="0029639D"/>
    <w:rsid w:val="00310A13"/>
    <w:rsid w:val="00326F90"/>
    <w:rsid w:val="00366594"/>
    <w:rsid w:val="003B6FC3"/>
    <w:rsid w:val="003E29F7"/>
    <w:rsid w:val="004D2A77"/>
    <w:rsid w:val="00AA1D8D"/>
    <w:rsid w:val="00B46107"/>
    <w:rsid w:val="00B47730"/>
    <w:rsid w:val="00CB0664"/>
    <w:rsid w:val="00E303A4"/>
    <w:rsid w:val="00E40465"/>
    <w:rsid w:val="00E60325"/>
    <w:rsid w:val="00ED183F"/>
    <w:rsid w:val="00F628B0"/>
    <w:rsid w:val="00FC693F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1FA27"/>
  <w14:defaultImageDpi w14:val="300"/>
  <w15:docId w15:val="{E3B81980-D6E2-433E-8796-FA82601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s-markdown-paragraph">
    <w:name w:val="ds-markdown-paragraph"/>
    <w:basedOn w:val="Normal"/>
    <w:rsid w:val="00B4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Grid">
    <w:name w:val="TableGrid"/>
    <w:rsid w:val="003B6FC3"/>
    <w:pPr>
      <w:spacing w:after="0" w:line="240" w:lineRule="auto"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9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710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B522E7-2DE0-42D8-A3D6-F269AA0C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7787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cp:lastPrinted>2025-11-26T01:27:00Z</cp:lastPrinted>
  <dcterms:created xsi:type="dcterms:W3CDTF">2025-11-26T13:54:00Z</dcterms:created>
  <dcterms:modified xsi:type="dcterms:W3CDTF">2025-11-26T13:54:00Z</dcterms:modified>
  <cp:category/>
</cp:coreProperties>
</file>