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vertAnchor="text" w:horzAnchor="margin" w:tblpXSpec="center" w:tblpY="182"/>
        <w:tblOverlap w:val="never"/>
        <w:tblW w:w="10437" w:type="dxa"/>
        <w:tblInd w:w="0" w:type="dxa"/>
        <w:tblCellMar>
          <w:top w:w="19" w:type="dxa"/>
          <w:left w:w="107" w:type="dxa"/>
          <w:right w:w="59" w:type="dxa"/>
        </w:tblCellMar>
        <w:tblLook w:val="04A0" w:firstRow="1" w:lastRow="0" w:firstColumn="1" w:lastColumn="0" w:noHBand="0" w:noVBand="1"/>
      </w:tblPr>
      <w:tblGrid>
        <w:gridCol w:w="7110"/>
        <w:gridCol w:w="3327"/>
      </w:tblGrid>
      <w:tr w:rsidR="003B6FC3" w:rsidRPr="003B6FC3" w:rsidTr="003B6FC3">
        <w:trPr>
          <w:trHeight w:val="265"/>
        </w:trPr>
        <w:tc>
          <w:tcPr>
            <w:tcW w:w="10437" w:type="dxa"/>
            <w:gridSpan w:val="2"/>
            <w:tcBorders>
              <w:top w:val="single" w:sz="4" w:space="0" w:color="000000"/>
              <w:left w:val="single" w:sz="4" w:space="0" w:color="000000"/>
              <w:bottom w:val="single" w:sz="4" w:space="0" w:color="000000"/>
              <w:right w:val="single" w:sz="4" w:space="0" w:color="000000"/>
            </w:tcBorders>
            <w:shd w:val="clear" w:color="auto" w:fill="EEECE1"/>
            <w:hideMark/>
          </w:tcPr>
          <w:p w:rsidR="003B6FC3" w:rsidRPr="003B6FC3" w:rsidRDefault="003B6FC3" w:rsidP="003B6FC3">
            <w:pPr>
              <w:spacing w:line="254" w:lineRule="auto"/>
              <w:jc w:val="center"/>
              <w:rPr>
                <w:rFonts w:ascii="Times New Roman" w:eastAsia="Times New Roman" w:hAnsi="Times New Roman" w:cs="Times New Roman"/>
                <w:sz w:val="24"/>
                <w:szCs w:val="24"/>
                <w:lang w:val="pt-BR"/>
              </w:rPr>
            </w:pPr>
            <w:bookmarkStart w:id="0" w:name="_Hlk214706922"/>
            <w:r w:rsidRPr="003B6FC3">
              <w:rPr>
                <w:rFonts w:ascii="Arial" w:eastAsia="Times New Roman" w:hAnsi="Arial" w:cs="Times New Roman"/>
                <w:sz w:val="28"/>
                <w:szCs w:val="24"/>
                <w:lang w:val="pt-BR"/>
              </w:rPr>
              <w:t xml:space="preserve">SIMULADO DE </w:t>
            </w:r>
            <w:r>
              <w:rPr>
                <w:rFonts w:ascii="Arial" w:eastAsia="Times New Roman" w:hAnsi="Arial" w:cs="Times New Roman"/>
                <w:sz w:val="28"/>
                <w:szCs w:val="24"/>
                <w:lang w:val="pt-BR"/>
              </w:rPr>
              <w:t>FILOSOFIA</w:t>
            </w:r>
          </w:p>
        </w:tc>
      </w:tr>
      <w:tr w:rsidR="003B6FC3" w:rsidRPr="003B6FC3" w:rsidTr="005E01FA">
        <w:trPr>
          <w:trHeight w:val="310"/>
        </w:trPr>
        <w:tc>
          <w:tcPr>
            <w:tcW w:w="10437" w:type="dxa"/>
            <w:gridSpan w:val="2"/>
            <w:tcBorders>
              <w:top w:val="single" w:sz="4" w:space="0" w:color="000000"/>
              <w:left w:val="single" w:sz="4" w:space="0" w:color="000000"/>
              <w:bottom w:val="single" w:sz="4" w:space="0" w:color="000000"/>
              <w:right w:val="single" w:sz="4" w:space="0" w:color="000000"/>
            </w:tcBorders>
            <w:hideMark/>
          </w:tcPr>
          <w:p w:rsidR="003B6FC3" w:rsidRPr="003B6FC3" w:rsidRDefault="003B6FC3" w:rsidP="003B6FC3">
            <w:pPr>
              <w:spacing w:line="254" w:lineRule="auto"/>
              <w:rPr>
                <w:rFonts w:ascii="Arial" w:eastAsia="Times New Roman" w:hAnsi="Arial" w:cs="Times New Roman"/>
                <w:sz w:val="24"/>
                <w:szCs w:val="24"/>
                <w:lang w:val="pt-BR"/>
              </w:rPr>
            </w:pPr>
            <w:r w:rsidRPr="003B6FC3">
              <w:rPr>
                <w:rFonts w:ascii="Arial" w:eastAsia="Times New Roman" w:hAnsi="Arial" w:cs="Times New Roman"/>
                <w:sz w:val="28"/>
                <w:szCs w:val="24"/>
                <w:lang w:val="pt-BR"/>
              </w:rPr>
              <w:t>Escola:</w:t>
            </w:r>
          </w:p>
        </w:tc>
      </w:tr>
      <w:tr w:rsidR="003B6FC3" w:rsidRPr="003B6FC3" w:rsidTr="005E01FA">
        <w:trPr>
          <w:trHeight w:val="336"/>
        </w:trPr>
        <w:tc>
          <w:tcPr>
            <w:tcW w:w="7110" w:type="dxa"/>
            <w:tcBorders>
              <w:top w:val="single" w:sz="4" w:space="0" w:color="000000"/>
              <w:left w:val="single" w:sz="4" w:space="0" w:color="000000"/>
              <w:bottom w:val="single" w:sz="4" w:space="0" w:color="000000"/>
              <w:right w:val="single" w:sz="4" w:space="0" w:color="000000"/>
            </w:tcBorders>
            <w:hideMark/>
          </w:tcPr>
          <w:p w:rsidR="003B6FC3" w:rsidRPr="003B6FC3" w:rsidRDefault="003B6FC3" w:rsidP="003B6FC3">
            <w:pPr>
              <w:spacing w:line="254" w:lineRule="auto"/>
              <w:rPr>
                <w:rFonts w:ascii="Arial" w:eastAsia="Times New Roman" w:hAnsi="Arial" w:cs="Times New Roman"/>
                <w:sz w:val="24"/>
                <w:szCs w:val="24"/>
                <w:lang w:val="pt-BR"/>
              </w:rPr>
            </w:pPr>
            <w:r w:rsidRPr="003B6FC3">
              <w:rPr>
                <w:rFonts w:ascii="Arial" w:eastAsia="Times New Roman" w:hAnsi="Arial" w:cs="Times New Roman"/>
                <w:sz w:val="28"/>
                <w:szCs w:val="24"/>
                <w:lang w:val="pt-BR"/>
              </w:rPr>
              <w:t>Professor (a):</w:t>
            </w:r>
            <w:r w:rsidRPr="003B6FC3">
              <w:rPr>
                <w:rFonts w:ascii="Arial" w:eastAsia="Times New Roman" w:hAnsi="Arial" w:cs="Times New Roman"/>
                <w:sz w:val="24"/>
                <w:szCs w:val="24"/>
                <w:lang w:val="pt-BR"/>
              </w:rPr>
              <w:t xml:space="preserve"> </w:t>
            </w:r>
          </w:p>
        </w:tc>
        <w:tc>
          <w:tcPr>
            <w:tcW w:w="3327" w:type="dxa"/>
            <w:tcBorders>
              <w:top w:val="single" w:sz="4" w:space="0" w:color="000000"/>
              <w:left w:val="single" w:sz="4" w:space="0" w:color="000000"/>
              <w:bottom w:val="single" w:sz="4" w:space="0" w:color="000000"/>
              <w:right w:val="single" w:sz="4" w:space="0" w:color="000000"/>
            </w:tcBorders>
            <w:hideMark/>
          </w:tcPr>
          <w:p w:rsidR="003B6FC3" w:rsidRPr="003B6FC3" w:rsidRDefault="003B6FC3" w:rsidP="003B6FC3">
            <w:pPr>
              <w:spacing w:line="254" w:lineRule="auto"/>
              <w:rPr>
                <w:rFonts w:ascii="Arial" w:eastAsia="Times New Roman" w:hAnsi="Arial" w:cs="Times New Roman"/>
                <w:sz w:val="24"/>
                <w:szCs w:val="24"/>
                <w:lang w:val="pt-BR"/>
              </w:rPr>
            </w:pPr>
            <w:r w:rsidRPr="003B6FC3">
              <w:rPr>
                <w:rFonts w:ascii="Arial" w:eastAsia="Times New Roman" w:hAnsi="Arial" w:cs="Times New Roman"/>
                <w:sz w:val="28"/>
                <w:szCs w:val="24"/>
                <w:lang w:val="pt-BR"/>
              </w:rPr>
              <w:t>Data:____/_____/______</w:t>
            </w:r>
            <w:r w:rsidRPr="003B6FC3">
              <w:rPr>
                <w:rFonts w:ascii="Arial" w:eastAsia="Times New Roman" w:hAnsi="Arial" w:cs="Times New Roman"/>
                <w:sz w:val="24"/>
                <w:szCs w:val="24"/>
                <w:lang w:val="pt-BR"/>
              </w:rPr>
              <w:t xml:space="preserve"> </w:t>
            </w:r>
          </w:p>
        </w:tc>
      </w:tr>
      <w:tr w:rsidR="003B6FC3" w:rsidRPr="003B6FC3" w:rsidTr="005E01FA">
        <w:trPr>
          <w:trHeight w:val="373"/>
        </w:trPr>
        <w:tc>
          <w:tcPr>
            <w:tcW w:w="7110" w:type="dxa"/>
            <w:tcBorders>
              <w:top w:val="single" w:sz="4" w:space="0" w:color="000000"/>
              <w:left w:val="single" w:sz="4" w:space="0" w:color="000000"/>
              <w:bottom w:val="single" w:sz="4" w:space="0" w:color="000000"/>
              <w:right w:val="single" w:sz="4" w:space="0" w:color="000000"/>
            </w:tcBorders>
            <w:hideMark/>
          </w:tcPr>
          <w:p w:rsidR="003B6FC3" w:rsidRPr="003B6FC3" w:rsidRDefault="003B6FC3" w:rsidP="003B6FC3">
            <w:pPr>
              <w:spacing w:line="254" w:lineRule="auto"/>
              <w:rPr>
                <w:rFonts w:ascii="Arial" w:eastAsia="Times New Roman" w:hAnsi="Arial" w:cs="Times New Roman"/>
                <w:sz w:val="24"/>
                <w:szCs w:val="24"/>
                <w:lang w:val="pt-BR"/>
              </w:rPr>
            </w:pPr>
            <w:r w:rsidRPr="003B6FC3">
              <w:rPr>
                <w:rFonts w:ascii="Arial" w:eastAsia="Times New Roman" w:hAnsi="Arial" w:cs="Times New Roman"/>
                <w:sz w:val="28"/>
                <w:szCs w:val="24"/>
                <w:lang w:val="pt-BR"/>
              </w:rPr>
              <w:t>Estudante:</w:t>
            </w:r>
            <w:r w:rsidRPr="003B6FC3">
              <w:rPr>
                <w:rFonts w:ascii="Arial" w:eastAsia="Times New Roman" w:hAnsi="Arial" w:cs="Times New Roman"/>
                <w:sz w:val="24"/>
                <w:szCs w:val="24"/>
                <w:lang w:val="pt-BR"/>
              </w:rPr>
              <w:t xml:space="preserve"> </w:t>
            </w:r>
          </w:p>
        </w:tc>
        <w:tc>
          <w:tcPr>
            <w:tcW w:w="3327" w:type="dxa"/>
            <w:tcBorders>
              <w:top w:val="single" w:sz="4" w:space="0" w:color="000000"/>
              <w:left w:val="single" w:sz="4" w:space="0" w:color="000000"/>
              <w:bottom w:val="single" w:sz="4" w:space="0" w:color="000000"/>
              <w:right w:val="single" w:sz="4" w:space="0" w:color="000000"/>
            </w:tcBorders>
            <w:hideMark/>
          </w:tcPr>
          <w:p w:rsidR="003B6FC3" w:rsidRPr="003B6FC3" w:rsidRDefault="003B6FC3" w:rsidP="003B6FC3">
            <w:pPr>
              <w:spacing w:line="254" w:lineRule="auto"/>
              <w:rPr>
                <w:rFonts w:ascii="Arial" w:eastAsia="Times New Roman" w:hAnsi="Arial" w:cs="Times New Roman"/>
                <w:sz w:val="24"/>
                <w:szCs w:val="24"/>
                <w:lang w:val="pt-BR"/>
              </w:rPr>
            </w:pPr>
            <w:r w:rsidRPr="003B6FC3">
              <w:rPr>
                <w:rFonts w:ascii="Arial" w:eastAsia="Times New Roman" w:hAnsi="Arial" w:cs="Times New Roman"/>
                <w:sz w:val="28"/>
                <w:szCs w:val="24"/>
                <w:lang w:val="pt-BR"/>
              </w:rPr>
              <w:t>Turma:</w:t>
            </w:r>
          </w:p>
        </w:tc>
      </w:tr>
    </w:tbl>
    <w:bookmarkEnd w:id="0"/>
    <w:p w:rsidR="00E40465" w:rsidRDefault="00E40465" w:rsidP="00E40465">
      <w:pPr>
        <w:pStyle w:val="Ttulo3"/>
        <w:shd w:val="clear" w:color="auto" w:fill="BFBFBF" w:themeFill="background1" w:themeFillShade="BF"/>
        <w:spacing w:before="480" w:after="240" w:line="450" w:lineRule="atLeast"/>
        <w:rPr>
          <w:rFonts w:ascii="Segoe UI" w:hAnsi="Segoe UI" w:cs="Segoe UI"/>
          <w:color w:val="0F1115"/>
          <w:sz w:val="30"/>
          <w:szCs w:val="30"/>
        </w:rPr>
      </w:pPr>
      <w:r>
        <w:rPr>
          <w:rStyle w:val="Forte"/>
          <w:rFonts w:ascii="Segoe UI" w:hAnsi="Segoe UI" w:cs="Segoe UI"/>
          <w:b/>
          <w:bCs/>
          <w:color w:val="0F1115"/>
          <w:sz w:val="30"/>
          <w:szCs w:val="30"/>
        </w:rPr>
        <w:t xml:space="preserve">O Que é </w:t>
      </w:r>
      <w:r>
        <w:rPr>
          <w:rStyle w:val="Forte"/>
          <w:rFonts w:ascii="Segoe UI" w:hAnsi="Segoe UI" w:cs="Segoe UI"/>
          <w:b/>
          <w:bCs/>
          <w:color w:val="0F1115"/>
          <w:sz w:val="30"/>
          <w:szCs w:val="30"/>
        </w:rPr>
        <w:t>u</w:t>
      </w:r>
      <w:r>
        <w:rPr>
          <w:rStyle w:val="Forte"/>
          <w:rFonts w:ascii="Segoe UI" w:hAnsi="Segoe UI" w:cs="Segoe UI"/>
          <w:b/>
          <w:bCs/>
          <w:color w:val="0F1115"/>
          <w:sz w:val="30"/>
          <w:szCs w:val="30"/>
        </w:rPr>
        <w:t xml:space="preserve">ma </w:t>
      </w:r>
      <w:proofErr w:type="spellStart"/>
      <w:r>
        <w:rPr>
          <w:rStyle w:val="Forte"/>
          <w:rFonts w:ascii="Segoe UI" w:hAnsi="Segoe UI" w:cs="Segoe UI"/>
          <w:b/>
          <w:bCs/>
          <w:color w:val="0F1115"/>
          <w:sz w:val="30"/>
          <w:szCs w:val="30"/>
        </w:rPr>
        <w:t>Verdadeira</w:t>
      </w:r>
      <w:proofErr w:type="spellEnd"/>
      <w:r>
        <w:rPr>
          <w:rStyle w:val="Forte"/>
          <w:rFonts w:ascii="Segoe UI" w:hAnsi="Segoe UI" w:cs="Segoe UI"/>
          <w:b/>
          <w:bCs/>
          <w:color w:val="0F1115"/>
          <w:sz w:val="30"/>
          <w:szCs w:val="30"/>
        </w:rPr>
        <w:t xml:space="preserve"> </w:t>
      </w:r>
      <w:proofErr w:type="spellStart"/>
      <w:r>
        <w:rPr>
          <w:rStyle w:val="Forte"/>
          <w:rFonts w:ascii="Segoe UI" w:hAnsi="Segoe UI" w:cs="Segoe UI"/>
          <w:b/>
          <w:bCs/>
          <w:color w:val="0F1115"/>
          <w:sz w:val="30"/>
          <w:szCs w:val="30"/>
        </w:rPr>
        <w:t>Amizade</w:t>
      </w:r>
      <w:proofErr w:type="spellEnd"/>
      <w:r>
        <w:rPr>
          <w:rStyle w:val="Forte"/>
          <w:rFonts w:ascii="Segoe UI" w:hAnsi="Segoe UI" w:cs="Segoe UI"/>
          <w:b/>
          <w:bCs/>
          <w:color w:val="0F1115"/>
          <w:sz w:val="30"/>
          <w:szCs w:val="30"/>
        </w:rPr>
        <w:t>?</w:t>
      </w:r>
    </w:p>
    <w:p w:rsidR="00E40465" w:rsidRDefault="00E40465" w:rsidP="00E40465">
      <w:pPr>
        <w:pStyle w:val="ds-markdown-paragraph"/>
        <w:spacing w:after="0" w:afterAutospacing="0" w:line="420" w:lineRule="atLeast"/>
        <w:rPr>
          <w:rFonts w:ascii="Segoe UI" w:hAnsi="Segoe UI" w:cs="Segoe UI"/>
          <w:color w:val="0F1115"/>
        </w:rPr>
      </w:pPr>
      <w:r>
        <w:rPr>
          <w:rFonts w:ascii="Segoe UI" w:hAnsi="Segoe UI" w:cs="Segoe UI"/>
          <w:color w:val="0F1115"/>
        </w:rPr>
        <w:t xml:space="preserve">         </w:t>
      </w:r>
      <w:r>
        <w:rPr>
          <w:rFonts w:ascii="Segoe UI" w:hAnsi="Segoe UI" w:cs="Segoe UI"/>
          <w:color w:val="0F1115"/>
        </w:rPr>
        <w:t>Olá, turma! Hoje vamos conversar sobre algo que é uma parte enorme e importante das nossas vidas: a </w:t>
      </w:r>
      <w:r>
        <w:rPr>
          <w:rStyle w:val="Forte"/>
          <w:rFonts w:ascii="Segoe UI" w:hAnsi="Segoe UI" w:cs="Segoe UI"/>
          <w:color w:val="0F1115"/>
        </w:rPr>
        <w:t>amizade</w:t>
      </w:r>
      <w:r>
        <w:rPr>
          <w:rFonts w:ascii="Segoe UI" w:hAnsi="Segoe UI" w:cs="Segoe UI"/>
          <w:color w:val="0F1115"/>
        </w:rPr>
        <w:t>. Mas será que já paramos para pensar no que é, de verdade, ser amigo de alguém?</w:t>
      </w:r>
      <w:r>
        <w:rPr>
          <w:rFonts w:ascii="Segoe UI" w:hAnsi="Segoe UI" w:cs="Segoe UI"/>
          <w:color w:val="0F1115"/>
        </w:rPr>
        <w:t xml:space="preserve"> </w:t>
      </w:r>
      <w:r>
        <w:rPr>
          <w:rFonts w:ascii="Segoe UI" w:hAnsi="Segoe UI" w:cs="Segoe UI"/>
          <w:color w:val="0F1115"/>
        </w:rPr>
        <w:t>É comum pensarmos que amizade é simplesmente estar com pessoas que gostam das mesmas coisas que a gente: os mesmos jogos, as mesmas séries, a mesma música. Ou então, pensar que é ter muitos seguidores nas redes sociais. Mas a filosofia nos convida a ir um pouco mais fundo.</w:t>
      </w:r>
      <w:r>
        <w:rPr>
          <w:rFonts w:ascii="Segoe UI" w:hAnsi="Segoe UI" w:cs="Segoe UI"/>
          <w:color w:val="0F1115"/>
        </w:rPr>
        <w:br/>
        <w:t xml:space="preserve">          </w:t>
      </w:r>
      <w:r>
        <w:rPr>
          <w:rFonts w:ascii="Segoe UI" w:hAnsi="Segoe UI" w:cs="Segoe UI"/>
          <w:color w:val="0F1115"/>
        </w:rPr>
        <w:t>Na Grécia Antiga, um filósofo chamado </w:t>
      </w:r>
      <w:r>
        <w:rPr>
          <w:rStyle w:val="Forte"/>
          <w:rFonts w:ascii="Segoe UI" w:hAnsi="Segoe UI" w:cs="Segoe UI"/>
          <w:color w:val="0F1115"/>
        </w:rPr>
        <w:t>Aristóteles</w:t>
      </w:r>
      <w:r>
        <w:rPr>
          <w:rFonts w:ascii="Segoe UI" w:hAnsi="Segoe UI" w:cs="Segoe UI"/>
          <w:color w:val="0F1115"/>
        </w:rPr>
        <w:t xml:space="preserve"> dedicou muito tempo a pensar sobre a amizade. Para ele, a amizade não era só um sentimento bonito, mas algo essencial para uma vida boa e feliz. Ele disse que ninguém escolheria viver sem amigos, mesmo tendo todos os outros bens do </w:t>
      </w:r>
      <w:proofErr w:type="spellStart"/>
      <w:proofErr w:type="gramStart"/>
      <w:r>
        <w:rPr>
          <w:rFonts w:ascii="Segoe UI" w:hAnsi="Segoe UI" w:cs="Segoe UI"/>
          <w:color w:val="0F1115"/>
        </w:rPr>
        <w:t>mundo.Aristóteles</w:t>
      </w:r>
      <w:proofErr w:type="spellEnd"/>
      <w:proofErr w:type="gramEnd"/>
      <w:r>
        <w:rPr>
          <w:rFonts w:ascii="Segoe UI" w:hAnsi="Segoe UI" w:cs="Segoe UI"/>
          <w:color w:val="0F1115"/>
        </w:rPr>
        <w:t xml:space="preserve"> identificou </w:t>
      </w:r>
      <w:r>
        <w:rPr>
          <w:rStyle w:val="Forte"/>
          <w:rFonts w:ascii="Segoe UI" w:hAnsi="Segoe UI" w:cs="Segoe UI"/>
          <w:color w:val="0F1115"/>
        </w:rPr>
        <w:t>três tipos de amizade</w:t>
      </w:r>
      <w:r>
        <w:rPr>
          <w:rFonts w:ascii="Segoe UI" w:hAnsi="Segoe UI" w:cs="Segoe UI"/>
          <w:color w:val="0F1115"/>
        </w:rPr>
        <w:t> que ainda fazem muito sentido hoje.</w:t>
      </w:r>
      <w:r>
        <w:rPr>
          <w:rFonts w:ascii="Segoe UI" w:hAnsi="Segoe UI" w:cs="Segoe UI"/>
          <w:color w:val="0F1115"/>
        </w:rPr>
        <w:br/>
        <w:t xml:space="preserve">          </w:t>
      </w:r>
      <w:r>
        <w:rPr>
          <w:rFonts w:ascii="Segoe UI" w:hAnsi="Segoe UI" w:cs="Segoe UI"/>
          <w:color w:val="0F1115"/>
        </w:rPr>
        <w:t>O primeiro tipo é a </w:t>
      </w:r>
      <w:r>
        <w:rPr>
          <w:rStyle w:val="Forte"/>
          <w:rFonts w:ascii="Segoe UI" w:hAnsi="Segoe UI" w:cs="Segoe UI"/>
          <w:color w:val="0F1115"/>
        </w:rPr>
        <w:t>Amizade por Prazer</w:t>
      </w:r>
      <w:r>
        <w:rPr>
          <w:rFonts w:ascii="Segoe UI" w:hAnsi="Segoe UI" w:cs="Segoe UI"/>
          <w:color w:val="0F1115"/>
        </w:rPr>
        <w:t>. Esta é a amizade que temos porque a companhia da outra pessoa é divertida, agradável. É o colega com quem você ri muito, com quem joga futebol ou conversa sobre um hobby em comum. É uma amizade genuína e importante, mas que pode durar apenas enquanto o prazer durar. Se os interesses mudarem, a amizade pode esfriar.</w:t>
      </w:r>
      <w:r>
        <w:rPr>
          <w:rFonts w:ascii="Segoe UI" w:hAnsi="Segoe UI" w:cs="Segoe UI"/>
          <w:color w:val="0F1115"/>
        </w:rPr>
        <w:br/>
        <w:t xml:space="preserve">          </w:t>
      </w:r>
      <w:r>
        <w:rPr>
          <w:rFonts w:ascii="Segoe UI" w:hAnsi="Segoe UI" w:cs="Segoe UI"/>
          <w:color w:val="0F1115"/>
        </w:rPr>
        <w:t>O segundo tipo é a </w:t>
      </w:r>
      <w:r>
        <w:rPr>
          <w:rStyle w:val="Forte"/>
          <w:rFonts w:ascii="Segoe UI" w:hAnsi="Segoe UI" w:cs="Segoe UI"/>
          <w:color w:val="0F1115"/>
        </w:rPr>
        <w:t>Amizade por Interesse</w:t>
      </w:r>
      <w:r>
        <w:rPr>
          <w:rFonts w:ascii="Segoe UI" w:hAnsi="Segoe UI" w:cs="Segoe UI"/>
          <w:color w:val="0F1115"/>
        </w:rPr>
        <w:t>. Esta amizade acontece quando as pessoas se relacionam porque uma pode oferecer algo útil à outra. Pode ser ajuda nos estudos, proteção no colégio, ou qualquer outro benefício. Novamente, não é necessariamente uma amizade falsa, mas ela tende a acabar quando o interesse ou a utilidade desaparece.</w:t>
      </w:r>
      <w:r>
        <w:rPr>
          <w:rFonts w:ascii="Segoe UI" w:hAnsi="Segoe UI" w:cs="Segoe UI"/>
          <w:color w:val="0F1115"/>
        </w:rPr>
        <w:t xml:space="preserve"> </w:t>
      </w:r>
      <w:r>
        <w:rPr>
          <w:rFonts w:ascii="Segoe UI" w:hAnsi="Segoe UI" w:cs="Segoe UI"/>
          <w:color w:val="0F1115"/>
        </w:rPr>
        <w:t>O terceiro tipo, e para Aristóteles o mais raro e valioso, é a </w:t>
      </w:r>
      <w:r>
        <w:rPr>
          <w:rStyle w:val="Forte"/>
          <w:rFonts w:ascii="Segoe UI" w:hAnsi="Segoe UI" w:cs="Segoe UI"/>
          <w:color w:val="0F1115"/>
        </w:rPr>
        <w:t>Amizade Verdadeira</w:t>
      </w:r>
      <w:r>
        <w:rPr>
          <w:rFonts w:ascii="Segoe UI" w:hAnsi="Segoe UI" w:cs="Segoe UI"/>
          <w:color w:val="0F1115"/>
        </w:rPr>
        <w:t> ou </w:t>
      </w:r>
      <w:r>
        <w:rPr>
          <w:rStyle w:val="Forte"/>
          <w:rFonts w:ascii="Segoe UI" w:hAnsi="Segoe UI" w:cs="Segoe UI"/>
          <w:color w:val="0F1115"/>
        </w:rPr>
        <w:t>Amizade pela Virtude</w:t>
      </w:r>
      <w:r>
        <w:rPr>
          <w:rFonts w:ascii="Segoe UI" w:hAnsi="Segoe UI" w:cs="Segoe UI"/>
          <w:color w:val="0F1115"/>
        </w:rPr>
        <w:t>. Esta não se baseia no que é prazeroso ou útil, mas no </w:t>
      </w:r>
      <w:r>
        <w:rPr>
          <w:rStyle w:val="Forte"/>
          <w:rFonts w:ascii="Segoe UI" w:hAnsi="Segoe UI" w:cs="Segoe UI"/>
          <w:color w:val="0F1115"/>
        </w:rPr>
        <w:t>bem</w:t>
      </w:r>
      <w:r>
        <w:rPr>
          <w:rFonts w:ascii="Segoe UI" w:hAnsi="Segoe UI" w:cs="Segoe UI"/>
          <w:color w:val="0F1115"/>
        </w:rPr>
        <w:t>. É a amizade entre pessoas que se admiram mutuamente pelo seu caráter, pela sua bondade, pela sua honestidade.</w:t>
      </w:r>
      <w:r>
        <w:rPr>
          <w:rFonts w:ascii="Segoe UI" w:hAnsi="Segoe UI" w:cs="Segoe UI"/>
          <w:color w:val="0F1115"/>
        </w:rPr>
        <w:br/>
        <w:t xml:space="preserve">         </w:t>
      </w:r>
      <w:r>
        <w:rPr>
          <w:rFonts w:ascii="Segoe UI" w:hAnsi="Segoe UI" w:cs="Segoe UI"/>
          <w:color w:val="0F1115"/>
        </w:rPr>
        <w:t>Nesta amizade, você quer o bem do seu amigo simplesmente por causa dele mesmo, pelo que ele é. É uma amizade que exige tempo para amadurecer, porque é preciso conhecer profundamente o caráter da outra pessoa.</w:t>
      </w:r>
      <w:r>
        <w:rPr>
          <w:rFonts w:ascii="Segoe UI" w:hAnsi="Segoe UI" w:cs="Segoe UI"/>
          <w:color w:val="0F1115"/>
        </w:rPr>
        <w:t xml:space="preserve"> </w:t>
      </w:r>
      <w:r>
        <w:rPr>
          <w:rFonts w:ascii="Segoe UI" w:hAnsi="Segoe UI" w:cs="Segoe UI"/>
          <w:color w:val="0F1115"/>
        </w:rPr>
        <w:t>Vamos pensar em um exemplo: um amigo de prazer é aquele com quem você vai ao cinema. Um amigo de interesse é aquele que te ajuda a estudar para a prova. Já um amigo verdadeiro é aquele que, mesmo quando você não tem nada para oferecer, está ao seu lado nos momentos bons e ruins, te apoiando e te fazendo querer ser uma pessoa melhor.</w:t>
      </w:r>
    </w:p>
    <w:p w:rsidR="00E40465" w:rsidRDefault="00E40465" w:rsidP="00E40465">
      <w:pPr>
        <w:pStyle w:val="ds-markdown-paragraph"/>
        <w:spacing w:after="0" w:afterAutospacing="0" w:line="420" w:lineRule="atLeast"/>
        <w:rPr>
          <w:rFonts w:ascii="Segoe UI" w:hAnsi="Segoe UI" w:cs="Segoe UI"/>
          <w:color w:val="0F1115"/>
        </w:rPr>
      </w:pPr>
      <w:r>
        <w:rPr>
          <w:rFonts w:ascii="Segoe UI" w:hAnsi="Segoe UI" w:cs="Segoe UI"/>
          <w:color w:val="0F1115"/>
        </w:rPr>
        <w:lastRenderedPageBreak/>
        <w:t>Outro filósofo, </w:t>
      </w:r>
      <w:r>
        <w:rPr>
          <w:rStyle w:val="Forte"/>
          <w:rFonts w:ascii="Segoe UI" w:hAnsi="Segoe UI" w:cs="Segoe UI"/>
          <w:color w:val="0F1115"/>
        </w:rPr>
        <w:t>Cícero</w:t>
      </w:r>
      <w:r>
        <w:rPr>
          <w:rFonts w:ascii="Segoe UI" w:hAnsi="Segoe UI" w:cs="Segoe UI"/>
          <w:color w:val="0F1115"/>
        </w:rPr>
        <w:t>, que viveu em Roma, também escreveu sobre a amizade. Ele disse algo muito poderoso: "A amizade só pode existir entre pessoas boas." Ele não queria dizer pessoas perfeitas, mas pessoas que têm um caráter sólido, que são confiáveis, leais e bondosas.</w:t>
      </w:r>
      <w:r>
        <w:rPr>
          <w:rFonts w:ascii="Segoe UI" w:hAnsi="Segoe UI" w:cs="Segoe UI"/>
          <w:color w:val="0F1115"/>
        </w:rPr>
        <w:t xml:space="preserve"> </w:t>
      </w:r>
      <w:r>
        <w:rPr>
          <w:rFonts w:ascii="Segoe UI" w:hAnsi="Segoe UI" w:cs="Segoe UI"/>
          <w:color w:val="0F1115"/>
        </w:rPr>
        <w:br/>
        <w:t xml:space="preserve">          </w:t>
      </w:r>
      <w:r>
        <w:rPr>
          <w:rFonts w:ascii="Segoe UI" w:hAnsi="Segoe UI" w:cs="Segoe UI"/>
          <w:color w:val="0F1115"/>
        </w:rPr>
        <w:t>Para Cícero, a amizade é um </w:t>
      </w:r>
      <w:r>
        <w:rPr>
          <w:rStyle w:val="Forte"/>
          <w:rFonts w:ascii="Segoe UI" w:hAnsi="Segoe UI" w:cs="Segoe UI"/>
          <w:color w:val="0F1115"/>
        </w:rPr>
        <w:t>acordo perfeito sobre todas as coisas, humanas e divinas, unida a um benevolência e amor mútuo</w:t>
      </w:r>
      <w:r>
        <w:rPr>
          <w:rFonts w:ascii="Segoe UI" w:hAnsi="Segoe UI" w:cs="Segoe UI"/>
          <w:color w:val="0F1115"/>
        </w:rPr>
        <w:t>. Isso significa que os verdadeiros amigos partilham valores semelhantes sobre o que é importante na vida e desejam sinceramente o bem um do outro.</w:t>
      </w:r>
      <w:r>
        <w:rPr>
          <w:rFonts w:ascii="Segoe UI" w:hAnsi="Segoe UI" w:cs="Segoe UI"/>
          <w:color w:val="0F1115"/>
        </w:rPr>
        <w:br/>
        <w:t xml:space="preserve">          </w:t>
      </w:r>
      <w:r>
        <w:rPr>
          <w:rFonts w:ascii="Segoe UI" w:hAnsi="Segoe UI" w:cs="Segoe UI"/>
          <w:color w:val="0F1115"/>
        </w:rPr>
        <w:t>Uma característica central da amizade verdadeira é a </w:t>
      </w:r>
      <w:r>
        <w:rPr>
          <w:rStyle w:val="Forte"/>
          <w:rFonts w:ascii="Segoe UI" w:hAnsi="Segoe UI" w:cs="Segoe UI"/>
          <w:color w:val="0F1115"/>
        </w:rPr>
        <w:t>confiança</w:t>
      </w:r>
      <w:r>
        <w:rPr>
          <w:rFonts w:ascii="Segoe UI" w:hAnsi="Segoe UI" w:cs="Segoe UI"/>
          <w:color w:val="0F1115"/>
        </w:rPr>
        <w:t>. Um amigo é alguém com quem você pode ser você mesmo, sem medo de ser julgado. É alguém com quem você pode dividir seus segredos, suas dúvidas e seus medos, sabendo que isso ficará seguro.</w:t>
      </w:r>
      <w:r>
        <w:rPr>
          <w:rFonts w:ascii="Segoe UI" w:hAnsi="Segoe UI" w:cs="Segoe UI"/>
          <w:color w:val="0F1115"/>
        </w:rPr>
        <w:t xml:space="preserve"> </w:t>
      </w:r>
      <w:r>
        <w:rPr>
          <w:rFonts w:ascii="Segoe UI" w:hAnsi="Segoe UI" w:cs="Segoe UI"/>
          <w:color w:val="0F1115"/>
        </w:rPr>
        <w:br/>
        <w:t xml:space="preserve">          </w:t>
      </w:r>
      <w:r>
        <w:rPr>
          <w:rFonts w:ascii="Segoe UI" w:hAnsi="Segoe UI" w:cs="Segoe UI"/>
          <w:color w:val="0F1115"/>
        </w:rPr>
        <w:t>A confiança é como um vaso de vidro: uma vez quebrado, pode ser consertado, mas nunca será exatamente como era antes. Por isso, a </w:t>
      </w:r>
      <w:r>
        <w:rPr>
          <w:rStyle w:val="Forte"/>
          <w:rFonts w:ascii="Segoe UI" w:hAnsi="Segoe UI" w:cs="Segoe UI"/>
          <w:color w:val="0F1115"/>
        </w:rPr>
        <w:t>lealdade</w:t>
      </w:r>
      <w:r>
        <w:rPr>
          <w:rFonts w:ascii="Segoe UI" w:hAnsi="Segoe UI" w:cs="Segoe UI"/>
          <w:color w:val="0F1115"/>
        </w:rPr>
        <w:t> é tão importante. Significa defender o amigo quando ele não está presente e honrar a confiança que ele depositou em você.</w:t>
      </w:r>
      <w:r>
        <w:rPr>
          <w:rFonts w:ascii="Segoe UI" w:hAnsi="Segoe UI" w:cs="Segoe UI"/>
          <w:color w:val="0F1115"/>
        </w:rPr>
        <w:t xml:space="preserve"> </w:t>
      </w:r>
      <w:r>
        <w:rPr>
          <w:rFonts w:ascii="Segoe UI" w:hAnsi="Segoe UI" w:cs="Segoe UI"/>
          <w:color w:val="0F1115"/>
        </w:rPr>
        <w:t>Mas a amizade verdadeira também envolve </w:t>
      </w:r>
      <w:r>
        <w:rPr>
          <w:rStyle w:val="Forte"/>
          <w:rFonts w:ascii="Segoe UI" w:hAnsi="Segoe UI" w:cs="Segoe UI"/>
          <w:color w:val="0F1115"/>
        </w:rPr>
        <w:t>honestidade</w:t>
      </w:r>
      <w:r>
        <w:rPr>
          <w:rFonts w:ascii="Segoe UI" w:hAnsi="Segoe UI" w:cs="Segoe UI"/>
          <w:color w:val="0F1115"/>
        </w:rPr>
        <w:t>. Um bom amigo não é aquele que só diz "sim" para tudo. Muitas vezes, a maior prova de amizade é ter a coragem de dizer "não" ou de apontar quando o amigo está fazendo uma escolha errada. Fazer isso com cuidado e respeito é um ato de amor.</w:t>
      </w:r>
      <w:r>
        <w:rPr>
          <w:rFonts w:ascii="Segoe UI" w:hAnsi="Segoe UI" w:cs="Segoe UI"/>
          <w:color w:val="0F1115"/>
        </w:rPr>
        <w:t xml:space="preserve"> </w:t>
      </w:r>
      <w:r>
        <w:rPr>
          <w:rFonts w:ascii="Segoe UI" w:hAnsi="Segoe UI" w:cs="Segoe UI"/>
          <w:color w:val="0F1115"/>
        </w:rPr>
        <w:t>E o que falar da </w:t>
      </w:r>
      <w:r>
        <w:rPr>
          <w:rStyle w:val="Forte"/>
          <w:rFonts w:ascii="Segoe UI" w:hAnsi="Segoe UI" w:cs="Segoe UI"/>
          <w:color w:val="0F1115"/>
        </w:rPr>
        <w:t>reciprocidade</w:t>
      </w:r>
      <w:r>
        <w:rPr>
          <w:rFonts w:ascii="Segoe UI" w:hAnsi="Segoe UI" w:cs="Segoe UI"/>
          <w:color w:val="0F1115"/>
        </w:rPr>
        <w:t xml:space="preserve">? A amizade é como </w:t>
      </w:r>
      <w:r>
        <w:rPr>
          <w:rFonts w:ascii="Segoe UI" w:hAnsi="Segoe UI" w:cs="Segoe UI"/>
          <w:color w:val="0F1115"/>
        </w:rPr>
        <w:t>uma planta: precisa ser regada pelos dois lados. Se apenas uma pessoa se esforça, se lembra dos aniversários, se propõe programas e se faz presente, a amizade não é sólida. Ela murcha. Uma amizade saudável é um equilíbrio de dar e receber.</w:t>
      </w:r>
      <w:r>
        <w:rPr>
          <w:rFonts w:ascii="Segoe UI" w:hAnsi="Segoe UI" w:cs="Segoe UI"/>
          <w:color w:val="0F1115"/>
        </w:rPr>
        <w:br/>
        <w:t xml:space="preserve">          </w:t>
      </w:r>
      <w:r>
        <w:rPr>
          <w:rFonts w:ascii="Segoe UI" w:hAnsi="Segoe UI" w:cs="Segoe UI"/>
          <w:color w:val="0F1115"/>
        </w:rPr>
        <w:t>E os conflitos? É normal os amigos discordarem e até brigarem. O que define a força da amizade não é a ausência de conflitos, mas a </w:t>
      </w:r>
      <w:r>
        <w:rPr>
          <w:rStyle w:val="Forte"/>
          <w:rFonts w:ascii="Segoe UI" w:hAnsi="Segoe UI" w:cs="Segoe UI"/>
          <w:color w:val="0F1115"/>
        </w:rPr>
        <w:t>capacidade de se reconciliar</w:t>
      </w:r>
      <w:r>
        <w:rPr>
          <w:rFonts w:ascii="Segoe UI" w:hAnsi="Segoe UI" w:cs="Segoe UI"/>
          <w:color w:val="0F1115"/>
        </w:rPr>
        <w:t>. Saber pedir desculpas quando se erra e saber perdoar quando se é magoado é uma arte essencial para qualquer relação duradoura.</w:t>
      </w:r>
      <w:r>
        <w:rPr>
          <w:rFonts w:ascii="Segoe UI" w:hAnsi="Segoe UI" w:cs="Segoe UI"/>
          <w:color w:val="0F1115"/>
        </w:rPr>
        <w:t xml:space="preserve"> </w:t>
      </w:r>
      <w:r>
        <w:rPr>
          <w:rFonts w:ascii="Segoe UI" w:hAnsi="Segoe UI" w:cs="Segoe UI"/>
          <w:color w:val="0F1115"/>
        </w:rPr>
        <w:t>E a inveja? A inveja é um veneno para a amizade. Na amizade verdadeira, a vitória do amigo é sentida como uma vitória própria. Você fica genuinamente feliz com a felicidade dele. Se você sente uma pontada de tristeza quando seu amigo se dá bem, é um sinal de alerta.</w:t>
      </w:r>
      <w:r>
        <w:rPr>
          <w:rFonts w:ascii="Segoe UI" w:hAnsi="Segoe UI" w:cs="Segoe UI"/>
          <w:color w:val="0F1115"/>
        </w:rPr>
        <w:br/>
        <w:t xml:space="preserve">          </w:t>
      </w:r>
      <w:r>
        <w:rPr>
          <w:rFonts w:ascii="Segoe UI" w:hAnsi="Segoe UI" w:cs="Segoe UI"/>
          <w:color w:val="0F1115"/>
        </w:rPr>
        <w:t>Nos dias de hoje, com as redes sociais, o conceito de amizade ficou um pouco confuso. Ter centenas de "amigos" online não significa ter amizades verdadeiras. A qualidade sempre será mais importante que a quantidade. Um ou dois amigos de verdade valem mais que uma centena de conhecidos.</w:t>
      </w:r>
      <w:r>
        <w:rPr>
          <w:rFonts w:ascii="Segoe UI" w:hAnsi="Segoe UI" w:cs="Segoe UI"/>
          <w:color w:val="0F1115"/>
        </w:rPr>
        <w:t xml:space="preserve"> </w:t>
      </w:r>
      <w:r>
        <w:rPr>
          <w:rFonts w:ascii="Segoe UI" w:hAnsi="Segoe UI" w:cs="Segoe UI"/>
          <w:color w:val="0F1115"/>
        </w:rPr>
        <w:t>Então, como reconhecer uma amizade verdadeira? Ela está presente quando:</w:t>
      </w:r>
      <w:r>
        <w:rPr>
          <w:rFonts w:ascii="Segoe UI" w:hAnsi="Segoe UI" w:cs="Segoe UI"/>
          <w:color w:val="0F1115"/>
        </w:rPr>
        <w:t xml:space="preserve"> </w:t>
      </w:r>
      <w:r>
        <w:rPr>
          <w:rFonts w:ascii="Segoe UI" w:hAnsi="Segoe UI" w:cs="Segoe UI"/>
          <w:color w:val="0F1115"/>
        </w:rPr>
        <w:t>Você se sente bem consigo mesmo perto da pessoa.</w:t>
      </w:r>
      <w:r>
        <w:rPr>
          <w:rFonts w:ascii="Segoe UI" w:hAnsi="Segoe UI" w:cs="Segoe UI"/>
          <w:color w:val="0F1115"/>
        </w:rPr>
        <w:t xml:space="preserve"> </w:t>
      </w:r>
      <w:r>
        <w:rPr>
          <w:rFonts w:ascii="Segoe UI" w:hAnsi="Segoe UI" w:cs="Segoe UI"/>
          <w:color w:val="0F1115"/>
        </w:rPr>
        <w:t>Você pode ser autêntico, sem precisar fingir ser quem não é.</w:t>
      </w:r>
      <w:r>
        <w:rPr>
          <w:rFonts w:ascii="Segoe UI" w:hAnsi="Segoe UI" w:cs="Segoe UI"/>
          <w:color w:val="0F1115"/>
        </w:rPr>
        <w:t xml:space="preserve">  </w:t>
      </w:r>
      <w:r>
        <w:rPr>
          <w:rFonts w:ascii="Segoe UI" w:hAnsi="Segoe UI" w:cs="Segoe UI"/>
          <w:color w:val="0F1115"/>
        </w:rPr>
        <w:t>Há apoio mútuo nos momentos difíceis.</w:t>
      </w:r>
      <w:r>
        <w:rPr>
          <w:rFonts w:ascii="Segoe UI" w:hAnsi="Segoe UI" w:cs="Segoe UI"/>
          <w:color w:val="0F1115"/>
        </w:rPr>
        <w:br/>
        <w:t xml:space="preserve">          </w:t>
      </w:r>
      <w:r>
        <w:rPr>
          <w:rFonts w:ascii="Segoe UI" w:hAnsi="Segoe UI" w:cs="Segoe UI"/>
          <w:color w:val="0F1115"/>
        </w:rPr>
        <w:t>Existe honestidade, mesmo quando a verdade é difícil.</w:t>
      </w:r>
      <w:r>
        <w:rPr>
          <w:rFonts w:ascii="Segoe UI" w:hAnsi="Segoe UI" w:cs="Segoe UI"/>
          <w:color w:val="0F1115"/>
        </w:rPr>
        <w:t xml:space="preserve"> </w:t>
      </w:r>
      <w:r>
        <w:rPr>
          <w:rFonts w:ascii="Segoe UI" w:hAnsi="Segoe UI" w:cs="Segoe UI"/>
          <w:color w:val="0F1115"/>
        </w:rPr>
        <w:t>A felicidade do amigo traz felicidade para você.</w:t>
      </w:r>
      <w:r>
        <w:rPr>
          <w:rFonts w:ascii="Segoe UI" w:hAnsi="Segoe UI" w:cs="Segoe UI"/>
          <w:color w:val="0F1115"/>
        </w:rPr>
        <w:t xml:space="preserve"> </w:t>
      </w:r>
      <w:r>
        <w:rPr>
          <w:rFonts w:ascii="Segoe UI" w:hAnsi="Segoe UI" w:cs="Segoe UI"/>
          <w:color w:val="0F1115"/>
        </w:rPr>
        <w:t xml:space="preserve">Cultivar amizades </w:t>
      </w:r>
      <w:r>
        <w:rPr>
          <w:rFonts w:ascii="Segoe UI" w:hAnsi="Segoe UI" w:cs="Segoe UI"/>
          <w:color w:val="0F1115"/>
        </w:rPr>
        <w:lastRenderedPageBreak/>
        <w:t xml:space="preserve">verdadeiras é um dos trabalhos mais importantes da nossa vida. Elas nos tornam mais resilientes, mais felizes e melhores seres humanos. Portanto, reflitam: que tipo de </w:t>
      </w:r>
      <w:proofErr w:type="spellStart"/>
      <w:r>
        <w:rPr>
          <w:rFonts w:ascii="Segoe UI" w:hAnsi="Segoe UI" w:cs="Segoe UI"/>
          <w:color w:val="0F1115"/>
        </w:rPr>
        <w:t>amigo</w:t>
      </w:r>
      <w:proofErr w:type="spellEnd"/>
      <w:r>
        <w:rPr>
          <w:rFonts w:ascii="Segoe UI" w:hAnsi="Segoe UI" w:cs="Segoe UI"/>
          <w:color w:val="0F1115"/>
        </w:rPr>
        <w:t xml:space="preserve"> vocês são? E que tipo de amigos vocês querem ter? Lembrem-se: a melhor maneira de ter um bom amigo é sendo um.</w:t>
      </w:r>
    </w:p>
    <w:p w:rsidR="00FE78CC" w:rsidRPr="00FE78CC" w:rsidRDefault="00E40465" w:rsidP="00FE78CC">
      <w:pPr>
        <w:pStyle w:val="ds-markdown-paragraph"/>
        <w:numPr>
          <w:ilvl w:val="0"/>
          <w:numId w:val="22"/>
        </w:numPr>
        <w:spacing w:after="0" w:afterAutospacing="0" w:line="420" w:lineRule="atLeast"/>
        <w:ind w:left="360"/>
        <w:rPr>
          <w:rFonts w:ascii="Segoe UI" w:hAnsi="Segoe UI" w:cs="Segoe UI"/>
          <w:color w:val="0F1115"/>
        </w:rPr>
      </w:pPr>
      <w:r w:rsidRPr="00FE78CC">
        <w:rPr>
          <w:rFonts w:ascii="Segoe UI" w:hAnsi="Segoe UI" w:cs="Segoe UI"/>
          <w:color w:val="0F1115"/>
        </w:rPr>
        <w:t>De acordo com Aristóteles, qual é o tipo de amizade mais raro e valioso?</w:t>
      </w:r>
      <w:r w:rsidRPr="00FE78CC">
        <w:rPr>
          <w:rFonts w:ascii="Segoe UI" w:hAnsi="Segoe UI" w:cs="Segoe UI"/>
          <w:color w:val="0F1115"/>
        </w:rPr>
        <w:br/>
        <w:t>A) Amizade por Prazer.</w:t>
      </w:r>
      <w:r w:rsidRPr="00FE78CC">
        <w:rPr>
          <w:rFonts w:ascii="Segoe UI" w:hAnsi="Segoe UI" w:cs="Segoe UI"/>
          <w:color w:val="0F1115"/>
        </w:rPr>
        <w:br/>
        <w:t>B) Amizade por Interesse.</w:t>
      </w:r>
      <w:r w:rsidRPr="00FE78CC">
        <w:rPr>
          <w:rFonts w:ascii="Segoe UI" w:hAnsi="Segoe UI" w:cs="Segoe UI"/>
          <w:color w:val="0F1115"/>
        </w:rPr>
        <w:br/>
      </w:r>
      <w:r w:rsidR="00FE78CC" w:rsidRPr="00FE78CC">
        <w:rPr>
          <w:rFonts w:ascii="Segoe UI" w:hAnsi="Segoe UI" w:cs="Segoe UI"/>
          <w:color w:val="0F1115"/>
        </w:rPr>
        <w:t>C</w:t>
      </w:r>
      <w:r w:rsidRPr="00FE78CC">
        <w:rPr>
          <w:rFonts w:ascii="Segoe UI" w:hAnsi="Segoe UI" w:cs="Segoe UI"/>
          <w:color w:val="0F1115"/>
        </w:rPr>
        <w:t>) Amizade Virtual.</w:t>
      </w:r>
      <w:r w:rsidR="00FE78CC">
        <w:rPr>
          <w:rFonts w:ascii="Segoe UI" w:hAnsi="Segoe UI" w:cs="Segoe UI"/>
          <w:color w:val="0F1115"/>
        </w:rPr>
        <w:br/>
        <w:t>D</w:t>
      </w:r>
      <w:r w:rsidR="00FE78CC" w:rsidRPr="00FE78CC">
        <w:rPr>
          <w:rFonts w:ascii="Segoe UI" w:hAnsi="Segoe UI" w:cs="Segoe UI"/>
          <w:color w:val="0F1115"/>
        </w:rPr>
        <w:t>) Amizade Verdadeira pela Virtude.</w:t>
      </w:r>
    </w:p>
    <w:p w:rsidR="00E40465" w:rsidRDefault="00E40465" w:rsidP="00FE78CC">
      <w:pPr>
        <w:pStyle w:val="ds-markdown-paragraph"/>
        <w:numPr>
          <w:ilvl w:val="0"/>
          <w:numId w:val="22"/>
        </w:numPr>
        <w:spacing w:after="0" w:afterAutospacing="0" w:line="420" w:lineRule="atLeast"/>
        <w:ind w:left="360"/>
        <w:rPr>
          <w:rFonts w:ascii="Segoe UI" w:hAnsi="Segoe UI" w:cs="Segoe UI"/>
          <w:color w:val="0F1115"/>
        </w:rPr>
      </w:pPr>
      <w:r>
        <w:rPr>
          <w:rFonts w:ascii="Segoe UI" w:hAnsi="Segoe UI" w:cs="Segoe UI"/>
          <w:color w:val="0F1115"/>
        </w:rPr>
        <w:t>A ideia de Cícero de que a amizade é um "acordo perfeito" está principalmente relacionada a:</w:t>
      </w:r>
      <w:r>
        <w:rPr>
          <w:rFonts w:ascii="Segoe UI" w:hAnsi="Segoe UI" w:cs="Segoe UI"/>
          <w:color w:val="0F1115"/>
        </w:rPr>
        <w:br/>
        <w:t>A) Gostar das mesmas séries e músicas.</w:t>
      </w:r>
      <w:r>
        <w:rPr>
          <w:rFonts w:ascii="Segoe UI" w:hAnsi="Segoe UI" w:cs="Segoe UI"/>
          <w:color w:val="0F1115"/>
        </w:rPr>
        <w:br/>
        <w:t>B) Partilhar valores semelhantes e desejar o bem mútuo.</w:t>
      </w:r>
      <w:r>
        <w:rPr>
          <w:rFonts w:ascii="Segoe UI" w:hAnsi="Segoe UI" w:cs="Segoe UI"/>
          <w:color w:val="0F1115"/>
        </w:rPr>
        <w:br/>
        <w:t>C) Morar na mesma rua e estudar na mesma sala.</w:t>
      </w:r>
      <w:r>
        <w:rPr>
          <w:rFonts w:ascii="Segoe UI" w:hAnsi="Segoe UI" w:cs="Segoe UI"/>
          <w:color w:val="0F1115"/>
        </w:rPr>
        <w:br/>
        <w:t>D) Nunca discordar um do outro.</w:t>
      </w:r>
      <w:r w:rsidR="00FE78CC">
        <w:rPr>
          <w:rFonts w:ascii="Segoe UI" w:hAnsi="Segoe UI" w:cs="Segoe UI"/>
          <w:color w:val="0F1115"/>
        </w:rPr>
        <w:br/>
      </w:r>
    </w:p>
    <w:p w:rsidR="00FE78CC" w:rsidRDefault="00E40465" w:rsidP="00E40465">
      <w:pPr>
        <w:pStyle w:val="ds-markdown-paragraph"/>
        <w:numPr>
          <w:ilvl w:val="0"/>
          <w:numId w:val="22"/>
        </w:numPr>
        <w:spacing w:after="0" w:afterAutospacing="0" w:line="420" w:lineRule="atLeast"/>
        <w:ind w:left="360"/>
        <w:rPr>
          <w:rFonts w:ascii="Segoe UI" w:hAnsi="Segoe UI" w:cs="Segoe UI"/>
          <w:color w:val="0F1115"/>
        </w:rPr>
      </w:pPr>
      <w:r>
        <w:rPr>
          <w:rFonts w:ascii="Segoe UI" w:hAnsi="Segoe UI" w:cs="Segoe UI"/>
          <w:color w:val="0F1115"/>
        </w:rPr>
        <w:t>No texto, a CONFIANÇA na amizade é comparada a:</w:t>
      </w:r>
    </w:p>
    <w:p w:rsidR="00E40465" w:rsidRDefault="00FE78CC" w:rsidP="00FE78CC">
      <w:pPr>
        <w:pStyle w:val="ds-markdown-paragraph"/>
        <w:spacing w:after="0" w:afterAutospacing="0" w:line="420" w:lineRule="atLeast"/>
        <w:ind w:left="283"/>
        <w:rPr>
          <w:rFonts w:ascii="Segoe UI" w:hAnsi="Segoe UI" w:cs="Segoe UI"/>
          <w:color w:val="0F1115"/>
        </w:rPr>
      </w:pPr>
      <w:r w:rsidRPr="00FE78CC">
        <w:rPr>
          <w:rStyle w:val="Forte"/>
          <w:rFonts w:ascii="Segoe UI" w:hAnsi="Segoe UI" w:cs="Segoe UI"/>
          <w:b w:val="0"/>
          <w:color w:val="0F1115"/>
        </w:rPr>
        <w:t>A</w:t>
      </w:r>
      <w:r w:rsidRPr="00FE78CC">
        <w:rPr>
          <w:rStyle w:val="Forte"/>
          <w:rFonts w:ascii="Segoe UI" w:hAnsi="Segoe UI" w:cs="Segoe UI"/>
          <w:b w:val="0"/>
          <w:color w:val="0F1115"/>
        </w:rPr>
        <w:t>)</w:t>
      </w:r>
      <w:r>
        <w:rPr>
          <w:rFonts w:ascii="Segoe UI" w:hAnsi="Segoe UI" w:cs="Segoe UI"/>
          <w:color w:val="0F1115"/>
        </w:rPr>
        <w:t> Um vaso de vidro que, uma vez quebrado, não fica igual.</w:t>
      </w:r>
      <w:r w:rsidR="00E40465">
        <w:rPr>
          <w:rFonts w:ascii="Segoe UI" w:hAnsi="Segoe UI" w:cs="Segoe UI"/>
          <w:color w:val="0F1115"/>
        </w:rPr>
        <w:br/>
      </w:r>
      <w:r>
        <w:rPr>
          <w:rFonts w:ascii="Segoe UI" w:hAnsi="Segoe UI" w:cs="Segoe UI"/>
          <w:color w:val="0F1115"/>
        </w:rPr>
        <w:t>B</w:t>
      </w:r>
      <w:r w:rsidR="00E40465">
        <w:rPr>
          <w:rFonts w:ascii="Segoe UI" w:hAnsi="Segoe UI" w:cs="Segoe UI"/>
          <w:color w:val="0F1115"/>
        </w:rPr>
        <w:t>) Uma planta que precisa ser regada.</w:t>
      </w:r>
      <w:r w:rsidR="00E40465">
        <w:rPr>
          <w:rFonts w:ascii="Segoe UI" w:hAnsi="Segoe UI" w:cs="Segoe UI"/>
          <w:color w:val="0F1115"/>
        </w:rPr>
        <w:br/>
        <w:t>C) Uma estrada de mão dupla.</w:t>
      </w:r>
      <w:r w:rsidR="00E40465">
        <w:rPr>
          <w:rFonts w:ascii="Segoe UI" w:hAnsi="Segoe UI" w:cs="Segoe UI"/>
          <w:color w:val="0F1115"/>
        </w:rPr>
        <w:br/>
        <w:t>D) Um superpoder que nos torna invencíveis.</w:t>
      </w:r>
    </w:p>
    <w:p w:rsidR="00FE78CC" w:rsidRPr="00FE78CC" w:rsidRDefault="00E40465" w:rsidP="00FE78CC">
      <w:pPr>
        <w:pStyle w:val="ds-markdown-paragraph"/>
        <w:numPr>
          <w:ilvl w:val="0"/>
          <w:numId w:val="22"/>
        </w:numPr>
        <w:spacing w:after="0" w:afterAutospacing="0" w:line="420" w:lineRule="atLeast"/>
        <w:ind w:left="360"/>
        <w:rPr>
          <w:rFonts w:ascii="Segoe UI" w:hAnsi="Segoe UI" w:cs="Segoe UI"/>
          <w:color w:val="0F1115"/>
        </w:rPr>
      </w:pPr>
      <w:r>
        <w:rPr>
          <w:rFonts w:ascii="Segoe UI" w:hAnsi="Segoe UI" w:cs="Segoe UI"/>
          <w:color w:val="0F1115"/>
        </w:rPr>
        <w:t>De acordo com o texto, o que é uma característica de uma amizade verdadeira e saudável?</w:t>
      </w:r>
      <w:r>
        <w:rPr>
          <w:rFonts w:ascii="Segoe UI" w:hAnsi="Segoe UI" w:cs="Segoe UI"/>
          <w:color w:val="0F1115"/>
        </w:rPr>
        <w:br/>
        <w:t>A) A ausência total de conflitos e discordâncias.</w:t>
      </w:r>
      <w:r>
        <w:rPr>
          <w:rFonts w:ascii="Segoe UI" w:hAnsi="Segoe UI" w:cs="Segoe UI"/>
          <w:color w:val="0F1115"/>
        </w:rPr>
        <w:br/>
        <w:t>B) A capacidade de se reconciliar após um desentendimento.</w:t>
      </w:r>
      <w:r>
        <w:rPr>
          <w:rFonts w:ascii="Segoe UI" w:hAnsi="Segoe UI" w:cs="Segoe UI"/>
          <w:color w:val="0F1115"/>
        </w:rPr>
        <w:br/>
        <w:t>C) Um dos amigos ceder sempre para evitar brigas.</w:t>
      </w:r>
      <w:r>
        <w:rPr>
          <w:rFonts w:ascii="Segoe UI" w:hAnsi="Segoe UI" w:cs="Segoe UI"/>
          <w:color w:val="0F1115"/>
        </w:rPr>
        <w:br/>
        <w:t>D) Ter centenas de amigos em comum nas redes sociais.</w:t>
      </w:r>
    </w:p>
    <w:p w:rsidR="00E40465" w:rsidRDefault="00E40465" w:rsidP="00E40465">
      <w:pPr>
        <w:pStyle w:val="ds-markdown-paragraph"/>
        <w:numPr>
          <w:ilvl w:val="0"/>
          <w:numId w:val="22"/>
        </w:numPr>
        <w:spacing w:after="0" w:afterAutospacing="0" w:line="420" w:lineRule="atLeast"/>
        <w:ind w:left="360"/>
        <w:rPr>
          <w:rFonts w:ascii="Segoe UI" w:hAnsi="Segoe UI" w:cs="Segoe UI"/>
          <w:color w:val="0F1115"/>
        </w:rPr>
      </w:pPr>
      <w:r>
        <w:rPr>
          <w:rFonts w:ascii="Segoe UI" w:hAnsi="Segoe UI" w:cs="Segoe UI"/>
          <w:color w:val="0F1115"/>
        </w:rPr>
        <w:t>O que o texto sugere sobre a relação entre AMIZADE e INVEJA?</w:t>
      </w:r>
      <w:r>
        <w:rPr>
          <w:rFonts w:ascii="Segoe UI" w:hAnsi="Segoe UI" w:cs="Segoe UI"/>
          <w:color w:val="0F1115"/>
        </w:rPr>
        <w:br/>
        <w:t>A) Um pouco de inveja é normal e fortalece a amizade.</w:t>
      </w:r>
      <w:r>
        <w:rPr>
          <w:rFonts w:ascii="Segoe UI" w:hAnsi="Segoe UI" w:cs="Segoe UI"/>
          <w:color w:val="0F1115"/>
        </w:rPr>
        <w:br/>
        <w:t>B) A inveja é um sentimento que não existe entre amigos de verdade.</w:t>
      </w:r>
      <w:r>
        <w:rPr>
          <w:rFonts w:ascii="Segoe UI" w:hAnsi="Segoe UI" w:cs="Segoe UI"/>
          <w:color w:val="0F1115"/>
        </w:rPr>
        <w:br/>
        <w:t>C) A inveja é um "veneno" que pode arruinar uma amizade.</w:t>
      </w:r>
      <w:r>
        <w:rPr>
          <w:rFonts w:ascii="Segoe UI" w:hAnsi="Segoe UI" w:cs="Segoe UI"/>
          <w:color w:val="0F1115"/>
        </w:rPr>
        <w:br/>
        <w:t>D) Os amigos devem competir entre si para superar a inveja.</w:t>
      </w:r>
    </w:p>
    <w:p w:rsidR="00E40465" w:rsidRDefault="00E40465" w:rsidP="00FE78CC">
      <w:pPr>
        <w:pStyle w:val="ds-markdown-paragraph"/>
        <w:numPr>
          <w:ilvl w:val="0"/>
          <w:numId w:val="23"/>
        </w:numPr>
        <w:spacing w:after="0" w:afterAutospacing="0" w:line="420" w:lineRule="atLeast"/>
        <w:ind w:left="360"/>
        <w:rPr>
          <w:rFonts w:ascii="Segoe UI" w:hAnsi="Segoe UI" w:cs="Segoe UI"/>
          <w:color w:val="0F1115"/>
        </w:rPr>
      </w:pPr>
      <w:r>
        <w:rPr>
          <w:rFonts w:ascii="Segoe UI" w:hAnsi="Segoe UI" w:cs="Segoe UI"/>
          <w:color w:val="0F1115"/>
        </w:rPr>
        <w:t>Explique, com suas próprias palavras, a diferença entre uma "Amizade por Prazer" e uma "Amizade Verdadeira", segundo Aristóteles.</w:t>
      </w:r>
    </w:p>
    <w:p w:rsidR="00FE78CC" w:rsidRDefault="00FE78CC" w:rsidP="00FE78CC">
      <w:pPr>
        <w:pStyle w:val="ds-markdown-paragraph"/>
        <w:spacing w:after="0" w:afterAutospacing="0" w:line="420" w:lineRule="atLeast"/>
        <w:ind w:left="360"/>
        <w:rPr>
          <w:rFonts w:ascii="Segoe UI" w:hAnsi="Segoe UI" w:cs="Segoe UI"/>
          <w:color w:val="0F1115"/>
        </w:rPr>
      </w:pPr>
      <w:r>
        <w:rPr>
          <w:rFonts w:ascii="Segoe UI" w:hAnsi="Segoe UI" w:cs="Segoe UI"/>
          <w:color w:val="0F1115"/>
        </w:rPr>
        <w:t>________________________________________________________________________________________________________________________________________________________________________________________</w:t>
      </w:r>
    </w:p>
    <w:p w:rsidR="00FE78CC" w:rsidRDefault="00FE78CC" w:rsidP="00FE78CC">
      <w:pPr>
        <w:pStyle w:val="ds-markdown-paragraph"/>
        <w:spacing w:after="0" w:afterAutospacing="0" w:line="420" w:lineRule="atLeast"/>
        <w:ind w:left="360"/>
        <w:rPr>
          <w:rFonts w:ascii="Segoe UI" w:hAnsi="Segoe UI" w:cs="Segoe UI"/>
          <w:color w:val="0F1115"/>
        </w:rPr>
      </w:pPr>
    </w:p>
    <w:p w:rsidR="00E40465" w:rsidRDefault="00E40465" w:rsidP="00E40465">
      <w:pPr>
        <w:pStyle w:val="ds-markdown-paragraph"/>
        <w:numPr>
          <w:ilvl w:val="0"/>
          <w:numId w:val="23"/>
        </w:numPr>
        <w:spacing w:after="0" w:afterAutospacing="0" w:line="420" w:lineRule="atLeast"/>
        <w:ind w:left="360"/>
        <w:rPr>
          <w:rFonts w:ascii="Segoe UI" w:hAnsi="Segoe UI" w:cs="Segoe UI"/>
          <w:color w:val="0F1115"/>
        </w:rPr>
      </w:pPr>
      <w:r>
        <w:rPr>
          <w:rFonts w:ascii="Segoe UI" w:hAnsi="Segoe UI" w:cs="Segoe UI"/>
          <w:color w:val="0F1115"/>
        </w:rPr>
        <w:lastRenderedPageBreak/>
        <w:t>O texto diz que a honestidade é uma parte importante da amizade. Dê um exemplo de como um amigo pode ser honesto, mesmo quando é difícil.</w:t>
      </w:r>
    </w:p>
    <w:p w:rsidR="00FE78CC" w:rsidRDefault="00FE78CC" w:rsidP="00FE78CC">
      <w:pPr>
        <w:pStyle w:val="ds-markdown-paragraph"/>
        <w:spacing w:after="0" w:afterAutospacing="0" w:line="420" w:lineRule="atLeast"/>
        <w:rPr>
          <w:rFonts w:ascii="Segoe UI" w:hAnsi="Segoe UI" w:cs="Segoe UI"/>
          <w:color w:val="0F1115"/>
        </w:rPr>
      </w:pPr>
      <w:r>
        <w:rPr>
          <w:rFonts w:ascii="Segoe UI" w:hAnsi="Segoe UI" w:cs="Segoe UI"/>
          <w:color w:val="0F1115"/>
        </w:rPr>
        <w:t>________________________________________________________________________________________________________________________________________________________________________________________________________</w:t>
      </w:r>
    </w:p>
    <w:p w:rsidR="00E40465" w:rsidRDefault="00E40465" w:rsidP="00E40465">
      <w:pPr>
        <w:pStyle w:val="ds-markdown-paragraph"/>
        <w:numPr>
          <w:ilvl w:val="0"/>
          <w:numId w:val="23"/>
        </w:numPr>
        <w:spacing w:after="0" w:afterAutospacing="0" w:line="420" w:lineRule="atLeast"/>
        <w:ind w:left="360"/>
        <w:rPr>
          <w:rFonts w:ascii="Segoe UI" w:hAnsi="Segoe UI" w:cs="Segoe UI"/>
          <w:color w:val="0F1115"/>
        </w:rPr>
      </w:pPr>
      <w:r>
        <w:rPr>
          <w:rFonts w:ascii="Segoe UI" w:hAnsi="Segoe UI" w:cs="Segoe UI"/>
          <w:color w:val="0F1115"/>
        </w:rPr>
        <w:t>Na sua opinião, por que a amizade verdadeira exige tempo para amadurecer?</w:t>
      </w:r>
    </w:p>
    <w:p w:rsidR="00FE78CC" w:rsidRDefault="00FE78CC" w:rsidP="00FE78CC">
      <w:pPr>
        <w:pStyle w:val="ds-markdown-paragraph"/>
        <w:spacing w:after="0" w:afterAutospacing="0" w:line="420" w:lineRule="atLeast"/>
        <w:rPr>
          <w:rFonts w:ascii="Segoe UI" w:hAnsi="Segoe UI" w:cs="Segoe UI"/>
          <w:color w:val="0F1115"/>
        </w:rPr>
      </w:pPr>
      <w:r>
        <w:rPr>
          <w:rFonts w:ascii="Segoe UI" w:hAnsi="Segoe UI" w:cs="Segoe UI"/>
          <w:color w:val="0F1115"/>
        </w:rPr>
        <w:t>________________________________________________________________________________________________________________________________________________________________________________________________________</w:t>
      </w:r>
    </w:p>
    <w:p w:rsidR="00E40465" w:rsidRDefault="00E40465" w:rsidP="00E40465">
      <w:pPr>
        <w:pStyle w:val="ds-markdown-paragraph"/>
        <w:numPr>
          <w:ilvl w:val="0"/>
          <w:numId w:val="23"/>
        </w:numPr>
        <w:spacing w:after="0" w:afterAutospacing="0" w:line="420" w:lineRule="atLeast"/>
        <w:ind w:left="360"/>
        <w:rPr>
          <w:rFonts w:ascii="Segoe UI" w:hAnsi="Segoe UI" w:cs="Segoe UI"/>
          <w:color w:val="0F1115"/>
        </w:rPr>
      </w:pPr>
      <w:r>
        <w:rPr>
          <w:rFonts w:ascii="Segoe UI" w:hAnsi="Segoe UI" w:cs="Segoe UI"/>
          <w:color w:val="0F1115"/>
        </w:rPr>
        <w:t>O que significa a frase: "A amizade é como uma planta: precisa ser regada pelos dois lados"?</w:t>
      </w:r>
    </w:p>
    <w:p w:rsidR="00FE78CC" w:rsidRDefault="00FE78CC" w:rsidP="00FE78CC">
      <w:pPr>
        <w:pStyle w:val="ds-markdown-paragraph"/>
        <w:spacing w:after="0" w:afterAutospacing="0" w:line="420" w:lineRule="atLeast"/>
        <w:rPr>
          <w:rFonts w:ascii="Segoe UI" w:hAnsi="Segoe UI" w:cs="Segoe UI"/>
          <w:color w:val="0F1115"/>
        </w:rPr>
      </w:pPr>
      <w:r>
        <w:rPr>
          <w:rFonts w:ascii="Segoe UI" w:hAnsi="Segoe UI" w:cs="Segoe UI"/>
          <w:color w:val="0F1115"/>
        </w:rPr>
        <w:t>________________________________________________________________________________________________________________________________________________________________________________________________________</w:t>
      </w:r>
    </w:p>
    <w:p w:rsidR="00E40465" w:rsidRDefault="00E40465" w:rsidP="00E40465">
      <w:pPr>
        <w:pStyle w:val="ds-markdown-paragraph"/>
        <w:numPr>
          <w:ilvl w:val="0"/>
          <w:numId w:val="23"/>
        </w:numPr>
        <w:spacing w:after="0" w:afterAutospacing="0" w:line="420" w:lineRule="atLeast"/>
        <w:ind w:left="360"/>
        <w:rPr>
          <w:rFonts w:ascii="Segoe UI" w:hAnsi="Segoe UI" w:cs="Segoe UI"/>
          <w:color w:val="0F1115"/>
        </w:rPr>
      </w:pPr>
      <w:r>
        <w:rPr>
          <w:rFonts w:ascii="Segoe UI" w:hAnsi="Segoe UI" w:cs="Segoe UI"/>
          <w:color w:val="0F1115"/>
        </w:rPr>
        <w:t>Imagine que um colega seu acredita que ter muitos seguidores nas redes sociais é o mesmo que ter muitos amigos. O que você, com base no texto, diria para ele?</w:t>
      </w:r>
    </w:p>
    <w:p w:rsidR="00FE78CC" w:rsidRDefault="00FE78CC" w:rsidP="00FE78CC">
      <w:pPr>
        <w:pStyle w:val="ds-markdown-paragraph"/>
        <w:spacing w:after="0" w:afterAutospacing="0" w:line="420" w:lineRule="atLeast"/>
        <w:rPr>
          <w:rFonts w:ascii="Segoe UI" w:hAnsi="Segoe UI" w:cs="Segoe UI"/>
          <w:color w:val="0F1115"/>
        </w:rPr>
      </w:pPr>
      <w:r>
        <w:rPr>
          <w:rFonts w:ascii="Segoe UI" w:hAnsi="Segoe UI" w:cs="Segoe UI"/>
          <w:color w:val="0F1115"/>
        </w:rPr>
        <w:t>________________________________________________________________________________________________________________________________________________________________________________________________________</w:t>
      </w:r>
    </w:p>
    <w:p w:rsidR="00E40465" w:rsidRDefault="00E40465" w:rsidP="00E40465">
      <w:pPr>
        <w:pStyle w:val="Ttulo3"/>
        <w:spacing w:before="480" w:after="240" w:line="450" w:lineRule="atLeast"/>
        <w:jc w:val="center"/>
        <w:rPr>
          <w:rFonts w:ascii="Segoe UI" w:hAnsi="Segoe UI" w:cs="Segoe UI"/>
          <w:color w:val="0F1115"/>
          <w:sz w:val="30"/>
          <w:szCs w:val="30"/>
        </w:rPr>
      </w:pPr>
      <w:bookmarkStart w:id="1" w:name="_GoBack"/>
      <w:bookmarkEnd w:id="1"/>
      <w:r>
        <w:rPr>
          <w:rStyle w:val="Forte"/>
          <w:rFonts w:ascii="Segoe UI" w:hAnsi="Segoe UI" w:cs="Segoe UI"/>
          <w:b/>
          <w:bCs/>
          <w:color w:val="0F1115"/>
          <w:sz w:val="30"/>
          <w:szCs w:val="30"/>
        </w:rPr>
        <w:t>GABARITO</w:t>
      </w:r>
    </w:p>
    <w:p w:rsidR="00E40465" w:rsidRDefault="00FE78CC" w:rsidP="00E40465">
      <w:pPr>
        <w:pStyle w:val="ds-markdown-paragraph"/>
        <w:numPr>
          <w:ilvl w:val="0"/>
          <w:numId w:val="24"/>
        </w:numPr>
        <w:spacing w:after="0" w:afterAutospacing="0" w:line="420" w:lineRule="atLeast"/>
        <w:ind w:left="360"/>
        <w:rPr>
          <w:rFonts w:ascii="Segoe UI" w:hAnsi="Segoe UI" w:cs="Segoe UI"/>
          <w:color w:val="0F1115"/>
        </w:rPr>
      </w:pPr>
      <w:r>
        <w:rPr>
          <w:rStyle w:val="Forte"/>
          <w:rFonts w:ascii="Segoe UI" w:hAnsi="Segoe UI" w:cs="Segoe UI"/>
          <w:color w:val="0F1115"/>
        </w:rPr>
        <w:t>D</w:t>
      </w:r>
      <w:r w:rsidR="00E40465">
        <w:rPr>
          <w:rStyle w:val="Forte"/>
          <w:rFonts w:ascii="Segoe UI" w:hAnsi="Segoe UI" w:cs="Segoe UI"/>
          <w:color w:val="0F1115"/>
        </w:rPr>
        <w:t>)</w:t>
      </w:r>
      <w:r w:rsidR="00E40465">
        <w:rPr>
          <w:rFonts w:ascii="Segoe UI" w:hAnsi="Segoe UI" w:cs="Segoe UI"/>
          <w:color w:val="0F1115"/>
        </w:rPr>
        <w:t> Amizade Verdadeira pela Virtude.</w:t>
      </w:r>
    </w:p>
    <w:p w:rsidR="00E40465" w:rsidRDefault="00E40465" w:rsidP="00E40465">
      <w:pPr>
        <w:pStyle w:val="ds-markdown-paragraph"/>
        <w:numPr>
          <w:ilvl w:val="0"/>
          <w:numId w:val="24"/>
        </w:numPr>
        <w:spacing w:after="0" w:afterAutospacing="0" w:line="420" w:lineRule="atLeast"/>
        <w:ind w:left="360"/>
        <w:rPr>
          <w:rFonts w:ascii="Segoe UI" w:hAnsi="Segoe UI" w:cs="Segoe UI"/>
          <w:color w:val="0F1115"/>
        </w:rPr>
      </w:pPr>
      <w:r>
        <w:rPr>
          <w:rStyle w:val="Forte"/>
          <w:rFonts w:ascii="Segoe UI" w:hAnsi="Segoe UI" w:cs="Segoe UI"/>
          <w:color w:val="0F1115"/>
        </w:rPr>
        <w:t>B)</w:t>
      </w:r>
      <w:r>
        <w:rPr>
          <w:rFonts w:ascii="Segoe UI" w:hAnsi="Segoe UI" w:cs="Segoe UI"/>
          <w:color w:val="0F1115"/>
        </w:rPr>
        <w:t> Partilhar valores semelhantes e desejar o bem mútuo.</w:t>
      </w:r>
    </w:p>
    <w:p w:rsidR="00E40465" w:rsidRDefault="00FE78CC" w:rsidP="00E40465">
      <w:pPr>
        <w:pStyle w:val="ds-markdown-paragraph"/>
        <w:numPr>
          <w:ilvl w:val="0"/>
          <w:numId w:val="24"/>
        </w:numPr>
        <w:spacing w:after="0" w:afterAutospacing="0" w:line="420" w:lineRule="atLeast"/>
        <w:ind w:left="360"/>
        <w:rPr>
          <w:rFonts w:ascii="Segoe UI" w:hAnsi="Segoe UI" w:cs="Segoe UI"/>
          <w:color w:val="0F1115"/>
        </w:rPr>
      </w:pPr>
      <w:r>
        <w:rPr>
          <w:rStyle w:val="Forte"/>
          <w:rFonts w:ascii="Segoe UI" w:hAnsi="Segoe UI" w:cs="Segoe UI"/>
          <w:color w:val="0F1115"/>
        </w:rPr>
        <w:t>A</w:t>
      </w:r>
      <w:r w:rsidR="00E40465">
        <w:rPr>
          <w:rStyle w:val="Forte"/>
          <w:rFonts w:ascii="Segoe UI" w:hAnsi="Segoe UI" w:cs="Segoe UI"/>
          <w:color w:val="0F1115"/>
        </w:rPr>
        <w:t>)</w:t>
      </w:r>
      <w:r w:rsidR="00E40465">
        <w:rPr>
          <w:rFonts w:ascii="Segoe UI" w:hAnsi="Segoe UI" w:cs="Segoe UI"/>
          <w:color w:val="0F1115"/>
        </w:rPr>
        <w:t> Um vaso de vidro que, uma vez quebrado, não fica igual.</w:t>
      </w:r>
    </w:p>
    <w:p w:rsidR="00E40465" w:rsidRDefault="00E40465" w:rsidP="00E40465">
      <w:pPr>
        <w:pStyle w:val="ds-markdown-paragraph"/>
        <w:numPr>
          <w:ilvl w:val="0"/>
          <w:numId w:val="24"/>
        </w:numPr>
        <w:spacing w:after="0" w:afterAutospacing="0" w:line="420" w:lineRule="atLeast"/>
        <w:ind w:left="360"/>
        <w:rPr>
          <w:rFonts w:ascii="Segoe UI" w:hAnsi="Segoe UI" w:cs="Segoe UI"/>
          <w:color w:val="0F1115"/>
        </w:rPr>
      </w:pPr>
      <w:r>
        <w:rPr>
          <w:rStyle w:val="Forte"/>
          <w:rFonts w:ascii="Segoe UI" w:hAnsi="Segoe UI" w:cs="Segoe UI"/>
          <w:color w:val="0F1115"/>
        </w:rPr>
        <w:t>B)</w:t>
      </w:r>
      <w:r>
        <w:rPr>
          <w:rFonts w:ascii="Segoe UI" w:hAnsi="Segoe UI" w:cs="Segoe UI"/>
          <w:color w:val="0F1115"/>
        </w:rPr>
        <w:t> A capacidade de se reconciliar após um desentendimento.</w:t>
      </w:r>
    </w:p>
    <w:p w:rsidR="00E40465" w:rsidRDefault="00E40465" w:rsidP="00E40465">
      <w:pPr>
        <w:pStyle w:val="ds-markdown-paragraph"/>
        <w:numPr>
          <w:ilvl w:val="0"/>
          <w:numId w:val="24"/>
        </w:numPr>
        <w:spacing w:after="0" w:afterAutospacing="0" w:line="420" w:lineRule="atLeast"/>
        <w:ind w:left="360"/>
        <w:rPr>
          <w:rFonts w:ascii="Segoe UI" w:hAnsi="Segoe UI" w:cs="Segoe UI"/>
          <w:color w:val="0F1115"/>
        </w:rPr>
      </w:pPr>
      <w:r>
        <w:rPr>
          <w:rStyle w:val="Forte"/>
          <w:rFonts w:ascii="Segoe UI" w:hAnsi="Segoe UI" w:cs="Segoe UI"/>
          <w:color w:val="0F1115"/>
        </w:rPr>
        <w:t>C)</w:t>
      </w:r>
      <w:r>
        <w:rPr>
          <w:rFonts w:ascii="Segoe UI" w:hAnsi="Segoe UI" w:cs="Segoe UI"/>
          <w:color w:val="0F1115"/>
        </w:rPr>
        <w:t> A inveja é um "veneno" que pode arruinar uma amizade.</w:t>
      </w:r>
    </w:p>
    <w:p w:rsidR="00E40465" w:rsidRDefault="00E40465" w:rsidP="00E40465">
      <w:pPr>
        <w:pStyle w:val="ds-markdown-paragraph"/>
        <w:numPr>
          <w:ilvl w:val="0"/>
          <w:numId w:val="25"/>
        </w:numPr>
        <w:spacing w:after="0" w:afterAutospacing="0" w:line="420" w:lineRule="atLeast"/>
        <w:ind w:left="360"/>
        <w:rPr>
          <w:rFonts w:ascii="Segoe UI" w:hAnsi="Segoe UI" w:cs="Segoe UI"/>
          <w:color w:val="0F1115"/>
        </w:rPr>
      </w:pPr>
      <w:r>
        <w:rPr>
          <w:rStyle w:val="Forte"/>
          <w:rFonts w:ascii="Segoe UI" w:hAnsi="Segoe UI" w:cs="Segoe UI"/>
          <w:color w:val="0F1115"/>
        </w:rPr>
        <w:t>Resposta:</w:t>
      </w:r>
      <w:r>
        <w:rPr>
          <w:rFonts w:ascii="Segoe UI" w:hAnsi="Segoe UI" w:cs="Segoe UI"/>
          <w:color w:val="0F1115"/>
        </w:rPr>
        <w:t> A amizade por prazer é aquela que temos porque nos divertimos com a pessoa, como um colega de time. Já a amizade verdadeira é mais profunda, baseada na admiração pelo caráter do outro e no desejo de ver essa pessoa bem, independente do que ela pode te oferecer.</w:t>
      </w:r>
    </w:p>
    <w:p w:rsidR="00E40465" w:rsidRDefault="00E40465" w:rsidP="00E40465">
      <w:pPr>
        <w:pStyle w:val="ds-markdown-paragraph"/>
        <w:numPr>
          <w:ilvl w:val="0"/>
          <w:numId w:val="25"/>
        </w:numPr>
        <w:spacing w:after="0" w:afterAutospacing="0" w:line="420" w:lineRule="atLeast"/>
        <w:ind w:left="360"/>
        <w:rPr>
          <w:rFonts w:ascii="Segoe UI" w:hAnsi="Segoe UI" w:cs="Segoe UI"/>
          <w:color w:val="0F1115"/>
        </w:rPr>
      </w:pPr>
      <w:r>
        <w:rPr>
          <w:rStyle w:val="Forte"/>
          <w:rFonts w:ascii="Segoe UI" w:hAnsi="Segoe UI" w:cs="Segoe UI"/>
          <w:color w:val="0F1115"/>
        </w:rPr>
        <w:t>Resposta:</w:t>
      </w:r>
      <w:r>
        <w:rPr>
          <w:rFonts w:ascii="Segoe UI" w:hAnsi="Segoe UI" w:cs="Segoe UI"/>
          <w:color w:val="0F1115"/>
        </w:rPr>
        <w:t> Um amigo pode ser honesto ao avisar que você está agindo de forma errada, como sendo rude com outra pessoa, mesmo sabendo que você pode ficar chateado no início. Ele faz isso porque se importa com você e não quer que você cause problemas.</w:t>
      </w:r>
    </w:p>
    <w:p w:rsidR="00E40465" w:rsidRDefault="00E40465" w:rsidP="00E40465">
      <w:pPr>
        <w:pStyle w:val="ds-markdown-paragraph"/>
        <w:numPr>
          <w:ilvl w:val="0"/>
          <w:numId w:val="25"/>
        </w:numPr>
        <w:spacing w:after="0" w:afterAutospacing="0" w:line="420" w:lineRule="atLeast"/>
        <w:ind w:left="360"/>
        <w:rPr>
          <w:rFonts w:ascii="Segoe UI" w:hAnsi="Segoe UI" w:cs="Segoe UI"/>
          <w:color w:val="0F1115"/>
        </w:rPr>
      </w:pPr>
      <w:r>
        <w:rPr>
          <w:rStyle w:val="Forte"/>
          <w:rFonts w:ascii="Segoe UI" w:hAnsi="Segoe UI" w:cs="Segoe UI"/>
          <w:color w:val="0F1115"/>
        </w:rPr>
        <w:t>Resposta:</w:t>
      </w:r>
      <w:r>
        <w:rPr>
          <w:rFonts w:ascii="Segoe UI" w:hAnsi="Segoe UI" w:cs="Segoe UI"/>
          <w:color w:val="0F1115"/>
        </w:rPr>
        <w:t> Porque é preciso tempo para conhecer profundamente o caráter da outra pessoa, para ver como ela age em diferentes situações – nas dificuldades, nas alegrias, nos conflitos – e assim construir uma confiança sólida.</w:t>
      </w:r>
    </w:p>
    <w:p w:rsidR="00E40465" w:rsidRDefault="00E40465" w:rsidP="00E40465">
      <w:pPr>
        <w:pStyle w:val="ds-markdown-paragraph"/>
        <w:numPr>
          <w:ilvl w:val="0"/>
          <w:numId w:val="25"/>
        </w:numPr>
        <w:spacing w:after="0" w:afterAutospacing="0" w:line="420" w:lineRule="atLeast"/>
        <w:ind w:left="360"/>
        <w:rPr>
          <w:rFonts w:ascii="Segoe UI" w:hAnsi="Segoe UI" w:cs="Segoe UI"/>
          <w:color w:val="0F1115"/>
        </w:rPr>
      </w:pPr>
      <w:r>
        <w:rPr>
          <w:rStyle w:val="Forte"/>
          <w:rFonts w:ascii="Segoe UI" w:hAnsi="Segoe UI" w:cs="Segoe UI"/>
          <w:color w:val="0F1115"/>
        </w:rPr>
        <w:t>Resposta:</w:t>
      </w:r>
      <w:r>
        <w:rPr>
          <w:rFonts w:ascii="Segoe UI" w:hAnsi="Segoe UI" w:cs="Segoe UI"/>
          <w:color w:val="0F1115"/>
        </w:rPr>
        <w:t xml:space="preserve"> Significa que uma amizade só funciona se os dois lados se esforçarem. Se </w:t>
      </w:r>
      <w:r>
        <w:rPr>
          <w:rFonts w:ascii="Segoe UI" w:hAnsi="Segoe UI" w:cs="Segoe UI"/>
          <w:color w:val="0F1115"/>
        </w:rPr>
        <w:lastRenderedPageBreak/>
        <w:t>apenas uma pessoa se preocupa, liga, chama para sair e se importa, a amizade não vai durar, pois falta o cuidado do outro.</w:t>
      </w:r>
    </w:p>
    <w:p w:rsidR="00E40465" w:rsidRDefault="00E40465" w:rsidP="00E40465">
      <w:pPr>
        <w:pStyle w:val="ds-markdown-paragraph"/>
        <w:numPr>
          <w:ilvl w:val="0"/>
          <w:numId w:val="25"/>
        </w:numPr>
        <w:spacing w:after="0" w:afterAutospacing="0" w:line="420" w:lineRule="atLeast"/>
        <w:ind w:left="360"/>
        <w:rPr>
          <w:rFonts w:ascii="Segoe UI" w:hAnsi="Segoe UI" w:cs="Segoe UI"/>
          <w:color w:val="0F1115"/>
        </w:rPr>
      </w:pPr>
      <w:r>
        <w:rPr>
          <w:rStyle w:val="Forte"/>
          <w:rFonts w:ascii="Segoe UI" w:hAnsi="Segoe UI" w:cs="Segoe UI"/>
          <w:color w:val="0F1115"/>
        </w:rPr>
        <w:t>Resposta:</w:t>
      </w:r>
      <w:r>
        <w:rPr>
          <w:rFonts w:ascii="Segoe UI" w:hAnsi="Segoe UI" w:cs="Segoe UI"/>
          <w:color w:val="0F1115"/>
        </w:rPr>
        <w:t> Eu diria que seguidores não são amigos de verdade. A amizade verdadeira, como aprenderam os filósofos, é sobre confiança, lealdade e apoio mútuo na vida real. É sobre qualidade, não quantidade. Ter muitos seguidores é como ter muitos conhecidos, mas isso não substitui a profundidade de uma amizade real.</w:t>
      </w:r>
    </w:p>
    <w:p w:rsidR="00E60325" w:rsidRDefault="00E60325" w:rsidP="003E29F7">
      <w:pPr>
        <w:pStyle w:val="Ttulo3"/>
        <w:shd w:val="clear" w:color="auto" w:fill="FFFFFF"/>
        <w:spacing w:before="480" w:after="240" w:line="450" w:lineRule="atLeast"/>
        <w:jc w:val="center"/>
      </w:pPr>
    </w:p>
    <w:sectPr w:rsidR="00E60325" w:rsidSect="00B46107">
      <w:type w:val="continuous"/>
      <w:pgSz w:w="12240" w:h="15840"/>
      <w:pgMar w:top="720" w:right="720" w:bottom="720" w:left="720" w:header="720" w:footer="720" w:gutter="0"/>
      <w:pgBorders w:offsetFrom="page">
        <w:top w:val="single" w:sz="12" w:space="24" w:color="auto"/>
        <w:left w:val="single" w:sz="12" w:space="24" w:color="auto"/>
        <w:bottom w:val="single" w:sz="12" w:space="24" w:color="auto"/>
        <w:right w:val="single" w:sz="12" w:space="24" w:color="auto"/>
      </w:pgBorders>
      <w:cols w:num="2" w:sep="1"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Numerada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Numerada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Commarcadore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Commarcadore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Numerad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Commarcadores"/>
      <w:lvlText w:val=""/>
      <w:lvlJc w:val="left"/>
      <w:pPr>
        <w:tabs>
          <w:tab w:val="num" w:pos="360"/>
        </w:tabs>
        <w:ind w:left="360" w:hanging="360"/>
      </w:pPr>
      <w:rPr>
        <w:rFonts w:ascii="Symbol" w:hAnsi="Symbol" w:hint="default"/>
      </w:rPr>
    </w:lvl>
  </w:abstractNum>
  <w:abstractNum w:abstractNumId="9" w15:restartNumberingAfterBreak="0">
    <w:nsid w:val="037C6ADE"/>
    <w:multiLevelType w:val="multilevel"/>
    <w:tmpl w:val="22E8A3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BC21DB9"/>
    <w:multiLevelType w:val="multilevel"/>
    <w:tmpl w:val="D112502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1B849CE"/>
    <w:multiLevelType w:val="multilevel"/>
    <w:tmpl w:val="84868DAE"/>
    <w:lvl w:ilvl="0">
      <w:start w:val="6"/>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4946888"/>
    <w:multiLevelType w:val="multilevel"/>
    <w:tmpl w:val="CAEEBEA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0FF5925"/>
    <w:multiLevelType w:val="multilevel"/>
    <w:tmpl w:val="97922B24"/>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DB16E53"/>
    <w:multiLevelType w:val="multilevel"/>
    <w:tmpl w:val="86B8AC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DE82E75"/>
    <w:multiLevelType w:val="multilevel"/>
    <w:tmpl w:val="685AE5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E200908"/>
    <w:multiLevelType w:val="hybridMultilevel"/>
    <w:tmpl w:val="649400F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55101633"/>
    <w:multiLevelType w:val="multilevel"/>
    <w:tmpl w:val="95A6AA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94D2D79"/>
    <w:multiLevelType w:val="multilevel"/>
    <w:tmpl w:val="7FE0255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A332D18"/>
    <w:multiLevelType w:val="multilevel"/>
    <w:tmpl w:val="3B545F2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28D0C6B"/>
    <w:multiLevelType w:val="hybridMultilevel"/>
    <w:tmpl w:val="34200F34"/>
    <w:lvl w:ilvl="0" w:tplc="04160001">
      <w:start w:val="1"/>
      <w:numFmt w:val="bullet"/>
      <w:lvlText w:val=""/>
      <w:lvlJc w:val="left"/>
      <w:pPr>
        <w:ind w:left="1060" w:hanging="360"/>
      </w:pPr>
      <w:rPr>
        <w:rFonts w:ascii="Symbol" w:hAnsi="Symbol" w:hint="default"/>
      </w:rPr>
    </w:lvl>
    <w:lvl w:ilvl="1" w:tplc="04160003" w:tentative="1">
      <w:start w:val="1"/>
      <w:numFmt w:val="bullet"/>
      <w:lvlText w:val="o"/>
      <w:lvlJc w:val="left"/>
      <w:pPr>
        <w:ind w:left="1780" w:hanging="360"/>
      </w:pPr>
      <w:rPr>
        <w:rFonts w:ascii="Courier New" w:hAnsi="Courier New" w:cs="Courier New" w:hint="default"/>
      </w:rPr>
    </w:lvl>
    <w:lvl w:ilvl="2" w:tplc="04160005" w:tentative="1">
      <w:start w:val="1"/>
      <w:numFmt w:val="bullet"/>
      <w:lvlText w:val=""/>
      <w:lvlJc w:val="left"/>
      <w:pPr>
        <w:ind w:left="2500" w:hanging="360"/>
      </w:pPr>
      <w:rPr>
        <w:rFonts w:ascii="Wingdings" w:hAnsi="Wingdings" w:hint="default"/>
      </w:rPr>
    </w:lvl>
    <w:lvl w:ilvl="3" w:tplc="04160001" w:tentative="1">
      <w:start w:val="1"/>
      <w:numFmt w:val="bullet"/>
      <w:lvlText w:val=""/>
      <w:lvlJc w:val="left"/>
      <w:pPr>
        <w:ind w:left="3220" w:hanging="360"/>
      </w:pPr>
      <w:rPr>
        <w:rFonts w:ascii="Symbol" w:hAnsi="Symbol" w:hint="default"/>
      </w:rPr>
    </w:lvl>
    <w:lvl w:ilvl="4" w:tplc="04160003" w:tentative="1">
      <w:start w:val="1"/>
      <w:numFmt w:val="bullet"/>
      <w:lvlText w:val="o"/>
      <w:lvlJc w:val="left"/>
      <w:pPr>
        <w:ind w:left="3940" w:hanging="360"/>
      </w:pPr>
      <w:rPr>
        <w:rFonts w:ascii="Courier New" w:hAnsi="Courier New" w:cs="Courier New" w:hint="default"/>
      </w:rPr>
    </w:lvl>
    <w:lvl w:ilvl="5" w:tplc="04160005" w:tentative="1">
      <w:start w:val="1"/>
      <w:numFmt w:val="bullet"/>
      <w:lvlText w:val=""/>
      <w:lvlJc w:val="left"/>
      <w:pPr>
        <w:ind w:left="4660" w:hanging="360"/>
      </w:pPr>
      <w:rPr>
        <w:rFonts w:ascii="Wingdings" w:hAnsi="Wingdings" w:hint="default"/>
      </w:rPr>
    </w:lvl>
    <w:lvl w:ilvl="6" w:tplc="04160001" w:tentative="1">
      <w:start w:val="1"/>
      <w:numFmt w:val="bullet"/>
      <w:lvlText w:val=""/>
      <w:lvlJc w:val="left"/>
      <w:pPr>
        <w:ind w:left="5380" w:hanging="360"/>
      </w:pPr>
      <w:rPr>
        <w:rFonts w:ascii="Symbol" w:hAnsi="Symbol" w:hint="default"/>
      </w:rPr>
    </w:lvl>
    <w:lvl w:ilvl="7" w:tplc="04160003" w:tentative="1">
      <w:start w:val="1"/>
      <w:numFmt w:val="bullet"/>
      <w:lvlText w:val="o"/>
      <w:lvlJc w:val="left"/>
      <w:pPr>
        <w:ind w:left="6100" w:hanging="360"/>
      </w:pPr>
      <w:rPr>
        <w:rFonts w:ascii="Courier New" w:hAnsi="Courier New" w:cs="Courier New" w:hint="default"/>
      </w:rPr>
    </w:lvl>
    <w:lvl w:ilvl="8" w:tplc="04160005" w:tentative="1">
      <w:start w:val="1"/>
      <w:numFmt w:val="bullet"/>
      <w:lvlText w:val=""/>
      <w:lvlJc w:val="left"/>
      <w:pPr>
        <w:ind w:left="6820" w:hanging="360"/>
      </w:pPr>
      <w:rPr>
        <w:rFonts w:ascii="Wingdings" w:hAnsi="Wingdings" w:hint="default"/>
      </w:rPr>
    </w:lvl>
  </w:abstractNum>
  <w:abstractNum w:abstractNumId="21" w15:restartNumberingAfterBreak="0">
    <w:nsid w:val="64AA0719"/>
    <w:multiLevelType w:val="multilevel"/>
    <w:tmpl w:val="07905E5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9F34AF5"/>
    <w:multiLevelType w:val="multilevel"/>
    <w:tmpl w:val="9E7EC2F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C472E31"/>
    <w:multiLevelType w:val="multilevel"/>
    <w:tmpl w:val="AEB6208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73E4F5A"/>
    <w:multiLevelType w:val="multilevel"/>
    <w:tmpl w:val="CBB45F9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9"/>
  </w:num>
  <w:num w:numId="11">
    <w:abstractNumId w:val="13"/>
  </w:num>
  <w:num w:numId="12">
    <w:abstractNumId w:val="11"/>
  </w:num>
  <w:num w:numId="13">
    <w:abstractNumId w:val="14"/>
  </w:num>
  <w:num w:numId="14">
    <w:abstractNumId w:val="15"/>
  </w:num>
  <w:num w:numId="15">
    <w:abstractNumId w:val="23"/>
  </w:num>
  <w:num w:numId="16">
    <w:abstractNumId w:val="17"/>
  </w:num>
  <w:num w:numId="17">
    <w:abstractNumId w:val="24"/>
  </w:num>
  <w:num w:numId="18">
    <w:abstractNumId w:val="18"/>
  </w:num>
  <w:num w:numId="19">
    <w:abstractNumId w:val="20"/>
  </w:num>
  <w:num w:numId="20">
    <w:abstractNumId w:val="16"/>
  </w:num>
  <w:num w:numId="21">
    <w:abstractNumId w:val="10"/>
  </w:num>
  <w:num w:numId="22">
    <w:abstractNumId w:val="9"/>
  </w:num>
  <w:num w:numId="23">
    <w:abstractNumId w:val="22"/>
  </w:num>
  <w:num w:numId="24">
    <w:abstractNumId w:val="21"/>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494B"/>
    <w:rsid w:val="00034616"/>
    <w:rsid w:val="0006063C"/>
    <w:rsid w:val="0015074B"/>
    <w:rsid w:val="0029639D"/>
    <w:rsid w:val="00326F90"/>
    <w:rsid w:val="00366594"/>
    <w:rsid w:val="003B6FC3"/>
    <w:rsid w:val="003E29F7"/>
    <w:rsid w:val="004D2A77"/>
    <w:rsid w:val="00AA1D8D"/>
    <w:rsid w:val="00B46107"/>
    <w:rsid w:val="00B47730"/>
    <w:rsid w:val="00CB0664"/>
    <w:rsid w:val="00E303A4"/>
    <w:rsid w:val="00E40465"/>
    <w:rsid w:val="00E60325"/>
    <w:rsid w:val="00ED183F"/>
    <w:rsid w:val="00FC693F"/>
    <w:rsid w:val="00FE78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191FA27"/>
  <w14:defaultImageDpi w14:val="300"/>
  <w15:docId w15:val="{E3B81980-D6E2-433E-8796-FA8260128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style>
  <w:style w:type="paragraph" w:styleId="Ttulo1">
    <w:name w:val="heading 1"/>
    <w:basedOn w:val="Normal"/>
    <w:next w:val="Normal"/>
    <w:link w:val="Ttulo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tulo9">
    <w:name w:val="heading 9"/>
    <w:basedOn w:val="Normal"/>
    <w:next w:val="Normal"/>
    <w:link w:val="Ttulo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618BF"/>
    <w:pPr>
      <w:tabs>
        <w:tab w:val="center" w:pos="4680"/>
        <w:tab w:val="right" w:pos="9360"/>
      </w:tabs>
      <w:spacing w:after="0" w:line="240" w:lineRule="auto"/>
    </w:pPr>
  </w:style>
  <w:style w:type="character" w:customStyle="1" w:styleId="CabealhoChar">
    <w:name w:val="Cabeçalho Char"/>
    <w:basedOn w:val="Fontepargpadro"/>
    <w:link w:val="Cabealho"/>
    <w:uiPriority w:val="99"/>
    <w:rsid w:val="00E618BF"/>
  </w:style>
  <w:style w:type="paragraph" w:styleId="Rodap">
    <w:name w:val="footer"/>
    <w:basedOn w:val="Normal"/>
    <w:link w:val="RodapChar"/>
    <w:uiPriority w:val="99"/>
    <w:unhideWhenUsed/>
    <w:rsid w:val="00E618BF"/>
    <w:pPr>
      <w:tabs>
        <w:tab w:val="center" w:pos="4680"/>
        <w:tab w:val="right" w:pos="9360"/>
      </w:tabs>
      <w:spacing w:after="0" w:line="240" w:lineRule="auto"/>
    </w:pPr>
  </w:style>
  <w:style w:type="character" w:customStyle="1" w:styleId="RodapChar">
    <w:name w:val="Rodapé Char"/>
    <w:basedOn w:val="Fontepargpadro"/>
    <w:link w:val="Rodap"/>
    <w:uiPriority w:val="99"/>
    <w:rsid w:val="00E618BF"/>
  </w:style>
  <w:style w:type="paragraph" w:styleId="SemEspaamento">
    <w:name w:val="No Spacing"/>
    <w:uiPriority w:val="1"/>
    <w:qFormat/>
    <w:rsid w:val="00FC693F"/>
    <w:pPr>
      <w:spacing w:after="0" w:line="240" w:lineRule="auto"/>
    </w:pPr>
  </w:style>
  <w:style w:type="character" w:customStyle="1" w:styleId="Ttulo1Char">
    <w:name w:val="Título 1 Char"/>
    <w:basedOn w:val="Fontepargpadro"/>
    <w:link w:val="Ttu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tulo2Char">
    <w:name w:val="Título 2 Char"/>
    <w:basedOn w:val="Fontepargpadro"/>
    <w:link w:val="Ttulo2"/>
    <w:uiPriority w:val="9"/>
    <w:rsid w:val="00FC693F"/>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rsid w:val="00FC693F"/>
    <w:rPr>
      <w:rFonts w:asciiTheme="majorHAnsi" w:eastAsiaTheme="majorEastAsia" w:hAnsiTheme="majorHAnsi" w:cstheme="majorBidi"/>
      <w:b/>
      <w:bCs/>
      <w:color w:val="4F81BD" w:themeColor="accent1"/>
    </w:rPr>
  </w:style>
  <w:style w:type="paragraph" w:styleId="Ttulo">
    <w:name w:val="Title"/>
    <w:basedOn w:val="Normal"/>
    <w:next w:val="Normal"/>
    <w:link w:val="Ttulo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har">
    <w:name w:val="Subtítulo Char"/>
    <w:basedOn w:val="Fontepargpadro"/>
    <w:link w:val="Subttulo"/>
    <w:uiPriority w:val="11"/>
    <w:rsid w:val="00FC693F"/>
    <w:rPr>
      <w:rFonts w:asciiTheme="majorHAnsi" w:eastAsiaTheme="majorEastAsia" w:hAnsiTheme="majorHAnsi" w:cstheme="majorBidi"/>
      <w:i/>
      <w:iCs/>
      <w:color w:val="4F81BD" w:themeColor="accent1"/>
      <w:spacing w:val="15"/>
      <w:sz w:val="24"/>
      <w:szCs w:val="24"/>
    </w:rPr>
  </w:style>
  <w:style w:type="paragraph" w:styleId="PargrafodaLista">
    <w:name w:val="List Paragraph"/>
    <w:basedOn w:val="Normal"/>
    <w:uiPriority w:val="34"/>
    <w:qFormat/>
    <w:rsid w:val="00FC693F"/>
    <w:pPr>
      <w:ind w:left="720"/>
      <w:contextualSpacing/>
    </w:pPr>
  </w:style>
  <w:style w:type="paragraph" w:styleId="Corpodetexto">
    <w:name w:val="Body Text"/>
    <w:basedOn w:val="Normal"/>
    <w:link w:val="CorpodetextoChar"/>
    <w:uiPriority w:val="99"/>
    <w:unhideWhenUsed/>
    <w:rsid w:val="00AA1D8D"/>
    <w:pPr>
      <w:spacing w:after="120"/>
    </w:pPr>
  </w:style>
  <w:style w:type="character" w:customStyle="1" w:styleId="CorpodetextoChar">
    <w:name w:val="Corpo de texto Char"/>
    <w:basedOn w:val="Fontepargpadro"/>
    <w:link w:val="Corpodetexto"/>
    <w:uiPriority w:val="99"/>
    <w:rsid w:val="00AA1D8D"/>
  </w:style>
  <w:style w:type="paragraph" w:styleId="Corpodetexto2">
    <w:name w:val="Body Text 2"/>
    <w:basedOn w:val="Normal"/>
    <w:link w:val="Corpodetexto2Char"/>
    <w:uiPriority w:val="99"/>
    <w:unhideWhenUsed/>
    <w:rsid w:val="00AA1D8D"/>
    <w:pPr>
      <w:spacing w:after="120" w:line="480" w:lineRule="auto"/>
    </w:pPr>
  </w:style>
  <w:style w:type="character" w:customStyle="1" w:styleId="Corpodetexto2Char">
    <w:name w:val="Corpo de texto 2 Char"/>
    <w:basedOn w:val="Fontepargpadro"/>
    <w:link w:val="Corpodetexto2"/>
    <w:uiPriority w:val="99"/>
    <w:rsid w:val="00AA1D8D"/>
  </w:style>
  <w:style w:type="paragraph" w:styleId="Corpodetexto3">
    <w:name w:val="Body Text 3"/>
    <w:basedOn w:val="Normal"/>
    <w:link w:val="Corpodetexto3Char"/>
    <w:uiPriority w:val="99"/>
    <w:unhideWhenUsed/>
    <w:rsid w:val="00AA1D8D"/>
    <w:pPr>
      <w:spacing w:after="120"/>
    </w:pPr>
    <w:rPr>
      <w:sz w:val="16"/>
      <w:szCs w:val="16"/>
    </w:rPr>
  </w:style>
  <w:style w:type="character" w:customStyle="1" w:styleId="Corpodetexto3Char">
    <w:name w:val="Corpo de texto 3 Char"/>
    <w:basedOn w:val="Fontepargpadro"/>
    <w:link w:val="Corpodetexto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Commarcadores">
    <w:name w:val="List Bullet"/>
    <w:basedOn w:val="Normal"/>
    <w:uiPriority w:val="99"/>
    <w:unhideWhenUsed/>
    <w:rsid w:val="00326F90"/>
    <w:pPr>
      <w:numPr>
        <w:numId w:val="1"/>
      </w:numPr>
      <w:contextualSpacing/>
    </w:pPr>
  </w:style>
  <w:style w:type="paragraph" w:styleId="Commarcadores2">
    <w:name w:val="List Bullet 2"/>
    <w:basedOn w:val="Normal"/>
    <w:uiPriority w:val="99"/>
    <w:unhideWhenUsed/>
    <w:rsid w:val="00326F90"/>
    <w:pPr>
      <w:numPr>
        <w:numId w:val="2"/>
      </w:numPr>
      <w:contextualSpacing/>
    </w:pPr>
  </w:style>
  <w:style w:type="paragraph" w:styleId="Commarcadores3">
    <w:name w:val="List Bullet 3"/>
    <w:basedOn w:val="Normal"/>
    <w:uiPriority w:val="99"/>
    <w:unhideWhenUsed/>
    <w:rsid w:val="00326F90"/>
    <w:pPr>
      <w:numPr>
        <w:numId w:val="3"/>
      </w:numPr>
      <w:contextualSpacing/>
    </w:pPr>
  </w:style>
  <w:style w:type="paragraph" w:styleId="Numerada">
    <w:name w:val="List Number"/>
    <w:basedOn w:val="Normal"/>
    <w:uiPriority w:val="99"/>
    <w:unhideWhenUsed/>
    <w:rsid w:val="00326F90"/>
    <w:pPr>
      <w:numPr>
        <w:numId w:val="5"/>
      </w:numPr>
      <w:contextualSpacing/>
    </w:pPr>
  </w:style>
  <w:style w:type="paragraph" w:styleId="Numerada2">
    <w:name w:val="List Number 2"/>
    <w:basedOn w:val="Normal"/>
    <w:uiPriority w:val="99"/>
    <w:unhideWhenUsed/>
    <w:rsid w:val="0029639D"/>
    <w:pPr>
      <w:numPr>
        <w:numId w:val="6"/>
      </w:numPr>
      <w:contextualSpacing/>
    </w:pPr>
  </w:style>
  <w:style w:type="paragraph" w:styleId="Numerada3">
    <w:name w:val="List Number 3"/>
    <w:basedOn w:val="Normal"/>
    <w:uiPriority w:val="99"/>
    <w:unhideWhenUsed/>
    <w:rsid w:val="0029639D"/>
    <w:pPr>
      <w:numPr>
        <w:numId w:val="7"/>
      </w:numPr>
      <w:contextualSpacing/>
    </w:pPr>
  </w:style>
  <w:style w:type="paragraph" w:styleId="Listadecontinuao">
    <w:name w:val="List Continue"/>
    <w:basedOn w:val="Normal"/>
    <w:uiPriority w:val="99"/>
    <w:unhideWhenUsed/>
    <w:rsid w:val="0029639D"/>
    <w:pPr>
      <w:spacing w:after="120"/>
      <w:ind w:left="360"/>
      <w:contextualSpacing/>
    </w:pPr>
  </w:style>
  <w:style w:type="paragraph" w:styleId="Listadecontinuao2">
    <w:name w:val="List Continue 2"/>
    <w:basedOn w:val="Normal"/>
    <w:uiPriority w:val="99"/>
    <w:unhideWhenUsed/>
    <w:rsid w:val="0029639D"/>
    <w:pPr>
      <w:spacing w:after="120"/>
      <w:ind w:left="720"/>
      <w:contextualSpacing/>
    </w:pPr>
  </w:style>
  <w:style w:type="paragraph" w:styleId="Listadecontinuao3">
    <w:name w:val="List Continue 3"/>
    <w:basedOn w:val="Normal"/>
    <w:uiPriority w:val="99"/>
    <w:unhideWhenUsed/>
    <w:rsid w:val="0029639D"/>
    <w:pPr>
      <w:spacing w:after="120"/>
      <w:ind w:left="1080"/>
      <w:contextualSpacing/>
    </w:pPr>
  </w:style>
  <w:style w:type="paragraph" w:styleId="Textodemacro">
    <w:name w:val="macro"/>
    <w:link w:val="Textodemacro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odemacroChar">
    <w:name w:val="Texto de macro Char"/>
    <w:basedOn w:val="Fontepargpadro"/>
    <w:link w:val="Textodemacro"/>
    <w:uiPriority w:val="99"/>
    <w:rsid w:val="0029639D"/>
    <w:rPr>
      <w:rFonts w:ascii="Courier" w:hAnsi="Courier"/>
      <w:sz w:val="20"/>
      <w:szCs w:val="20"/>
    </w:rPr>
  </w:style>
  <w:style w:type="paragraph" w:styleId="Citao">
    <w:name w:val="Quote"/>
    <w:basedOn w:val="Normal"/>
    <w:next w:val="Normal"/>
    <w:link w:val="CitaoChar"/>
    <w:uiPriority w:val="29"/>
    <w:qFormat/>
    <w:rsid w:val="00FC693F"/>
    <w:rPr>
      <w:i/>
      <w:iCs/>
      <w:color w:val="000000" w:themeColor="text1"/>
    </w:rPr>
  </w:style>
  <w:style w:type="character" w:customStyle="1" w:styleId="CitaoChar">
    <w:name w:val="Citação Char"/>
    <w:basedOn w:val="Fontepargpadro"/>
    <w:link w:val="Citao"/>
    <w:uiPriority w:val="29"/>
    <w:rsid w:val="00FC693F"/>
    <w:rPr>
      <w:i/>
      <w:iCs/>
      <w:color w:val="000000" w:themeColor="text1"/>
    </w:rPr>
  </w:style>
  <w:style w:type="character" w:customStyle="1" w:styleId="Ttulo4Char">
    <w:name w:val="Título 4 Char"/>
    <w:basedOn w:val="Fontepargpadro"/>
    <w:link w:val="Ttulo4"/>
    <w:uiPriority w:val="9"/>
    <w:semiHidden/>
    <w:rsid w:val="00FC693F"/>
    <w:rPr>
      <w:rFonts w:asciiTheme="majorHAnsi" w:eastAsiaTheme="majorEastAsia" w:hAnsiTheme="majorHAnsi" w:cstheme="majorBidi"/>
      <w:b/>
      <w:bCs/>
      <w:i/>
      <w:iCs/>
      <w:color w:val="4F81BD" w:themeColor="accent1"/>
    </w:rPr>
  </w:style>
  <w:style w:type="character" w:customStyle="1" w:styleId="Ttulo5Char">
    <w:name w:val="Título 5 Char"/>
    <w:basedOn w:val="Fontepargpadro"/>
    <w:link w:val="Ttulo5"/>
    <w:uiPriority w:val="9"/>
    <w:semiHidden/>
    <w:rsid w:val="00FC693F"/>
    <w:rPr>
      <w:rFonts w:asciiTheme="majorHAnsi" w:eastAsiaTheme="majorEastAsia" w:hAnsiTheme="majorHAnsi" w:cstheme="majorBidi"/>
      <w:color w:val="243F60" w:themeColor="accent1" w:themeShade="7F"/>
    </w:rPr>
  </w:style>
  <w:style w:type="character" w:customStyle="1" w:styleId="Ttulo6Char">
    <w:name w:val="Título 6 Char"/>
    <w:basedOn w:val="Fontepargpadro"/>
    <w:link w:val="Ttulo6"/>
    <w:uiPriority w:val="9"/>
    <w:semiHidden/>
    <w:rsid w:val="00FC693F"/>
    <w:rPr>
      <w:rFonts w:asciiTheme="majorHAnsi" w:eastAsiaTheme="majorEastAsia" w:hAnsiTheme="majorHAnsi" w:cstheme="majorBidi"/>
      <w:i/>
      <w:iCs/>
      <w:color w:val="243F60" w:themeColor="accent1" w:themeShade="7F"/>
    </w:rPr>
  </w:style>
  <w:style w:type="character" w:customStyle="1" w:styleId="Ttulo7Char">
    <w:name w:val="Título 7 Char"/>
    <w:basedOn w:val="Fontepargpadro"/>
    <w:link w:val="Ttulo7"/>
    <w:uiPriority w:val="9"/>
    <w:semiHidden/>
    <w:rsid w:val="00FC693F"/>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semiHidden/>
    <w:rsid w:val="00FC693F"/>
    <w:rPr>
      <w:rFonts w:asciiTheme="majorHAnsi" w:eastAsiaTheme="majorEastAsia" w:hAnsiTheme="majorHAnsi" w:cstheme="majorBidi"/>
      <w:color w:val="4F81BD" w:themeColor="accent1"/>
      <w:sz w:val="20"/>
      <w:szCs w:val="20"/>
    </w:rPr>
  </w:style>
  <w:style w:type="character" w:customStyle="1" w:styleId="Ttulo9Char">
    <w:name w:val="Título 9 Char"/>
    <w:basedOn w:val="Fontepargpadro"/>
    <w:link w:val="Ttulo9"/>
    <w:uiPriority w:val="9"/>
    <w:semiHidden/>
    <w:rsid w:val="00FC693F"/>
    <w:rPr>
      <w:rFonts w:asciiTheme="majorHAnsi" w:eastAsiaTheme="majorEastAsia" w:hAnsiTheme="majorHAnsi" w:cstheme="majorBidi"/>
      <w:i/>
      <w:iCs/>
      <w:color w:val="404040" w:themeColor="text1" w:themeTint="BF"/>
      <w:sz w:val="20"/>
      <w:szCs w:val="20"/>
    </w:rPr>
  </w:style>
  <w:style w:type="paragraph" w:styleId="Legenda">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Forte">
    <w:name w:val="Strong"/>
    <w:basedOn w:val="Fontepargpadro"/>
    <w:uiPriority w:val="22"/>
    <w:qFormat/>
    <w:rsid w:val="00FC693F"/>
    <w:rPr>
      <w:b/>
      <w:bCs/>
    </w:rPr>
  </w:style>
  <w:style w:type="character" w:styleId="nfase">
    <w:name w:val="Emphasis"/>
    <w:basedOn w:val="Fontepargpadro"/>
    <w:uiPriority w:val="20"/>
    <w:qFormat/>
    <w:rsid w:val="00FC693F"/>
    <w:rPr>
      <w:i/>
      <w:iCs/>
    </w:rPr>
  </w:style>
  <w:style w:type="paragraph" w:styleId="CitaoIntensa">
    <w:name w:val="Intense Quote"/>
    <w:basedOn w:val="Normal"/>
    <w:next w:val="Normal"/>
    <w:link w:val="CitaoIntensa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oIntensaChar">
    <w:name w:val="Citação Intensa Char"/>
    <w:basedOn w:val="Fontepargpadro"/>
    <w:link w:val="CitaoIntensa"/>
    <w:uiPriority w:val="30"/>
    <w:rsid w:val="00FC693F"/>
    <w:rPr>
      <w:b/>
      <w:bCs/>
      <w:i/>
      <w:iCs/>
      <w:color w:val="4F81BD" w:themeColor="accent1"/>
    </w:rPr>
  </w:style>
  <w:style w:type="character" w:styleId="nfaseSutil">
    <w:name w:val="Subtle Emphasis"/>
    <w:basedOn w:val="Fontepargpadro"/>
    <w:uiPriority w:val="19"/>
    <w:qFormat/>
    <w:rsid w:val="00FC693F"/>
    <w:rPr>
      <w:i/>
      <w:iCs/>
      <w:color w:val="808080" w:themeColor="text1" w:themeTint="7F"/>
    </w:rPr>
  </w:style>
  <w:style w:type="character" w:styleId="nfaseIntensa">
    <w:name w:val="Intense Emphasis"/>
    <w:basedOn w:val="Fontepargpadro"/>
    <w:uiPriority w:val="21"/>
    <w:qFormat/>
    <w:rsid w:val="00FC693F"/>
    <w:rPr>
      <w:b/>
      <w:bCs/>
      <w:i/>
      <w:iCs/>
      <w:color w:val="4F81BD" w:themeColor="accent1"/>
    </w:rPr>
  </w:style>
  <w:style w:type="character" w:styleId="RefernciaSutil">
    <w:name w:val="Subtle Reference"/>
    <w:basedOn w:val="Fontepargpadro"/>
    <w:uiPriority w:val="31"/>
    <w:qFormat/>
    <w:rsid w:val="00FC693F"/>
    <w:rPr>
      <w:smallCaps/>
      <w:color w:val="C0504D" w:themeColor="accent2"/>
      <w:u w:val="single"/>
    </w:rPr>
  </w:style>
  <w:style w:type="character" w:styleId="RefernciaIntensa">
    <w:name w:val="Intense Reference"/>
    <w:basedOn w:val="Fontepargpadro"/>
    <w:uiPriority w:val="32"/>
    <w:qFormat/>
    <w:rsid w:val="00FC693F"/>
    <w:rPr>
      <w:b/>
      <w:bCs/>
      <w:smallCaps/>
      <w:color w:val="C0504D" w:themeColor="accent2"/>
      <w:spacing w:val="5"/>
      <w:u w:val="single"/>
    </w:rPr>
  </w:style>
  <w:style w:type="character" w:styleId="TtulodoLivro">
    <w:name w:val="Book Title"/>
    <w:basedOn w:val="Fontepargpadro"/>
    <w:uiPriority w:val="33"/>
    <w:qFormat/>
    <w:rsid w:val="00FC693F"/>
    <w:rPr>
      <w:b/>
      <w:bCs/>
      <w:smallCaps/>
      <w:spacing w:val="5"/>
    </w:rPr>
  </w:style>
  <w:style w:type="paragraph" w:styleId="CabealhodoSumrio">
    <w:name w:val="TOC Heading"/>
    <w:basedOn w:val="Ttulo1"/>
    <w:next w:val="Normal"/>
    <w:uiPriority w:val="39"/>
    <w:semiHidden/>
    <w:unhideWhenUsed/>
    <w:qFormat/>
    <w:rsid w:val="00FC693F"/>
    <w:pPr>
      <w:outlineLvl w:val="9"/>
    </w:pPr>
  </w:style>
  <w:style w:type="table" w:styleId="Tabelacomgrade">
    <w:name w:val="Table Grid"/>
    <w:basedOn w:val="Tabela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mentoClaro">
    <w:name w:val="Light Shading"/>
    <w:basedOn w:val="Tabela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mentoClaro-nfase1">
    <w:name w:val="Light Shading Accent 1"/>
    <w:basedOn w:val="Tabela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mentoClaro-nfase2">
    <w:name w:val="Light Shading Accent 2"/>
    <w:basedOn w:val="Tabela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mentoClaro-nfase3">
    <w:name w:val="Light Shading Accent 3"/>
    <w:basedOn w:val="Tabela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mentoClaro-nfase4">
    <w:name w:val="Light Shading Accent 4"/>
    <w:basedOn w:val="Tabela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mentoClaro-nfase5">
    <w:name w:val="Light Shading Accent 5"/>
    <w:basedOn w:val="Tabela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mentoClaro-nfase6">
    <w:name w:val="Light Shading Accent 6"/>
    <w:basedOn w:val="Tabela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aClara">
    <w:name w:val="Light List"/>
    <w:basedOn w:val="Tabela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e1">
    <w:name w:val="Light List Accent 1"/>
    <w:basedOn w:val="Tabela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e2">
    <w:name w:val="Light List Accent 2"/>
    <w:basedOn w:val="Tabela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aClara-nfase3">
    <w:name w:val="Light List Accent 3"/>
    <w:basedOn w:val="Tabela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nfase4">
    <w:name w:val="Light List Accent 4"/>
    <w:basedOn w:val="Tabela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nfase5">
    <w:name w:val="Light List Accent 5"/>
    <w:basedOn w:val="Tabela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nfase6">
    <w:name w:val="Light List Accent 6"/>
    <w:basedOn w:val="Tabela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adeClara">
    <w:name w:val="Light Grid"/>
    <w:basedOn w:val="Tabela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adeClara-nfase1">
    <w:name w:val="Light Grid Accent 1"/>
    <w:basedOn w:val="Tabela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adeClara-nfase2">
    <w:name w:val="Light Grid Accent 2"/>
    <w:basedOn w:val="Tabela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adeClara-nfase3">
    <w:name w:val="Light Grid Accent 3"/>
    <w:basedOn w:val="Tabela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adeClara-nfase4">
    <w:name w:val="Light Grid Accent 4"/>
    <w:basedOn w:val="Tabela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adeClara-nfase5">
    <w:name w:val="Light Grid Accent 5"/>
    <w:basedOn w:val="Tabela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adeClara-nfase6">
    <w:name w:val="Light Grid Accent 6"/>
    <w:basedOn w:val="Tabela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ombreamentoMdio1">
    <w:name w:val="Medium Shading 1"/>
    <w:basedOn w:val="Tabela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mentoMdio1-nfase1">
    <w:name w:val="Medium Shading 1 Accent 1"/>
    <w:basedOn w:val="Tabela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mentoMdio1-nfase2">
    <w:name w:val="Medium Shading 1 Accent 2"/>
    <w:basedOn w:val="Tabela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mentoMdio1-nfase3">
    <w:name w:val="Medium Shading 1 Accent 3"/>
    <w:basedOn w:val="Tabela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mentoMdio1-nfase4">
    <w:name w:val="Medium Shading 1 Accent 4"/>
    <w:basedOn w:val="Tabela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mentoMdio1-nfase5">
    <w:name w:val="Medium Shading 1 Accent 5"/>
    <w:basedOn w:val="Tabela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mentoMdio1-nfase6">
    <w:name w:val="Medium Shading 1 Accent 6"/>
    <w:basedOn w:val="Tabela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mentoMdio2">
    <w:name w:val="Medium Shading 2"/>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1">
    <w:name w:val="Medium Shading 2 Accent 1"/>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2">
    <w:name w:val="Medium Shading 2 Accent 2"/>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3">
    <w:name w:val="Medium Shading 2 Accent 3"/>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4">
    <w:name w:val="Medium Shading 2 Accent 4"/>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5">
    <w:name w:val="Medium Shading 2 Accent 5"/>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6">
    <w:name w:val="Medium Shading 2 Accent 6"/>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dia1">
    <w:name w:val="Medium List 1"/>
    <w:basedOn w:val="Tabela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dia1-nfase1">
    <w:name w:val="Medium List 1 Accent 1"/>
    <w:basedOn w:val="Tabela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dia1-nfase2">
    <w:name w:val="Medium List 1 Accent 2"/>
    <w:basedOn w:val="Tabela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dia1-nfase3">
    <w:name w:val="Medium List 1 Accent 3"/>
    <w:basedOn w:val="Tabela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dia1-nfase4">
    <w:name w:val="Medium List 1 Accent 4"/>
    <w:basedOn w:val="Tabela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aMdia1-nfase5">
    <w:name w:val="Medium List 1 Accent 5"/>
    <w:basedOn w:val="Tabela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dia1-nfase6">
    <w:name w:val="Medium List 1 Accent 6"/>
    <w:basedOn w:val="Tabela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aMdia2">
    <w:name w:val="Medium List 2"/>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1">
    <w:name w:val="Medium List 2 Accent 1"/>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2">
    <w:name w:val="Medium List 2 Accent 2"/>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3">
    <w:name w:val="Medium List 2 Accent 3"/>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4">
    <w:name w:val="Medium List 2 Accent 4"/>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5">
    <w:name w:val="Medium List 2 Accent 5"/>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6">
    <w:name w:val="Medium List 2 Accent 6"/>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adeMdia1">
    <w:name w:val="Medium Grid 1"/>
    <w:basedOn w:val="Tabela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adeMdia1-nfase1">
    <w:name w:val="Medium Grid 1 Accent 1"/>
    <w:basedOn w:val="Tabela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adeMdia1-nfase2">
    <w:name w:val="Medium Grid 1 Accent 2"/>
    <w:basedOn w:val="Tabela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adeMdia1-nfase3">
    <w:name w:val="Medium Grid 1 Accent 3"/>
    <w:basedOn w:val="Tabela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adeMdia1-nfase4">
    <w:name w:val="Medium Grid 1 Accent 4"/>
    <w:basedOn w:val="Tabela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adeMdia1-nfase5">
    <w:name w:val="Medium Grid 1 Accent 5"/>
    <w:basedOn w:val="Tabela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adeMdia1-nfase6">
    <w:name w:val="Medium Grid 1 Accent 6"/>
    <w:basedOn w:val="Tabela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adeMdia2">
    <w:name w:val="Medium Grid 2"/>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adeMdia2-nfase1">
    <w:name w:val="Medium Grid 2 Accent 1"/>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adeMdia2-nfase2">
    <w:name w:val="Medium Grid 2 Accent 2"/>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adeMdia2-nfase3">
    <w:name w:val="Medium Grid 2 Accent 3"/>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adeMdia2-nfase4">
    <w:name w:val="Medium Grid 2 Accent 4"/>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adeMdia2-nfase5">
    <w:name w:val="Medium Grid 2 Accent 5"/>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adeMdia2-nfase6">
    <w:name w:val="Medium Grid 2 Accent 6"/>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adeMdia3">
    <w:name w:val="Medium Grid 3"/>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adeMdia3-nfase1">
    <w:name w:val="Medium Grid 3 Accent 1"/>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adeMdia3-nfase2">
    <w:name w:val="Medium Grid 3 Accent 2"/>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adeMdia3-nfase3">
    <w:name w:val="Medium Grid 3 Accent 3"/>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adeMdia3-nfase4">
    <w:name w:val="Medium Grid 3 Accent 4"/>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adeMdia3-nfase5">
    <w:name w:val="Medium Grid 3 Accent 5"/>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adeMdia3-nfase6">
    <w:name w:val="Medium Grid 3 Accent 6"/>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aEscura">
    <w:name w:val="Dark List"/>
    <w:basedOn w:val="Tabela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Escura-nfase1">
    <w:name w:val="Dark List Accent 1"/>
    <w:basedOn w:val="Tabela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aEscura-nfase2">
    <w:name w:val="Dark List Accent 2"/>
    <w:basedOn w:val="Tabela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Escura-nfase3">
    <w:name w:val="Dark List Accent 3"/>
    <w:basedOn w:val="Tabela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aEscura-nfase4">
    <w:name w:val="Dark List Accent 4"/>
    <w:basedOn w:val="Tabela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aEscura-nfase5">
    <w:name w:val="Dark List Accent 5"/>
    <w:basedOn w:val="Tabela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aEscura-nfase6">
    <w:name w:val="Dark List Accent 6"/>
    <w:basedOn w:val="Tabela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ombreamentoColorido">
    <w:name w:val="Colorful Shading"/>
    <w:basedOn w:val="Tabe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mentoEscuro-nfase1">
    <w:name w:val="Colorful Shading Accent 1"/>
    <w:basedOn w:val="Tabe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ombreamentoColorido-nfase2">
    <w:name w:val="Colorful Shading Accent 2"/>
    <w:basedOn w:val="Tabe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ombreamentoColorido-nfase3">
    <w:name w:val="Colorful Shading Accent 3"/>
    <w:basedOn w:val="Tabela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ombreamentoColorido-nfase4">
    <w:name w:val="Colorful Shading Accent 4"/>
    <w:basedOn w:val="Tabela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ombreamentoColorido-nfase5">
    <w:name w:val="Colorful Shading Accent 5"/>
    <w:basedOn w:val="Tabela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ombreamentoColorido-nfase6">
    <w:name w:val="Colorful Shading Accent 6"/>
    <w:basedOn w:val="Tabela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aColorida">
    <w:name w:val="Colorful List"/>
    <w:basedOn w:val="Tabela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Colorida-nfase1">
    <w:name w:val="Colorful List Accent 1"/>
    <w:basedOn w:val="Tabela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aColorida-nfase2">
    <w:name w:val="Colorful List Accent 2"/>
    <w:basedOn w:val="Tabela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aColorida-nfase3">
    <w:name w:val="Colorful List Accent 3"/>
    <w:basedOn w:val="Tabela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aColorida-nfase4">
    <w:name w:val="Colorful List Accent 4"/>
    <w:basedOn w:val="Tabela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Colorida-nfase5">
    <w:name w:val="Colorful List Accent 5"/>
    <w:basedOn w:val="Tabela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aColorida-nfase6">
    <w:name w:val="Colorful List Accent 6"/>
    <w:basedOn w:val="Tabela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adeColorida">
    <w:name w:val="Colorful Grid"/>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adeColorida-nfase1">
    <w:name w:val="Colorful Grid Accent 1"/>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adeColorida-nfase2">
    <w:name w:val="Colorful Grid Accent 2"/>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adeColorida-nfase3">
    <w:name w:val="Colorful Grid Accent 3"/>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adeColorida-nfase4">
    <w:name w:val="Colorful Grid Accent 4"/>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adeColorida-nfase5">
    <w:name w:val="Colorful Grid Accent 5"/>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adeColorida-nfase6">
    <w:name w:val="Colorful Grid Accent 6"/>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ds-markdown-paragraph">
    <w:name w:val="ds-markdown-paragraph"/>
    <w:basedOn w:val="Normal"/>
    <w:rsid w:val="00B46107"/>
    <w:pPr>
      <w:spacing w:before="100" w:beforeAutospacing="1" w:after="100" w:afterAutospacing="1" w:line="240" w:lineRule="auto"/>
    </w:pPr>
    <w:rPr>
      <w:rFonts w:ascii="Times New Roman" w:eastAsia="Times New Roman" w:hAnsi="Times New Roman" w:cs="Times New Roman"/>
      <w:sz w:val="24"/>
      <w:szCs w:val="24"/>
      <w:lang w:val="pt-BR" w:eastAsia="pt-BR"/>
    </w:rPr>
  </w:style>
  <w:style w:type="table" w:customStyle="1" w:styleId="TableGrid">
    <w:name w:val="TableGrid"/>
    <w:rsid w:val="003B6FC3"/>
    <w:pPr>
      <w:spacing w:after="0" w:line="240" w:lineRule="auto"/>
    </w:pPr>
    <w:rPr>
      <w:rFonts w:eastAsia="MS Mincho"/>
    </w:rPr>
    <w:tblPr>
      <w:tblCellMar>
        <w:top w:w="0" w:type="dxa"/>
        <w:left w:w="0" w:type="dxa"/>
        <w:bottom w:w="0" w:type="dxa"/>
        <w:right w:w="0" w:type="dxa"/>
      </w:tblCellMar>
    </w:tblPr>
  </w:style>
  <w:style w:type="paragraph" w:styleId="Textodebalo">
    <w:name w:val="Balloon Text"/>
    <w:basedOn w:val="Normal"/>
    <w:link w:val="TextodebaloChar"/>
    <w:uiPriority w:val="99"/>
    <w:semiHidden/>
    <w:unhideWhenUsed/>
    <w:rsid w:val="00E303A4"/>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E303A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070740">
      <w:bodyDiv w:val="1"/>
      <w:marLeft w:val="0"/>
      <w:marRight w:val="0"/>
      <w:marTop w:val="0"/>
      <w:marBottom w:val="0"/>
      <w:divBdr>
        <w:top w:val="none" w:sz="0" w:space="0" w:color="auto"/>
        <w:left w:val="none" w:sz="0" w:space="0" w:color="auto"/>
        <w:bottom w:val="none" w:sz="0" w:space="0" w:color="auto"/>
        <w:right w:val="none" w:sz="0" w:space="0" w:color="auto"/>
      </w:divBdr>
    </w:div>
    <w:div w:id="161162520">
      <w:bodyDiv w:val="1"/>
      <w:marLeft w:val="0"/>
      <w:marRight w:val="0"/>
      <w:marTop w:val="0"/>
      <w:marBottom w:val="0"/>
      <w:divBdr>
        <w:top w:val="none" w:sz="0" w:space="0" w:color="auto"/>
        <w:left w:val="none" w:sz="0" w:space="0" w:color="auto"/>
        <w:bottom w:val="none" w:sz="0" w:space="0" w:color="auto"/>
        <w:right w:val="none" w:sz="0" w:space="0" w:color="auto"/>
      </w:divBdr>
      <w:divsChild>
        <w:div w:id="613557102">
          <w:marLeft w:val="660"/>
          <w:marRight w:val="660"/>
          <w:marTop w:val="0"/>
          <w:marBottom w:val="360"/>
          <w:divBdr>
            <w:top w:val="none" w:sz="0" w:space="0" w:color="auto"/>
            <w:left w:val="none" w:sz="0" w:space="0" w:color="auto"/>
            <w:bottom w:val="none" w:sz="0" w:space="0" w:color="auto"/>
            <w:right w:val="none" w:sz="0" w:space="0" w:color="auto"/>
          </w:divBdr>
          <w:divsChild>
            <w:div w:id="2016373868">
              <w:marLeft w:val="0"/>
              <w:marRight w:val="0"/>
              <w:marTop w:val="0"/>
              <w:marBottom w:val="0"/>
              <w:divBdr>
                <w:top w:val="none" w:sz="0" w:space="0" w:color="auto"/>
                <w:left w:val="none" w:sz="0" w:space="0" w:color="auto"/>
                <w:bottom w:val="none" w:sz="0" w:space="0" w:color="auto"/>
                <w:right w:val="none" w:sz="0" w:space="0" w:color="auto"/>
              </w:divBdr>
              <w:divsChild>
                <w:div w:id="1345863978">
                  <w:marLeft w:val="0"/>
                  <w:marRight w:val="0"/>
                  <w:marTop w:val="0"/>
                  <w:marBottom w:val="0"/>
                  <w:divBdr>
                    <w:top w:val="none" w:sz="0" w:space="0" w:color="auto"/>
                    <w:left w:val="none" w:sz="0" w:space="0" w:color="auto"/>
                    <w:bottom w:val="none" w:sz="0" w:space="0" w:color="auto"/>
                    <w:right w:val="none" w:sz="0" w:space="0" w:color="auto"/>
                  </w:divBdr>
                  <w:divsChild>
                    <w:div w:id="366300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178686">
      <w:bodyDiv w:val="1"/>
      <w:marLeft w:val="0"/>
      <w:marRight w:val="0"/>
      <w:marTop w:val="0"/>
      <w:marBottom w:val="0"/>
      <w:divBdr>
        <w:top w:val="none" w:sz="0" w:space="0" w:color="auto"/>
        <w:left w:val="none" w:sz="0" w:space="0" w:color="auto"/>
        <w:bottom w:val="none" w:sz="0" w:space="0" w:color="auto"/>
        <w:right w:val="none" w:sz="0" w:space="0" w:color="auto"/>
      </w:divBdr>
    </w:div>
    <w:div w:id="453601969">
      <w:bodyDiv w:val="1"/>
      <w:marLeft w:val="0"/>
      <w:marRight w:val="0"/>
      <w:marTop w:val="0"/>
      <w:marBottom w:val="0"/>
      <w:divBdr>
        <w:top w:val="none" w:sz="0" w:space="0" w:color="auto"/>
        <w:left w:val="none" w:sz="0" w:space="0" w:color="auto"/>
        <w:bottom w:val="none" w:sz="0" w:space="0" w:color="auto"/>
        <w:right w:val="none" w:sz="0" w:space="0" w:color="auto"/>
      </w:divBdr>
    </w:div>
    <w:div w:id="953442728">
      <w:bodyDiv w:val="1"/>
      <w:marLeft w:val="0"/>
      <w:marRight w:val="0"/>
      <w:marTop w:val="0"/>
      <w:marBottom w:val="0"/>
      <w:divBdr>
        <w:top w:val="none" w:sz="0" w:space="0" w:color="auto"/>
        <w:left w:val="none" w:sz="0" w:space="0" w:color="auto"/>
        <w:bottom w:val="none" w:sz="0" w:space="0" w:color="auto"/>
        <w:right w:val="none" w:sz="0" w:space="0" w:color="auto"/>
      </w:divBdr>
    </w:div>
    <w:div w:id="19689726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4542B0-1623-41FB-B825-39BEF6BD4C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1575</Words>
  <Characters>8506</Characters>
  <Application>Microsoft Office Word</Application>
  <DocSecurity>0</DocSecurity>
  <Lines>70</Lines>
  <Paragraphs>20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10061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Lenovo</cp:lastModifiedBy>
  <cp:revision>2</cp:revision>
  <cp:lastPrinted>2025-11-26T01:27:00Z</cp:lastPrinted>
  <dcterms:created xsi:type="dcterms:W3CDTF">2025-11-26T13:34:00Z</dcterms:created>
  <dcterms:modified xsi:type="dcterms:W3CDTF">2025-11-26T13:34:00Z</dcterms:modified>
  <cp:category/>
</cp:coreProperties>
</file>