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B6FC3" w:rsidRPr="003B6FC3" w:rsidTr="003B6FC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B6FC3" w:rsidRPr="003B6FC3" w:rsidRDefault="003B6FC3" w:rsidP="003B6FC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FILOSOFIA</w:t>
            </w:r>
          </w:p>
        </w:tc>
      </w:tr>
      <w:tr w:rsidR="003B6FC3" w:rsidRPr="003B6FC3" w:rsidTr="005E01F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3B6FC3" w:rsidRPr="003B6FC3" w:rsidTr="005E01F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3B6FC3" w:rsidRPr="003B6FC3" w:rsidTr="005E01F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642A2E" w:rsidRDefault="00642A2E" w:rsidP="00642A2E">
      <w:pPr>
        <w:pStyle w:val="Ttulo3"/>
        <w:shd w:val="clear" w:color="auto" w:fill="FFFFFF"/>
        <w:spacing w:before="480" w:after="240" w:line="450" w:lineRule="atLeast"/>
        <w:jc w:val="center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A Jornada do Saber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Escutar</w:t>
      </w:r>
      <w:proofErr w:type="spellEnd"/>
    </w:p>
    <w:p w:rsidR="00642A2E" w:rsidRDefault="00642A2E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Olá, turma! Hoje vamos conversar sobre um superpoder que todos nós podemos desenvolver: a </w:t>
      </w:r>
      <w:r>
        <w:rPr>
          <w:rStyle w:val="Forte"/>
          <w:rFonts w:ascii="Segoe UI" w:hAnsi="Segoe UI" w:cs="Segoe UI"/>
          <w:color w:val="0F1115"/>
        </w:rPr>
        <w:t>empatia</w:t>
      </w:r>
      <w:r>
        <w:rPr>
          <w:rFonts w:ascii="Segoe UI" w:hAnsi="Segoe UI" w:cs="Segoe UI"/>
          <w:color w:val="0F1115"/>
        </w:rPr>
        <w:t>. Mas o que é isso? É a incrível capacidade de se colar no lugar da outra pessoa, de tentar entender o que ela está sentindo.</w:t>
      </w:r>
    </w:p>
    <w:p w:rsidR="00642A2E" w:rsidRDefault="00642A2E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Vamos começar com um exemplo: imagine que seu amigo chegou na escola cabisbaixo, sem vontade de brincar. A primeira reação pode ser achar que ele está emburrado. Mas e se, em vez disso, você perguntar: "Ei, está tudo bem? Quer conversar?"</w:t>
      </w:r>
    </w:p>
    <w:p w:rsidR="00642A2E" w:rsidRDefault="00642A2E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Essa simples atitude já é um exercício de empatia. É sair do nosso próprio mundo por um instante e tentar enxergar a situação pelos olhos do outro.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É importante não confundir empatia com </w:t>
      </w:r>
      <w:r>
        <w:rPr>
          <w:rStyle w:val="Forte"/>
          <w:rFonts w:ascii="Segoe UI" w:hAnsi="Segoe UI" w:cs="Segoe UI"/>
          <w:color w:val="0F1115"/>
        </w:rPr>
        <w:t>pena</w:t>
      </w:r>
      <w:r>
        <w:rPr>
          <w:rFonts w:ascii="Segoe UI" w:hAnsi="Segoe UI" w:cs="Segoe UI"/>
          <w:color w:val="0F1115"/>
        </w:rPr>
        <w:t>. Ter pena de alguém é sentir que a pessoa é inferior ou coitadinha. Já a empatia é sobre </w:t>
      </w:r>
      <w:r>
        <w:rPr>
          <w:rStyle w:val="Forte"/>
          <w:rFonts w:ascii="Segoe UI" w:hAnsi="Segoe UI" w:cs="Segoe UI"/>
          <w:color w:val="0F1115"/>
        </w:rPr>
        <w:t>igualdade</w:t>
      </w:r>
      <w:r>
        <w:rPr>
          <w:rFonts w:ascii="Segoe UI" w:hAnsi="Segoe UI" w:cs="Segoe UI"/>
          <w:color w:val="0F1115"/>
        </w:rPr>
        <w:t xml:space="preserve"> - é reconhecer que, na mesma situação, nós poderíamos </w:t>
      </w:r>
      <w:proofErr w:type="gramStart"/>
      <w:r>
        <w:rPr>
          <w:rFonts w:ascii="Segoe UI" w:hAnsi="Segoe UI" w:cs="Segoe UI"/>
          <w:color w:val="0F1115"/>
        </w:rPr>
        <w:t>nos sentir</w:t>
      </w:r>
      <w:proofErr w:type="gramEnd"/>
      <w:r>
        <w:rPr>
          <w:rFonts w:ascii="Segoe UI" w:hAnsi="Segoe UI" w:cs="Segoe UI"/>
          <w:color w:val="0F1115"/>
        </w:rPr>
        <w:t xml:space="preserve"> da mesma forma.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2A2E">
        <w:rPr>
          <w:rFonts w:ascii="Segoe UI" w:hAnsi="Segoe UI" w:cs="Segoe UI"/>
          <w:color w:val="0F1115"/>
        </w:rPr>
        <w:t>Um filósofo muito importante, </w:t>
      </w:r>
      <w:r w:rsidR="00642A2E">
        <w:rPr>
          <w:rStyle w:val="Forte"/>
          <w:rFonts w:ascii="Segoe UI" w:hAnsi="Segoe UI" w:cs="Segoe UI"/>
          <w:color w:val="0F1115"/>
        </w:rPr>
        <w:t>Edmund Husserl</w:t>
      </w:r>
      <w:r w:rsidR="00642A2E">
        <w:rPr>
          <w:rFonts w:ascii="Segoe UI" w:hAnsi="Segoe UI" w:cs="Segoe UI"/>
          <w:color w:val="0F1115"/>
        </w:rPr>
        <w:t>, falava sobre um conceito chamado </w:t>
      </w:r>
      <w:r w:rsidR="00642A2E">
        <w:rPr>
          <w:rStyle w:val="Forte"/>
          <w:rFonts w:ascii="Segoe UI" w:hAnsi="Segoe UI" w:cs="Segoe UI"/>
          <w:color w:val="0F1115"/>
        </w:rPr>
        <w:t>"intencionalidade"</w:t>
      </w:r>
      <w:r w:rsidR="00642A2E">
        <w:rPr>
          <w:rFonts w:ascii="Segoe UI" w:hAnsi="Segoe UI" w:cs="Segoe UI"/>
          <w:color w:val="0F1115"/>
        </w:rPr>
        <w:t>. Para nós, de maneira simples, significa que nossa consciência está sempre direcionada para algo ou alguém. A empatia seria a capacidade de direcionar nossa consciência para compreender a experiência do outro.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2A2E">
        <w:rPr>
          <w:rFonts w:ascii="Segoe UI" w:hAnsi="Segoe UI" w:cs="Segoe UI"/>
          <w:color w:val="0F1115"/>
        </w:rPr>
        <w:t>Na história da filosofia, a </w:t>
      </w:r>
      <w:r w:rsidR="00642A2E">
        <w:rPr>
          <w:rStyle w:val="Forte"/>
          <w:rFonts w:ascii="Segoe UI" w:hAnsi="Segoe UI" w:cs="Segoe UI"/>
          <w:color w:val="0F1115"/>
        </w:rPr>
        <w:t>ética do cuidado</w:t>
      </w:r>
      <w:r w:rsidR="00642A2E">
        <w:rPr>
          <w:rFonts w:ascii="Segoe UI" w:hAnsi="Segoe UI" w:cs="Segoe UI"/>
          <w:color w:val="0F1115"/>
        </w:rPr>
        <w:t> desenvolvida por pensadoras como </w:t>
      </w:r>
      <w:r w:rsidR="00642A2E">
        <w:rPr>
          <w:rStyle w:val="Forte"/>
          <w:rFonts w:ascii="Segoe UI" w:hAnsi="Segoe UI" w:cs="Segoe UI"/>
          <w:color w:val="0F1115"/>
        </w:rPr>
        <w:t xml:space="preserve">Carol </w:t>
      </w:r>
      <w:proofErr w:type="spellStart"/>
      <w:r w:rsidR="00642A2E">
        <w:rPr>
          <w:rStyle w:val="Forte"/>
          <w:rFonts w:ascii="Segoe UI" w:hAnsi="Segoe UI" w:cs="Segoe UI"/>
          <w:color w:val="0F1115"/>
        </w:rPr>
        <w:t>Gilligan</w:t>
      </w:r>
      <w:proofErr w:type="spellEnd"/>
      <w:r w:rsidR="00642A2E">
        <w:rPr>
          <w:rFonts w:ascii="Segoe UI" w:hAnsi="Segoe UI" w:cs="Segoe UI"/>
          <w:color w:val="0F1115"/>
        </w:rPr>
        <w:t> nos mostra que a empatia não é um sentimento fraco, mas uma força moral poderosa. É através dela que construímos relações mais justas e solidárias.</w:t>
      </w:r>
    </w:p>
    <w:p w:rsidR="00642A2E" w:rsidRDefault="00642A2E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Vamos pensar em uma situação concreta: sua colega sempre tira notas boas, mas na última prova ela foi mal. Alguns podem zombar: "Ah, a sabichona afinal não é tão esperta!" A atitude empática seria pensar: "Deve ser difícil para ela, que sempre se esforçou. Talvez ela esteja passando por algum problema."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2A2E">
        <w:rPr>
          <w:rFonts w:ascii="Segoe UI" w:hAnsi="Segoe UI" w:cs="Segoe UI"/>
          <w:color w:val="0F1115"/>
        </w:rPr>
        <w:t>Desenvolver a empatia nos torna mais </w:t>
      </w:r>
      <w:r w:rsidR="00642A2E">
        <w:rPr>
          <w:rStyle w:val="Forte"/>
          <w:rFonts w:ascii="Segoe UI" w:hAnsi="Segoe UI" w:cs="Segoe UI"/>
          <w:color w:val="0F1115"/>
        </w:rPr>
        <w:t>justos</w:t>
      </w:r>
      <w:r w:rsidR="00642A2E">
        <w:rPr>
          <w:rFonts w:ascii="Segoe UI" w:hAnsi="Segoe UI" w:cs="Segoe UI"/>
          <w:color w:val="0F1115"/>
        </w:rPr>
        <w:t> nas nossas avaliações sobre os outros. Impede que julgamentos precipitados nos levem a ser cruéis ou injustos.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2A2E">
        <w:rPr>
          <w:rFonts w:ascii="Segoe UI" w:hAnsi="Segoe UI" w:cs="Segoe UI"/>
          <w:color w:val="0F1115"/>
        </w:rPr>
        <w:t>Outro aspecto importante: a empatia precisa da </w:t>
      </w:r>
      <w:r w:rsidR="00642A2E">
        <w:rPr>
          <w:rStyle w:val="Forte"/>
          <w:rFonts w:ascii="Segoe UI" w:hAnsi="Segoe UI" w:cs="Segoe UI"/>
          <w:color w:val="0F1115"/>
        </w:rPr>
        <w:t>escuta verdadeira</w:t>
      </w:r>
      <w:r w:rsidR="00642A2E">
        <w:rPr>
          <w:rFonts w:ascii="Segoe UI" w:hAnsi="Segoe UI" w:cs="Segoe UI"/>
          <w:color w:val="0F1115"/>
        </w:rPr>
        <w:t>. Quantas vezes, quando alguém está nos contando um problema, já estamos pensando no que vamos responder? Escutar de verdade significa dar atenção completa, sem interromper, tentando realmente compreender.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2A2E">
        <w:rPr>
          <w:rFonts w:ascii="Segoe UI" w:hAnsi="Segoe UI" w:cs="Segoe UI"/>
          <w:color w:val="0F1115"/>
        </w:rPr>
        <w:t>O filósofo </w:t>
      </w:r>
      <w:r w:rsidR="00642A2E">
        <w:rPr>
          <w:rStyle w:val="Forte"/>
          <w:rFonts w:ascii="Segoe UI" w:hAnsi="Segoe UI" w:cs="Segoe UI"/>
          <w:color w:val="0F1115"/>
        </w:rPr>
        <w:t xml:space="preserve">Martin </w:t>
      </w:r>
      <w:proofErr w:type="spellStart"/>
      <w:r w:rsidR="00642A2E">
        <w:rPr>
          <w:rStyle w:val="Forte"/>
          <w:rFonts w:ascii="Segoe UI" w:hAnsi="Segoe UI" w:cs="Segoe UI"/>
          <w:color w:val="0F1115"/>
        </w:rPr>
        <w:t>Buber</w:t>
      </w:r>
      <w:proofErr w:type="spellEnd"/>
      <w:r w:rsidR="00642A2E">
        <w:rPr>
          <w:rFonts w:ascii="Segoe UI" w:hAnsi="Segoe UI" w:cs="Segoe UI"/>
          <w:color w:val="0F1115"/>
        </w:rPr>
        <w:t> dizia que existem duas formas de nos relacionarmos: </w:t>
      </w:r>
      <w:r w:rsidR="00642A2E">
        <w:rPr>
          <w:rStyle w:val="Forte"/>
          <w:rFonts w:ascii="Segoe UI" w:hAnsi="Segoe UI" w:cs="Segoe UI"/>
          <w:color w:val="0F1115"/>
        </w:rPr>
        <w:t>Eu-Isso</w:t>
      </w:r>
      <w:r w:rsidR="00642A2E">
        <w:rPr>
          <w:rFonts w:ascii="Segoe UI" w:hAnsi="Segoe UI" w:cs="Segoe UI"/>
          <w:color w:val="0F1115"/>
        </w:rPr>
        <w:t> e </w:t>
      </w:r>
      <w:r w:rsidR="00642A2E">
        <w:rPr>
          <w:rStyle w:val="Forte"/>
          <w:rFonts w:ascii="Segoe UI" w:hAnsi="Segoe UI" w:cs="Segoe UI"/>
          <w:color w:val="0F1115"/>
        </w:rPr>
        <w:t>Eu-Tu</w:t>
      </w:r>
      <w:r w:rsidR="00642A2E">
        <w:rPr>
          <w:rFonts w:ascii="Segoe UI" w:hAnsi="Segoe UI" w:cs="Segoe UI"/>
          <w:color w:val="0F1115"/>
        </w:rPr>
        <w:t>. No "Eu-Isso", tratamos o outro como um objeto, útil ou incômodo. No "Eu-Tu", reconhecemos o outro como pessoa, com sentimentos e dignidade como os nossos. A empatia nos ajuda a viver mais relações "Eu-Tu".</w:t>
      </w:r>
      <w:r>
        <w:rPr>
          <w:rFonts w:ascii="Segoe UI" w:hAnsi="Segoe UI" w:cs="Segoe UI"/>
          <w:color w:val="0F1115"/>
        </w:rPr>
        <w:t xml:space="preserve"> </w:t>
      </w:r>
      <w:r w:rsidR="00642A2E">
        <w:rPr>
          <w:rFonts w:ascii="Segoe UI" w:hAnsi="Segoe UI" w:cs="Segoe UI"/>
          <w:color w:val="0F1115"/>
        </w:rPr>
        <w:t>Mas será que a empatia cansa? Sim! Há o que os psicólogos chamam de </w:t>
      </w:r>
      <w:r w:rsidR="00642A2E">
        <w:rPr>
          <w:rStyle w:val="Forte"/>
          <w:rFonts w:ascii="Segoe UI" w:hAnsi="Segoe UI" w:cs="Segoe UI"/>
          <w:color w:val="0F1115"/>
        </w:rPr>
        <w:t>fadiga da empatia</w:t>
      </w:r>
      <w:r w:rsidR="00642A2E">
        <w:rPr>
          <w:rFonts w:ascii="Segoe UI" w:hAnsi="Segoe UI" w:cs="Segoe UI"/>
          <w:color w:val="0F1115"/>
        </w:rPr>
        <w:t>. Por isso, é importante também termos empatia conosco mesmos, reconhecendo nossos limites.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2A2E">
        <w:rPr>
          <w:rFonts w:ascii="Segoe UI" w:hAnsi="Segoe UI" w:cs="Segoe UI"/>
          <w:color w:val="0F1115"/>
        </w:rPr>
        <w:t>A empatia tem três componentes principais: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proofErr w:type="spellStart"/>
      <w:r w:rsidR="00642A2E">
        <w:rPr>
          <w:rStyle w:val="Forte"/>
          <w:rFonts w:ascii="Segoe UI" w:hAnsi="Segoe UI" w:cs="Segoe UI"/>
          <w:color w:val="0F1115"/>
        </w:rPr>
        <w:t>Cognitive</w:t>
      </w:r>
      <w:proofErr w:type="spellEnd"/>
      <w:r w:rsidR="00642A2E">
        <w:rPr>
          <w:rFonts w:ascii="Segoe UI" w:hAnsi="Segoe UI" w:cs="Segoe UI"/>
          <w:color w:val="0F1115"/>
        </w:rPr>
        <w:t>: Entender a perspectiva do outro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2A2E">
        <w:rPr>
          <w:rStyle w:val="Forte"/>
          <w:rFonts w:ascii="Segoe UI" w:hAnsi="Segoe UI" w:cs="Segoe UI"/>
          <w:color w:val="0F1115"/>
        </w:rPr>
        <w:t>Emocional</w:t>
      </w:r>
      <w:r w:rsidR="00642A2E">
        <w:rPr>
          <w:rFonts w:ascii="Segoe UI" w:hAnsi="Segoe UI" w:cs="Segoe UI"/>
          <w:color w:val="0F1115"/>
        </w:rPr>
        <w:t>: Sentir o que o outro está sentindo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2A2E">
        <w:rPr>
          <w:rStyle w:val="Forte"/>
          <w:rFonts w:ascii="Segoe UI" w:hAnsi="Segoe UI" w:cs="Segoe UI"/>
          <w:color w:val="0F1115"/>
        </w:rPr>
        <w:t>Compassiva</w:t>
      </w:r>
      <w:r w:rsidR="00642A2E">
        <w:rPr>
          <w:rFonts w:ascii="Segoe UI" w:hAnsi="Segoe UI" w:cs="Segoe UI"/>
          <w:color w:val="0F1115"/>
        </w:rPr>
        <w:t>: Ter a vontade de ajudar</w:t>
      </w:r>
    </w:p>
    <w:p w:rsidR="00642A2E" w:rsidRDefault="00642A2E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Vamos praticar com um exercício: pense em alguém com quem você não se dá muito bem. </w:t>
      </w:r>
      <w:r>
        <w:rPr>
          <w:rFonts w:ascii="Segoe UI" w:hAnsi="Segoe UI" w:cs="Segoe UI"/>
          <w:color w:val="0F1115"/>
        </w:rPr>
        <w:lastRenderedPageBreak/>
        <w:t>Agora tente imaginar três possíveis razões para essa pessoa agir como age. Já está exercitando a empatia!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2A2E">
        <w:rPr>
          <w:rFonts w:ascii="Segoe UI" w:hAnsi="Segoe UI" w:cs="Segoe UI"/>
          <w:color w:val="0F1115"/>
        </w:rPr>
        <w:t>Na era digital, a empatia se torna ainda mais desafiadora. É fácil escrever um comentário grosseiro quando não vemos a reação da pessoa. Lembre-se: por trás de cada perfil há um ser humano real.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2A2E">
        <w:rPr>
          <w:rFonts w:ascii="Segoe UI" w:hAnsi="Segoe UI" w:cs="Segoe UI"/>
          <w:color w:val="0F1115"/>
        </w:rPr>
        <w:t>A empatia também nos protege contra o </w:t>
      </w:r>
      <w:r w:rsidR="00642A2E">
        <w:rPr>
          <w:rStyle w:val="Forte"/>
          <w:rFonts w:ascii="Segoe UI" w:hAnsi="Segoe UI" w:cs="Segoe UI"/>
          <w:color w:val="0F1115"/>
        </w:rPr>
        <w:t>bullying</w:t>
      </w:r>
      <w:r w:rsidR="00642A2E">
        <w:rPr>
          <w:rFonts w:ascii="Segoe UI" w:hAnsi="Segoe UI" w:cs="Segoe UI"/>
          <w:color w:val="0F1115"/>
        </w:rPr>
        <w:t>. Quando conseguimos imaginar como a vítima se sente, é mais difícil participar de brincadeiras cruéis. Na verdade, a empatia pode nos transformar em defensores dos que estão sofrendo.</w:t>
      </w:r>
      <w:r>
        <w:rPr>
          <w:rFonts w:ascii="Segoe UI" w:hAnsi="Segoe UI" w:cs="Segoe UI"/>
          <w:color w:val="0F1115"/>
        </w:rPr>
        <w:t xml:space="preserve"> </w:t>
      </w:r>
      <w:r w:rsidR="00642A2E">
        <w:rPr>
          <w:rFonts w:ascii="Segoe UI" w:hAnsi="Segoe UI" w:cs="Segoe UI"/>
          <w:color w:val="0F1115"/>
        </w:rPr>
        <w:t>Desenvolver a empatia não significa concordar sempre com todos. Podemos entender o ponto de vista de alguém e ainda assim discordar. A diferença é que faremos isso com </w:t>
      </w:r>
      <w:r w:rsidR="00642A2E">
        <w:rPr>
          <w:rStyle w:val="Forte"/>
          <w:rFonts w:ascii="Segoe UI" w:hAnsi="Segoe UI" w:cs="Segoe UI"/>
          <w:color w:val="0F1115"/>
        </w:rPr>
        <w:t>respeito</w:t>
      </w:r>
      <w:r w:rsidR="00642A2E">
        <w:rPr>
          <w:rFonts w:ascii="Segoe UI" w:hAnsi="Segoe UI" w:cs="Segoe UI"/>
          <w:color w:val="0F1115"/>
        </w:rPr>
        <w:t>.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</w:t>
      </w:r>
      <w:r w:rsidR="00642A2E">
        <w:rPr>
          <w:rFonts w:ascii="Segoe UI" w:hAnsi="Segoe UI" w:cs="Segoe UI"/>
          <w:color w:val="0F1115"/>
        </w:rPr>
        <w:t>Como treinar nossa empatia no dia a dia?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2A2E">
        <w:rPr>
          <w:rStyle w:val="Forte"/>
          <w:rFonts w:ascii="Segoe UI" w:hAnsi="Segoe UI" w:cs="Segoe UI"/>
          <w:color w:val="0F1115"/>
        </w:rPr>
        <w:t>Observe</w:t>
      </w:r>
      <w:r w:rsidR="00642A2E">
        <w:rPr>
          <w:rFonts w:ascii="Segoe UI" w:hAnsi="Segoe UI" w:cs="Segoe UI"/>
          <w:color w:val="0F1115"/>
        </w:rPr>
        <w:t> as pessoas ao seu redor: suas expressões, gestos, tom de voz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642A2E">
        <w:rPr>
          <w:rStyle w:val="Forte"/>
          <w:rFonts w:ascii="Segoe UI" w:hAnsi="Segoe UI" w:cs="Segoe UI"/>
          <w:color w:val="0F1115"/>
        </w:rPr>
        <w:t>Pergunte</w:t>
      </w:r>
      <w:r w:rsidR="00642A2E">
        <w:rPr>
          <w:rFonts w:ascii="Segoe UI" w:hAnsi="Segoe UI" w:cs="Segoe UI"/>
          <w:color w:val="0F1115"/>
        </w:rPr>
        <w:t> mais, assuma menos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2A2E">
        <w:rPr>
          <w:rStyle w:val="Forte"/>
          <w:rFonts w:ascii="Segoe UI" w:hAnsi="Segoe UI" w:cs="Segoe UI"/>
          <w:color w:val="0F1115"/>
        </w:rPr>
        <w:t>Imagine</w:t>
      </w:r>
      <w:r w:rsidR="00642A2E">
        <w:rPr>
          <w:rFonts w:ascii="Segoe UI" w:hAnsi="Segoe UI" w:cs="Segoe UI"/>
          <w:color w:val="0F1115"/>
        </w:rPr>
        <w:t> como você se sentiria na mesma situação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2A2E">
        <w:rPr>
          <w:rStyle w:val="Forte"/>
          <w:rFonts w:ascii="Segoe UI" w:hAnsi="Segoe UI" w:cs="Segoe UI"/>
          <w:color w:val="0F1115"/>
        </w:rPr>
        <w:t>Pratique</w:t>
      </w:r>
      <w:r w:rsidR="00642A2E">
        <w:rPr>
          <w:rFonts w:ascii="Segoe UI" w:hAnsi="Segoe UI" w:cs="Segoe UI"/>
          <w:color w:val="0F1115"/>
        </w:rPr>
        <w:t> a gentileza em pequenos gestos</w:t>
      </w:r>
    </w:p>
    <w:p w:rsidR="00642A2E" w:rsidRDefault="00642A2E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empatia é contagiante! Quando somos empáticos com alguém, essa pessoa tende a ser mais empática com os outros. É como jogar uma pedrinha num lago - as ondas se espalham.</w:t>
      </w:r>
      <w:r w:rsidR="00AB5D99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Num mundo com tanta diversidade, a empatia é a ponte que nos permite conectar com pessoas diferentes de nós. Ela nos ensina que, apesar das diferenças, compartilhamos a mesma humanidade.</w:t>
      </w:r>
    </w:p>
    <w:p w:rsidR="00642A2E" w:rsidRDefault="00AB5D99" w:rsidP="00642A2E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</w:t>
      </w:r>
      <w:r w:rsidR="00642A2E">
        <w:rPr>
          <w:rFonts w:ascii="Segoe UI" w:hAnsi="Segoe UI" w:cs="Segoe UI"/>
          <w:color w:val="0F1115"/>
        </w:rPr>
        <w:t>Para finalizar, quero deixar um desafio: hoje, tentem praticar a </w:t>
      </w:r>
      <w:r w:rsidR="00642A2E">
        <w:rPr>
          <w:rStyle w:val="Forte"/>
          <w:rFonts w:ascii="Segoe UI" w:hAnsi="Segoe UI" w:cs="Segoe UI"/>
          <w:color w:val="0F1115"/>
        </w:rPr>
        <w:t>regra de ouro</w:t>
      </w:r>
      <w:r w:rsidR="00642A2E">
        <w:rPr>
          <w:rFonts w:ascii="Segoe UI" w:hAnsi="Segoe UI" w:cs="Segoe UI"/>
          <w:color w:val="0F1115"/>
        </w:rPr>
        <w:t> presente em quase todas as culturas: "Trate os outros como você gostaria de ser tratado". Essa talvez seja a melhor expressão prática da empatia.</w:t>
      </w:r>
    </w:p>
    <w:p w:rsidR="00642A2E" w:rsidRDefault="00642A2E" w:rsidP="00642A2E">
      <w:pPr>
        <w:spacing w:before="480" w:after="480"/>
      </w:pPr>
    </w:p>
    <w:p w:rsidR="00AB5D99" w:rsidRDefault="00AB5D99" w:rsidP="00642A2E">
      <w:pPr>
        <w:spacing w:before="480" w:after="480"/>
        <w:rPr>
          <w:rFonts w:ascii="Times New Roman" w:hAnsi="Times New Roman" w:cs="Times New Roman"/>
        </w:rPr>
      </w:pPr>
    </w:p>
    <w:p w:rsidR="00642A2E" w:rsidRPr="00642A2E" w:rsidRDefault="00642A2E" w:rsidP="00642A2E">
      <w:pPr>
        <w:pStyle w:val="ds-markdown-paragraph"/>
        <w:shd w:val="clear" w:color="auto" w:fill="BFBFBF" w:themeFill="background1" w:themeFillShade="BF"/>
        <w:spacing w:before="240" w:beforeAutospacing="0" w:after="240" w:afterAutospacing="0"/>
        <w:ind w:left="340"/>
        <w:jc w:val="center"/>
        <w:rPr>
          <w:rFonts w:ascii="Segoe UI" w:hAnsi="Segoe UI" w:cs="Segoe UI"/>
          <w:color w:val="0F1115"/>
          <w:sz w:val="28"/>
          <w:szCs w:val="28"/>
        </w:rPr>
      </w:pPr>
      <w:r w:rsidRPr="00642A2E">
        <w:rPr>
          <w:rFonts w:ascii="Segoe UI" w:hAnsi="Segoe UI" w:cs="Segoe UI"/>
          <w:color w:val="0F1115"/>
          <w:sz w:val="28"/>
          <w:szCs w:val="28"/>
        </w:rPr>
        <w:t>ATIVIDADES</w:t>
      </w:r>
    </w:p>
    <w:p w:rsidR="00642A2E" w:rsidRDefault="00642A2E" w:rsidP="00AB5D99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a empatia diferencia-se da pena porque:</w:t>
      </w:r>
      <w:r>
        <w:rPr>
          <w:rFonts w:ascii="Segoe UI" w:hAnsi="Segoe UI" w:cs="Segoe UI"/>
          <w:color w:val="0F1115"/>
        </w:rPr>
        <w:br/>
        <w:t xml:space="preserve">A) A empatia é sobre igualdade, enquanto a pena </w:t>
      </w:r>
      <w:proofErr w:type="spellStart"/>
      <w:r>
        <w:rPr>
          <w:rFonts w:ascii="Segoe UI" w:hAnsi="Segoe UI" w:cs="Segoe UI"/>
          <w:color w:val="0F1115"/>
        </w:rPr>
        <w:t>vê</w:t>
      </w:r>
      <w:proofErr w:type="spellEnd"/>
      <w:r>
        <w:rPr>
          <w:rFonts w:ascii="Segoe UI" w:hAnsi="Segoe UI" w:cs="Segoe UI"/>
          <w:color w:val="0F1115"/>
        </w:rPr>
        <w:t xml:space="preserve"> o outro como inferior</w:t>
      </w:r>
      <w:r>
        <w:rPr>
          <w:rFonts w:ascii="Segoe UI" w:hAnsi="Segoe UI" w:cs="Segoe UI"/>
          <w:color w:val="0F1115"/>
        </w:rPr>
        <w:br/>
        <w:t>B) A pena é mais importante que a empatia</w:t>
      </w:r>
      <w:r>
        <w:rPr>
          <w:rFonts w:ascii="Segoe UI" w:hAnsi="Segoe UI" w:cs="Segoe UI"/>
          <w:color w:val="0F1115"/>
        </w:rPr>
        <w:br/>
        <w:t>C) A empatia é um sentimento raro, a pena é comum</w:t>
      </w:r>
      <w:r>
        <w:rPr>
          <w:rFonts w:ascii="Segoe UI" w:hAnsi="Segoe UI" w:cs="Segoe UI"/>
          <w:color w:val="0F1115"/>
        </w:rPr>
        <w:br/>
        <w:t>D) A pena exige ação, a empatia não</w:t>
      </w:r>
    </w:p>
    <w:p w:rsidR="00642A2E" w:rsidRDefault="00642A2E" w:rsidP="00AB5D99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conceito de "intencionalidade" de Husserl, adaptado no texto, ajuda a entender a empatia como:</w:t>
      </w:r>
      <w:r>
        <w:rPr>
          <w:rFonts w:ascii="Segoe UI" w:hAnsi="Segoe UI" w:cs="Segoe UI"/>
          <w:color w:val="0F1115"/>
        </w:rPr>
        <w:br/>
        <w:t>A) Um dever moral obrigatório</w:t>
      </w:r>
      <w:r>
        <w:rPr>
          <w:rFonts w:ascii="Segoe UI" w:hAnsi="Segoe UI" w:cs="Segoe UI"/>
          <w:color w:val="0F1115"/>
        </w:rPr>
        <w:br/>
        <w:t>B) A capacidade de direcionar nossa consciência para entender o outro</w:t>
      </w:r>
      <w:r>
        <w:rPr>
          <w:rFonts w:ascii="Segoe UI" w:hAnsi="Segoe UI" w:cs="Segoe UI"/>
          <w:color w:val="0F1115"/>
        </w:rPr>
        <w:br/>
        <w:t>C) Uma técnica de meditação</w:t>
      </w:r>
      <w:r>
        <w:rPr>
          <w:rFonts w:ascii="Segoe UI" w:hAnsi="Segoe UI" w:cs="Segoe UI"/>
          <w:color w:val="0F1115"/>
        </w:rPr>
        <w:br/>
        <w:t>D) Um tipo de inteligência matemática</w:t>
      </w:r>
    </w:p>
    <w:p w:rsidR="00642A2E" w:rsidRDefault="00642A2E" w:rsidP="00AB5D99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Segundo o texto, qual é a principal característica da "escuta verdadeira"?</w:t>
      </w:r>
      <w:r>
        <w:rPr>
          <w:rFonts w:ascii="Segoe UI" w:hAnsi="Segoe UI" w:cs="Segoe UI"/>
          <w:color w:val="0F1115"/>
        </w:rPr>
        <w:br/>
        <w:t>A) Dar conselhos imediatos</w:t>
      </w:r>
      <w:r>
        <w:rPr>
          <w:rFonts w:ascii="Segoe UI" w:hAnsi="Segoe UI" w:cs="Segoe UI"/>
          <w:color w:val="0F1115"/>
        </w:rPr>
        <w:br/>
        <w:t>B) Interromper para mostrar que entendeu</w:t>
      </w:r>
      <w:r>
        <w:rPr>
          <w:rFonts w:ascii="Segoe UI" w:hAnsi="Segoe UI" w:cs="Segoe UI"/>
          <w:color w:val="0F1115"/>
        </w:rPr>
        <w:br/>
        <w:t>C) Dar atenção completa sem interromper</w:t>
      </w:r>
      <w:r>
        <w:rPr>
          <w:rFonts w:ascii="Segoe UI" w:hAnsi="Segoe UI" w:cs="Segoe UI"/>
          <w:color w:val="0F1115"/>
        </w:rPr>
        <w:br/>
        <w:t>D) Concordar com tudo que a pessoa diz</w:t>
      </w:r>
    </w:p>
    <w:p w:rsidR="00642A2E" w:rsidRDefault="00642A2E" w:rsidP="00AB5D99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"fadiga da empatia" mencionada no texto refere-se:</w:t>
      </w:r>
      <w:r>
        <w:rPr>
          <w:rFonts w:ascii="Segoe UI" w:hAnsi="Segoe UI" w:cs="Segoe UI"/>
          <w:color w:val="0F1115"/>
        </w:rPr>
        <w:br/>
        <w:t>A) Ao cansaço que sentimos quando praticamos muita empatia</w:t>
      </w:r>
      <w:r>
        <w:rPr>
          <w:rFonts w:ascii="Segoe UI" w:hAnsi="Segoe UI" w:cs="Segoe UI"/>
          <w:color w:val="0F1115"/>
        </w:rPr>
        <w:br/>
        <w:t>B) À falta de empatia nas pessoas</w:t>
      </w:r>
      <w:r>
        <w:rPr>
          <w:rFonts w:ascii="Segoe UI" w:hAnsi="Segoe UI" w:cs="Segoe UI"/>
          <w:color w:val="0F1115"/>
        </w:rPr>
        <w:br/>
        <w:t>C) Ao desinteresse pelos problemas alheios</w:t>
      </w:r>
      <w:r>
        <w:rPr>
          <w:rFonts w:ascii="Segoe UI" w:hAnsi="Segoe UI" w:cs="Segoe UI"/>
          <w:color w:val="0F1115"/>
        </w:rPr>
        <w:br/>
        <w:t>D) À dificuldade de entender sentimentos</w:t>
      </w:r>
    </w:p>
    <w:p w:rsidR="00642A2E" w:rsidRDefault="00642A2E" w:rsidP="00AB5D99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"regra de ouro" citada no final do texto é:</w:t>
      </w:r>
      <w:r>
        <w:rPr>
          <w:rFonts w:ascii="Segoe UI" w:hAnsi="Segoe UI" w:cs="Segoe UI"/>
          <w:color w:val="0F1115"/>
        </w:rPr>
        <w:br/>
        <w:t>A) Trate os outros como eles merecem</w:t>
      </w:r>
      <w:r>
        <w:rPr>
          <w:rFonts w:ascii="Segoe UI" w:hAnsi="Segoe UI" w:cs="Segoe UI"/>
          <w:color w:val="0F1115"/>
        </w:rPr>
        <w:br/>
        <w:t>B) Trate os outros como você gostaria de ser tratado</w:t>
      </w:r>
      <w:r>
        <w:rPr>
          <w:rFonts w:ascii="Segoe UI" w:hAnsi="Segoe UI" w:cs="Segoe UI"/>
          <w:color w:val="0F1115"/>
        </w:rPr>
        <w:br/>
        <w:t xml:space="preserve">C) Trate os </w:t>
      </w:r>
      <w:proofErr w:type="gramStart"/>
      <w:r>
        <w:rPr>
          <w:rFonts w:ascii="Segoe UI" w:hAnsi="Segoe UI" w:cs="Segoe UI"/>
          <w:color w:val="0F1115"/>
        </w:rPr>
        <w:t>outros melhor que a</w:t>
      </w:r>
      <w:proofErr w:type="gramEnd"/>
      <w:r>
        <w:rPr>
          <w:rFonts w:ascii="Segoe UI" w:hAnsi="Segoe UI" w:cs="Segoe UI"/>
          <w:color w:val="0F1115"/>
        </w:rPr>
        <w:t xml:space="preserve"> você mesmo</w:t>
      </w:r>
      <w:r>
        <w:rPr>
          <w:rFonts w:ascii="Segoe UI" w:hAnsi="Segoe UI" w:cs="Segoe UI"/>
          <w:color w:val="0F1115"/>
        </w:rPr>
        <w:br/>
        <w:t>D) Trate os outros de acordo com sua posição social</w:t>
      </w:r>
    </w:p>
    <w:p w:rsidR="00642A2E" w:rsidRDefault="00642A2E" w:rsidP="00AB5D99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 com suas palavras a diferença entre as relações "Eu-Isso" e "Eu-Tu" mencionadas no texto.</w:t>
      </w:r>
      <w:r w:rsidR="00AB5D99">
        <w:rPr>
          <w:rFonts w:ascii="Segoe UI" w:hAnsi="Segoe UI" w:cs="Segoe UI"/>
          <w:color w:val="0F1115"/>
        </w:rPr>
        <w:br/>
        <w:t>______________________________________________________________________________________________</w:t>
      </w:r>
      <w:r w:rsidR="00AB5D99">
        <w:rPr>
          <w:rFonts w:ascii="Segoe UI" w:hAnsi="Segoe UI" w:cs="Segoe UI"/>
          <w:color w:val="0F1115"/>
        </w:rPr>
        <w:lastRenderedPageBreak/>
        <w:t>______________________________________________________________________________________________</w:t>
      </w:r>
    </w:p>
    <w:p w:rsidR="00642A2E" w:rsidRDefault="00642A2E" w:rsidP="00AB5D99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Dê um exemplo de como a empatia pode ajudar a combater o bullying na escola.</w:t>
      </w:r>
    </w:p>
    <w:p w:rsidR="00642A2E" w:rsidRDefault="00642A2E" w:rsidP="00AB5D99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Por que o texto afirma que a empatia "é contagiante"?</w:t>
      </w:r>
      <w:r w:rsidR="00AB5D99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642A2E" w:rsidRDefault="00642A2E" w:rsidP="00AB5D99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Na sua opinião, qual dos três componentes da empatia (</w:t>
      </w:r>
      <w:proofErr w:type="spellStart"/>
      <w:r>
        <w:rPr>
          <w:rFonts w:ascii="Segoe UI" w:hAnsi="Segoe UI" w:cs="Segoe UI"/>
          <w:color w:val="0F1115"/>
        </w:rPr>
        <w:t>cognitive</w:t>
      </w:r>
      <w:proofErr w:type="spellEnd"/>
      <w:r>
        <w:rPr>
          <w:rFonts w:ascii="Segoe UI" w:hAnsi="Segoe UI" w:cs="Segoe UI"/>
          <w:color w:val="0F1115"/>
        </w:rPr>
        <w:t>, emocional ou compassiva) é o mais importante? Justifique.</w:t>
      </w:r>
      <w:r w:rsidR="00AB5D99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642A2E" w:rsidRDefault="00642A2E" w:rsidP="00AB5D99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Imagine que um colega seu está irritado e foi grosseiro com você. Como a empatia poderia ajudá-lo a reagir de forma construtiva?</w:t>
      </w:r>
      <w:r w:rsidR="00AB5D99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642A2E" w:rsidRDefault="00642A2E" w:rsidP="00642A2E">
      <w:pPr>
        <w:spacing w:before="480" w:after="480"/>
        <w:ind w:left="340"/>
        <w:rPr>
          <w:rFonts w:ascii="Times New Roman" w:hAnsi="Times New Roman" w:cs="Times New Roman"/>
        </w:rPr>
      </w:pPr>
      <w:r>
        <w:pict>
          <v:rect id="_x0000_i1069" style="width:0;height:.75pt" o:hralign="center" o:hrstd="t" o:hr="t" fillcolor="#a0a0a0" stroked="f"/>
        </w:pict>
      </w:r>
    </w:p>
    <w:p w:rsidR="00642A2E" w:rsidRDefault="00AB5D99" w:rsidP="00AB5D99">
      <w:pPr>
        <w:pStyle w:val="Ttulo3"/>
        <w:shd w:val="clear" w:color="auto" w:fill="FFFFFF"/>
        <w:spacing w:before="480" w:after="240" w:line="450" w:lineRule="atLeast"/>
        <w:ind w:left="340"/>
        <w:rPr>
          <w:rFonts w:ascii="Segoe UI" w:hAnsi="Segoe UI" w:cs="Segoe UI"/>
          <w:color w:val="0F1115"/>
          <w:sz w:val="24"/>
          <w:szCs w:val="24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GABARITO</w:t>
      </w:r>
    </w:p>
    <w:p w:rsidR="00642A2E" w:rsidRDefault="00642A2E" w:rsidP="00AB5D99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A)</w:t>
      </w:r>
      <w:r>
        <w:rPr>
          <w:rFonts w:ascii="Segoe UI" w:hAnsi="Segoe UI" w:cs="Segoe UI"/>
          <w:color w:val="0F1115"/>
        </w:rPr>
        <w:t xml:space="preserve"> A empatia é sobre igualdade, enquanto a pena </w:t>
      </w:r>
      <w:proofErr w:type="spellStart"/>
      <w:r>
        <w:rPr>
          <w:rFonts w:ascii="Segoe UI" w:hAnsi="Segoe UI" w:cs="Segoe UI"/>
          <w:color w:val="0F1115"/>
        </w:rPr>
        <w:t>vê</w:t>
      </w:r>
      <w:proofErr w:type="spellEnd"/>
      <w:r>
        <w:rPr>
          <w:rFonts w:ascii="Segoe UI" w:hAnsi="Segoe UI" w:cs="Segoe UI"/>
          <w:color w:val="0F1115"/>
        </w:rPr>
        <w:t xml:space="preserve"> o outro como inferior</w:t>
      </w:r>
    </w:p>
    <w:p w:rsidR="00642A2E" w:rsidRDefault="00642A2E" w:rsidP="00AB5D99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A capacidade de direcionar nossa consciência para entender o outro</w:t>
      </w:r>
    </w:p>
    <w:p w:rsidR="00642A2E" w:rsidRDefault="00642A2E" w:rsidP="00AB5D99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Dar atenção completa sem interromper</w:t>
      </w:r>
    </w:p>
    <w:p w:rsidR="00642A2E" w:rsidRDefault="00642A2E" w:rsidP="00AB5D99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A)</w:t>
      </w:r>
      <w:r>
        <w:rPr>
          <w:rFonts w:ascii="Segoe UI" w:hAnsi="Segoe UI" w:cs="Segoe UI"/>
          <w:color w:val="0F1115"/>
        </w:rPr>
        <w:t> Ao cansaço que sentimos quando praticamos muita empatia</w:t>
      </w:r>
    </w:p>
    <w:p w:rsidR="00642A2E" w:rsidRDefault="00642A2E" w:rsidP="00AB5D99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Trate os outros como você gostaria de ser tratado</w:t>
      </w:r>
    </w:p>
    <w:p w:rsidR="00642A2E" w:rsidRDefault="00642A2E" w:rsidP="00AB5D99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"Eu-Isso" é quando tratamos o outro como um objeto, como se fosse uma coisa que nos serve ou atrapalha. "Eu-Tu" é quando reconhecemos que o outro é uma </w:t>
      </w:r>
      <w:r>
        <w:rPr>
          <w:rFonts w:ascii="Segoe UI" w:hAnsi="Segoe UI" w:cs="Segoe UI"/>
          <w:color w:val="0F1115"/>
        </w:rPr>
        <w:t>pessoa como nós, com sentimentos e dignidade.</w:t>
      </w:r>
    </w:p>
    <w:p w:rsidR="00642A2E" w:rsidRDefault="00642A2E" w:rsidP="00AB5D99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A empatia pode combater o bullying porque, ao nos colocarmos no lugar de quem sofre bullying, conseguimos entender sua dor. Isso pode nos fazer defender a pessoa ou pelo menos não participar das agressões.</w:t>
      </w:r>
    </w:p>
    <w:p w:rsidR="00642A2E" w:rsidRDefault="00642A2E" w:rsidP="00AB5D99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A empatia é contagiante porque quando alguém é empático conosco, nos sentimos compreendidos e valorizados, e isso nos motiva a tratar os outros da mesma maneira.</w:t>
      </w:r>
    </w:p>
    <w:p w:rsidR="00642A2E" w:rsidRDefault="00642A2E" w:rsidP="00AB5D99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(Resposta pessoal) Acho que o componente compassivo é o mais importante porque entender e sentir com o outro não basta se não nos motivar a agir para ajudar de alguma forma.</w:t>
      </w:r>
    </w:p>
    <w:p w:rsidR="00645DC5" w:rsidRPr="00AB5D99" w:rsidRDefault="00642A2E" w:rsidP="00AB5D99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Em vez de revidar a grosseria, a empatia me faria pensar: "Será que ele está tendo um dia difícil? Algo pode tê-lo aborrecido?" Isso me ajudaria a responder com calma, perguntando se está tudo bem em vez de brigar.</w:t>
      </w:r>
      <w:bookmarkStart w:id="1" w:name="_GoBack"/>
      <w:bookmarkEnd w:id="1"/>
    </w:p>
    <w:sectPr w:rsidR="00645DC5" w:rsidRPr="00AB5D99" w:rsidSect="00B4610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9738F9"/>
    <w:multiLevelType w:val="multilevel"/>
    <w:tmpl w:val="C736F9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E0FDC"/>
    <w:multiLevelType w:val="multilevel"/>
    <w:tmpl w:val="309E80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02D5E"/>
    <w:multiLevelType w:val="multilevel"/>
    <w:tmpl w:val="31A4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F7477"/>
    <w:multiLevelType w:val="multilevel"/>
    <w:tmpl w:val="B406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B"/>
    <w:rsid w:val="000202D8"/>
    <w:rsid w:val="00034616"/>
    <w:rsid w:val="0006063C"/>
    <w:rsid w:val="0015074B"/>
    <w:rsid w:val="0029639D"/>
    <w:rsid w:val="002E67FF"/>
    <w:rsid w:val="00310A13"/>
    <w:rsid w:val="00326F90"/>
    <w:rsid w:val="00366594"/>
    <w:rsid w:val="003B6FC3"/>
    <w:rsid w:val="003E29F7"/>
    <w:rsid w:val="004C7345"/>
    <w:rsid w:val="004D2A77"/>
    <w:rsid w:val="00642A2E"/>
    <w:rsid w:val="00645DC5"/>
    <w:rsid w:val="00973A28"/>
    <w:rsid w:val="00990639"/>
    <w:rsid w:val="00AA1D8D"/>
    <w:rsid w:val="00AB5D99"/>
    <w:rsid w:val="00B46107"/>
    <w:rsid w:val="00B47730"/>
    <w:rsid w:val="00C05CBA"/>
    <w:rsid w:val="00C44B11"/>
    <w:rsid w:val="00CB0664"/>
    <w:rsid w:val="00E303A4"/>
    <w:rsid w:val="00E40465"/>
    <w:rsid w:val="00E60325"/>
    <w:rsid w:val="00ED183F"/>
    <w:rsid w:val="00F628B0"/>
    <w:rsid w:val="00FB50FA"/>
    <w:rsid w:val="00FC693F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1FA27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B4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3B6FC3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9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10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05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02EB1-0BD2-4BFB-BCF8-73803413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cp:lastPrinted>2025-11-26T01:27:00Z</cp:lastPrinted>
  <dcterms:created xsi:type="dcterms:W3CDTF">2025-11-26T14:46:00Z</dcterms:created>
  <dcterms:modified xsi:type="dcterms:W3CDTF">2025-11-26T14:46:00Z</dcterms:modified>
  <cp:category/>
</cp:coreProperties>
</file>