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vertAnchor="text" w:horzAnchor="margin" w:tblpY="337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D43EA1" w:rsidRPr="00D43EA1" w:rsidTr="00D43EA1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hideMark/>
          </w:tcPr>
          <w:p w:rsidR="00D43EA1" w:rsidRPr="00D43EA1" w:rsidRDefault="00D43EA1" w:rsidP="00D43EA1">
            <w:pPr>
              <w:spacing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bookmarkStart w:id="0" w:name="_Hlk214706922"/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SIMULADO DE CIÊNCIAS</w:t>
            </w:r>
          </w:p>
        </w:tc>
      </w:tr>
      <w:tr w:rsidR="00D43EA1" w:rsidRPr="00D43EA1" w:rsidTr="00D43EA1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A1" w:rsidRPr="00D43EA1" w:rsidRDefault="00D43EA1" w:rsidP="00D43EA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Escola:</w:t>
            </w:r>
          </w:p>
        </w:tc>
      </w:tr>
      <w:tr w:rsidR="00D43EA1" w:rsidRPr="00D43EA1" w:rsidTr="00D43EA1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A1" w:rsidRPr="00D43EA1" w:rsidRDefault="00D43EA1" w:rsidP="00D43EA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Professor (a):</w:t>
            </w:r>
            <w:r w:rsidRPr="00D43EA1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A1" w:rsidRPr="00D43EA1" w:rsidRDefault="00D43EA1" w:rsidP="00D43EA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Data:____/_____/______</w:t>
            </w:r>
            <w:r w:rsidRPr="00D43EA1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</w:tr>
      <w:tr w:rsidR="00D43EA1" w:rsidRPr="00D43EA1" w:rsidTr="00D43EA1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A1" w:rsidRPr="00D43EA1" w:rsidRDefault="00D43EA1" w:rsidP="00D43EA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Estudante:</w:t>
            </w:r>
            <w:r w:rsidRPr="00D43EA1"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3EA1" w:rsidRPr="00D43EA1" w:rsidRDefault="00D43EA1" w:rsidP="00D43EA1">
            <w:pPr>
              <w:spacing w:line="254" w:lineRule="auto"/>
              <w:rPr>
                <w:rFonts w:ascii="Arial" w:eastAsia="Times New Roman" w:hAnsi="Arial" w:cs="Times New Roman"/>
                <w:sz w:val="24"/>
                <w:szCs w:val="24"/>
                <w:lang w:val="pt-BR"/>
              </w:rPr>
            </w:pPr>
            <w:r w:rsidRPr="00D43EA1">
              <w:rPr>
                <w:rFonts w:ascii="Arial" w:eastAsia="Times New Roman" w:hAnsi="Arial" w:cs="Times New Roman"/>
                <w:sz w:val="28"/>
                <w:szCs w:val="24"/>
                <w:lang w:val="pt-BR"/>
              </w:rPr>
              <w:t>Turma:</w:t>
            </w:r>
          </w:p>
        </w:tc>
      </w:tr>
    </w:tbl>
    <w:bookmarkEnd w:id="0"/>
    <w:p w:rsidR="00D43EA1" w:rsidRDefault="004D2A77">
      <w:r>
        <w:br/>
      </w:r>
    </w:p>
    <w:p w:rsidR="004D2A77" w:rsidRDefault="004D2A77">
      <w:pPr>
        <w:sectPr w:rsidR="004D2A77" w:rsidSect="004D2A77"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  <w:docGrid w:linePitch="360"/>
        </w:sectPr>
      </w:pPr>
    </w:p>
    <w:p w:rsidR="004D2A77" w:rsidRDefault="004D2A77" w:rsidP="00D43EA1">
      <w:pPr>
        <w:jc w:val="both"/>
        <w:rPr>
          <w:rFonts w:ascii="Arial" w:hAnsi="Arial" w:cs="Arial"/>
          <w:sz w:val="24"/>
          <w:szCs w:val="24"/>
        </w:rPr>
      </w:pPr>
      <w:r w:rsidRPr="00D43EA1">
        <w:rPr>
          <w:rFonts w:ascii="Arial" w:hAnsi="Arial" w:cs="Arial"/>
          <w:sz w:val="24"/>
          <w:szCs w:val="24"/>
          <w:shd w:val="clear" w:color="auto" w:fill="D9D9D9" w:themeFill="background1" w:themeFillShade="D9"/>
        </w:rPr>
        <w:t>O QUE É FILOSOFAR? – INTRODUÇÃO AO PENSAMENTO FILOSÓFICO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proofErr w:type="spellStart"/>
      <w:r w:rsidRPr="004D2A77">
        <w:rPr>
          <w:rFonts w:ascii="Arial" w:hAnsi="Arial" w:cs="Arial"/>
          <w:sz w:val="24"/>
          <w:szCs w:val="24"/>
        </w:rPr>
        <w:t>Filosofar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4D2A77">
        <w:rPr>
          <w:rFonts w:ascii="Arial" w:hAnsi="Arial" w:cs="Arial"/>
          <w:sz w:val="24"/>
          <w:szCs w:val="24"/>
        </w:rPr>
        <w:t>uma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atividade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que acompanha a humanidade desde os tempos mais antigos. Quando pensamos, questionamos e buscamos compreender o mundo à nossa volta, estamos praticando filosofia. A filosofia nasce do desejo humano de entender por que as coisas são como são, por que existimos, como devemos agir e o que podemos considerar verdade. No cotidiano, muitas vezes fazemos perguntas que parecem simples, </w:t>
      </w:r>
      <w:proofErr w:type="gramStart"/>
      <w:r w:rsidRPr="004D2A77">
        <w:rPr>
          <w:rFonts w:ascii="Arial" w:hAnsi="Arial" w:cs="Arial"/>
          <w:sz w:val="24"/>
          <w:szCs w:val="24"/>
        </w:rPr>
        <w:t>mas</w:t>
      </w:r>
      <w:proofErr w:type="gramEnd"/>
      <w:r w:rsidRPr="004D2A77">
        <w:rPr>
          <w:rFonts w:ascii="Arial" w:hAnsi="Arial" w:cs="Arial"/>
          <w:sz w:val="24"/>
          <w:szCs w:val="24"/>
        </w:rPr>
        <w:t xml:space="preserve"> que carregam reflexões profundas. Por exemplo: “Por que precisamos ser justos?”, “O que é certo e errado?”, “Como podemos ter certeza de algo?”. Todas essas perguntas </w:t>
      </w:r>
      <w:proofErr w:type="spellStart"/>
      <w:r w:rsidRPr="004D2A77">
        <w:rPr>
          <w:rFonts w:ascii="Arial" w:hAnsi="Arial" w:cs="Arial"/>
          <w:sz w:val="24"/>
          <w:szCs w:val="24"/>
        </w:rPr>
        <w:t>fazem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parte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D2A77">
        <w:rPr>
          <w:rFonts w:ascii="Arial" w:hAnsi="Arial" w:cs="Arial"/>
          <w:sz w:val="24"/>
          <w:szCs w:val="24"/>
        </w:rPr>
        <w:t>ato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4D2A77">
        <w:rPr>
          <w:rFonts w:ascii="Arial" w:hAnsi="Arial" w:cs="Arial"/>
          <w:sz w:val="24"/>
          <w:szCs w:val="24"/>
        </w:rPr>
        <w:t>filosofar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O </w:t>
      </w:r>
      <w:proofErr w:type="spellStart"/>
      <w:r w:rsidRPr="004D2A77">
        <w:rPr>
          <w:rFonts w:ascii="Arial" w:hAnsi="Arial" w:cs="Arial"/>
          <w:sz w:val="24"/>
          <w:szCs w:val="24"/>
        </w:rPr>
        <w:t>pensamento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filosófico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começa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quando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não aceitamos respostas prontas e procuramos entender melhor a realidade. Diferente de outras áreas, a filosofia não se preocupa apenas com fatos, </w:t>
      </w:r>
      <w:proofErr w:type="gramStart"/>
      <w:r w:rsidRPr="004D2A77">
        <w:rPr>
          <w:rFonts w:ascii="Arial" w:hAnsi="Arial" w:cs="Arial"/>
          <w:sz w:val="24"/>
          <w:szCs w:val="24"/>
        </w:rPr>
        <w:t>mas</w:t>
      </w:r>
      <w:proofErr w:type="gramEnd"/>
      <w:r w:rsidRPr="004D2A77">
        <w:rPr>
          <w:rFonts w:ascii="Arial" w:hAnsi="Arial" w:cs="Arial"/>
          <w:sz w:val="24"/>
          <w:szCs w:val="24"/>
        </w:rPr>
        <w:t xml:space="preserve"> com significados, fundamentos e razões. Pensar filosoficamente é se permitir duvidar, imaginar e analisar. Quando uma criança pergunta “por quê?”, ela já está dando os primeiros passos no caminho da filosofia. Filosofar, portanto, é cultivar a curiosidade e a vontade de </w:t>
      </w:r>
      <w:proofErr w:type="spellStart"/>
      <w:r w:rsidRPr="004D2A77">
        <w:rPr>
          <w:rFonts w:ascii="Arial" w:hAnsi="Arial" w:cs="Arial"/>
          <w:sz w:val="24"/>
          <w:szCs w:val="24"/>
        </w:rPr>
        <w:t>compreender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além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D2A77">
        <w:rPr>
          <w:rFonts w:ascii="Arial" w:hAnsi="Arial" w:cs="Arial"/>
          <w:sz w:val="24"/>
          <w:szCs w:val="24"/>
        </w:rPr>
        <w:t>óbvio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Um </w:t>
      </w:r>
      <w:proofErr w:type="spellStart"/>
      <w:r w:rsidRPr="004D2A77">
        <w:rPr>
          <w:rFonts w:ascii="Arial" w:hAnsi="Arial" w:cs="Arial"/>
          <w:sz w:val="24"/>
          <w:szCs w:val="24"/>
        </w:rPr>
        <w:t>ponto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importante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no </w:t>
      </w:r>
      <w:proofErr w:type="spellStart"/>
      <w:r w:rsidRPr="004D2A77">
        <w:rPr>
          <w:rFonts w:ascii="Arial" w:hAnsi="Arial" w:cs="Arial"/>
          <w:sz w:val="24"/>
          <w:szCs w:val="24"/>
        </w:rPr>
        <w:t>estudo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da filosofia é a diferença entre opinião e argumento. </w:t>
      </w:r>
      <w:proofErr w:type="gramStart"/>
      <w:r w:rsidRPr="004D2A77">
        <w:rPr>
          <w:rFonts w:ascii="Arial" w:hAnsi="Arial" w:cs="Arial"/>
          <w:sz w:val="24"/>
          <w:szCs w:val="24"/>
        </w:rPr>
        <w:t>A</w:t>
      </w:r>
      <w:proofErr w:type="gramEnd"/>
      <w:r w:rsidRPr="004D2A77">
        <w:rPr>
          <w:rFonts w:ascii="Arial" w:hAnsi="Arial" w:cs="Arial"/>
          <w:sz w:val="24"/>
          <w:szCs w:val="24"/>
        </w:rPr>
        <w:t xml:space="preserve"> opinião é aquilo que pensamos ou acreditamos sem necessidade de prova. Já o argumento é uma justificativa racional que sustenta uma ideia. Muitas vezes, as pessoas confundem opinião com verdade, e é justamente a filosofia que nos ajuda a distinguir uma coisa da outra. </w:t>
      </w:r>
      <w:r w:rsidRPr="004D2A77">
        <w:rPr>
          <w:rFonts w:ascii="Arial" w:hAnsi="Arial" w:cs="Arial"/>
          <w:sz w:val="24"/>
          <w:szCs w:val="24"/>
        </w:rPr>
        <w:t xml:space="preserve">Um bom filósofo não se contenta apenas em dizer o que pensa; ele procura explicar por que pensa assim. Ele dá razões, apresenta ideias e tenta convencer por meio da </w:t>
      </w:r>
      <w:proofErr w:type="spellStart"/>
      <w:r w:rsidRPr="004D2A77">
        <w:rPr>
          <w:rFonts w:ascii="Arial" w:hAnsi="Arial" w:cs="Arial"/>
          <w:sz w:val="24"/>
          <w:szCs w:val="24"/>
        </w:rPr>
        <w:t>lógica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e da </w:t>
      </w:r>
      <w:proofErr w:type="spellStart"/>
      <w:r w:rsidRPr="004D2A77">
        <w:rPr>
          <w:rFonts w:ascii="Arial" w:hAnsi="Arial" w:cs="Arial"/>
          <w:sz w:val="24"/>
          <w:szCs w:val="24"/>
        </w:rPr>
        <w:t>reflexão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Na </w:t>
      </w:r>
      <w:proofErr w:type="spellStart"/>
      <w:r w:rsidRPr="004D2A77">
        <w:rPr>
          <w:rFonts w:ascii="Arial" w:hAnsi="Arial" w:cs="Arial"/>
          <w:sz w:val="24"/>
          <w:szCs w:val="24"/>
        </w:rPr>
        <w:t>filosofia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2A77">
        <w:rPr>
          <w:rFonts w:ascii="Arial" w:hAnsi="Arial" w:cs="Arial"/>
          <w:sz w:val="24"/>
          <w:szCs w:val="24"/>
        </w:rPr>
        <w:t>aprender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D2A77">
        <w:rPr>
          <w:rFonts w:ascii="Arial" w:hAnsi="Arial" w:cs="Arial"/>
          <w:sz w:val="24"/>
          <w:szCs w:val="24"/>
        </w:rPr>
        <w:t>a</w:t>
      </w:r>
      <w:proofErr w:type="gram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argumentar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uma habilidade fundamental. Isso significa desenvolver a capacidade de explicar, justificar e analisar de forma clara e coerente. Essa habilidade é valiosa não só para quem estuda filosofia, mas também para a vida escolar e para a convivência social. Quando argumentamos bem, conseguimos dialogar, trocar ideias, compreender diferentes pontos de vista e tomar decisões de </w:t>
      </w:r>
      <w:proofErr w:type="spellStart"/>
      <w:r w:rsidRPr="004D2A77">
        <w:rPr>
          <w:rFonts w:ascii="Arial" w:hAnsi="Arial" w:cs="Arial"/>
          <w:sz w:val="24"/>
          <w:szCs w:val="24"/>
        </w:rPr>
        <w:t>maneira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mais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consciente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Outro </w:t>
      </w:r>
      <w:proofErr w:type="spellStart"/>
      <w:r w:rsidRPr="004D2A77">
        <w:rPr>
          <w:rFonts w:ascii="Arial" w:hAnsi="Arial" w:cs="Arial"/>
          <w:sz w:val="24"/>
          <w:szCs w:val="24"/>
        </w:rPr>
        <w:t>elemento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essencial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D2A77">
        <w:rPr>
          <w:rFonts w:ascii="Arial" w:hAnsi="Arial" w:cs="Arial"/>
          <w:sz w:val="24"/>
          <w:szCs w:val="24"/>
        </w:rPr>
        <w:t>filosofar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o questionamento. Questionar é olhar para uma situação e perguntar: “Existe outra forma de entender isso?”. É perceber que o mundo pode ser visto por perspectivas diferentes. Por exemplo, quando discutimos sobre amizade, podemos perguntar: “O que realmente faz alguém ser amigo?”, “A amizade exige sempre concordar com o outro?”, “É possível ser amigo apenas nas horas boas?”. Tais perguntas nos ajudam a refletir sobre </w:t>
      </w:r>
      <w:proofErr w:type="spellStart"/>
      <w:r w:rsidRPr="004D2A77">
        <w:rPr>
          <w:rFonts w:ascii="Arial" w:hAnsi="Arial" w:cs="Arial"/>
          <w:sz w:val="24"/>
          <w:szCs w:val="24"/>
        </w:rPr>
        <w:t>valores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importantes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da </w:t>
      </w:r>
      <w:proofErr w:type="spellStart"/>
      <w:r w:rsidRPr="004D2A77">
        <w:rPr>
          <w:rFonts w:ascii="Arial" w:hAnsi="Arial" w:cs="Arial"/>
          <w:sz w:val="24"/>
          <w:szCs w:val="24"/>
        </w:rPr>
        <w:t>vida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4D2A77">
        <w:rPr>
          <w:rFonts w:ascii="Arial" w:hAnsi="Arial" w:cs="Arial"/>
          <w:sz w:val="24"/>
          <w:szCs w:val="24"/>
        </w:rPr>
        <w:t>reflexão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também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faz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parte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desse processo. Refletir significa olhar para dentro de si mesmo e pensar sobre as próprias atitudes, escolhas e crenças. A filosofia nos ensina que reflexão é essencial para a vida consciente. Sem reflexão, repetimos padrões sem entender por quê; com reflexão, entendemos melhor a nós mesmos e ao </w:t>
      </w:r>
      <w:proofErr w:type="spellStart"/>
      <w:r w:rsidRPr="004D2A77">
        <w:rPr>
          <w:rFonts w:ascii="Arial" w:hAnsi="Arial" w:cs="Arial"/>
          <w:sz w:val="24"/>
          <w:szCs w:val="24"/>
        </w:rPr>
        <w:t>mundo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nosso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redor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          </w:t>
      </w:r>
      <w:r w:rsidRPr="004D2A77">
        <w:rPr>
          <w:rFonts w:ascii="Arial" w:hAnsi="Arial" w:cs="Arial"/>
          <w:sz w:val="24"/>
          <w:szCs w:val="24"/>
        </w:rPr>
        <w:t xml:space="preserve">Por </w:t>
      </w:r>
      <w:proofErr w:type="spellStart"/>
      <w:r w:rsidRPr="004D2A77">
        <w:rPr>
          <w:rFonts w:ascii="Arial" w:hAnsi="Arial" w:cs="Arial"/>
          <w:sz w:val="24"/>
          <w:szCs w:val="24"/>
        </w:rPr>
        <w:t>fim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D2A77">
        <w:rPr>
          <w:rFonts w:ascii="Arial" w:hAnsi="Arial" w:cs="Arial"/>
          <w:sz w:val="24"/>
          <w:szCs w:val="24"/>
        </w:rPr>
        <w:t>filosofar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não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algo difícil ou distante da realidade. Pelo contrário: é uma atividade natural, acessível e presente no dia a dia. Todas as pessoas podem filosofar, </w:t>
      </w:r>
      <w:r w:rsidRPr="004D2A77">
        <w:rPr>
          <w:rFonts w:ascii="Arial" w:hAnsi="Arial" w:cs="Arial"/>
          <w:sz w:val="24"/>
          <w:szCs w:val="24"/>
        </w:rPr>
        <w:lastRenderedPageBreak/>
        <w:t>independentemente da idade. Para isso, basta observar, pensar, questionar e buscar compreender mais profundamente aquilo que vemos, ouvimos e vivemos. A filosofia nos ajuda a crescer, aprender e desenvolver a capacidade de pensar criticamente, uma habilidade essencial para a vida em sociedade.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b/>
          <w:sz w:val="24"/>
          <w:szCs w:val="24"/>
          <w:shd w:val="clear" w:color="auto" w:fill="EEECE1" w:themeFill="background2"/>
        </w:rPr>
        <w:br/>
      </w:r>
      <w:r w:rsidRPr="004D2A77">
        <w:rPr>
          <w:rFonts w:ascii="Arial" w:hAnsi="Arial" w:cs="Arial"/>
          <w:b/>
          <w:sz w:val="24"/>
          <w:szCs w:val="24"/>
          <w:shd w:val="clear" w:color="auto" w:fill="BFBFBF" w:themeFill="background1" w:themeFillShade="BF"/>
        </w:rPr>
        <w:t>ATIVIDADES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 w:rsidRPr="004D2A77">
        <w:rPr>
          <w:rFonts w:ascii="Arial" w:hAnsi="Arial" w:cs="Arial"/>
          <w:sz w:val="24"/>
          <w:szCs w:val="24"/>
        </w:rPr>
        <w:br/>
        <w:t>1. Filosofar significa:</w:t>
      </w:r>
      <w:r w:rsidRPr="004D2A77">
        <w:rPr>
          <w:rFonts w:ascii="Arial" w:hAnsi="Arial" w:cs="Arial"/>
          <w:sz w:val="24"/>
          <w:szCs w:val="24"/>
        </w:rPr>
        <w:br/>
        <w:t>A) Repetir ideias prontas.</w:t>
      </w:r>
      <w:r w:rsidRPr="004D2A77">
        <w:rPr>
          <w:rFonts w:ascii="Arial" w:hAnsi="Arial" w:cs="Arial"/>
          <w:sz w:val="24"/>
          <w:szCs w:val="24"/>
        </w:rPr>
        <w:br/>
        <w:t xml:space="preserve">B) Questionar e buscar compreender o mundo. </w:t>
      </w:r>
      <w:r w:rsidRPr="004D2A77">
        <w:rPr>
          <w:rFonts w:ascii="Arial" w:hAnsi="Arial" w:cs="Arial"/>
          <w:sz w:val="24"/>
          <w:szCs w:val="24"/>
        </w:rPr>
        <w:br/>
        <w:t>C) Aceitar tudo sem pensar.</w:t>
      </w:r>
      <w:r w:rsidRPr="004D2A77">
        <w:rPr>
          <w:rFonts w:ascii="Arial" w:hAnsi="Arial" w:cs="Arial"/>
          <w:sz w:val="24"/>
          <w:szCs w:val="24"/>
        </w:rPr>
        <w:br/>
        <w:t>D) Evitar perguntas difíceis.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  <w:t>2. A diferença entre opinião e argumento é que:</w:t>
      </w:r>
      <w:r w:rsidRPr="004D2A77">
        <w:rPr>
          <w:rFonts w:ascii="Arial" w:hAnsi="Arial" w:cs="Arial"/>
          <w:sz w:val="24"/>
          <w:szCs w:val="24"/>
        </w:rPr>
        <w:br/>
        <w:t>A) Opinião sempre é verdadeira.</w:t>
      </w:r>
      <w:r w:rsidRPr="004D2A77">
        <w:rPr>
          <w:rFonts w:ascii="Arial" w:hAnsi="Arial" w:cs="Arial"/>
          <w:sz w:val="24"/>
          <w:szCs w:val="24"/>
        </w:rPr>
        <w:br/>
        <w:t>B) Argumento não precisa de justificativa.</w:t>
      </w:r>
      <w:r w:rsidRPr="004D2A77">
        <w:rPr>
          <w:rFonts w:ascii="Arial" w:hAnsi="Arial" w:cs="Arial"/>
          <w:sz w:val="24"/>
          <w:szCs w:val="24"/>
        </w:rPr>
        <w:br/>
        <w:t>C) Opinião não exige prova; argumento precisa de razão.</w:t>
      </w:r>
      <w:r w:rsidRPr="004D2A77">
        <w:rPr>
          <w:rFonts w:ascii="Arial" w:hAnsi="Arial" w:cs="Arial"/>
          <w:sz w:val="24"/>
          <w:szCs w:val="24"/>
        </w:rPr>
        <w:br/>
        <w:t>D) Ambas significam a mesma coisa.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  <w:t>3. Reflexão significa:</w:t>
      </w:r>
      <w:r w:rsidRPr="004D2A77">
        <w:rPr>
          <w:rFonts w:ascii="Arial" w:hAnsi="Arial" w:cs="Arial"/>
          <w:sz w:val="24"/>
          <w:szCs w:val="24"/>
        </w:rPr>
        <w:br/>
        <w:t>A) Pensar sobre as próprias atitudes e escolhas.</w:t>
      </w:r>
      <w:r w:rsidRPr="004D2A77">
        <w:rPr>
          <w:rFonts w:ascii="Arial" w:hAnsi="Arial" w:cs="Arial"/>
          <w:sz w:val="24"/>
          <w:szCs w:val="24"/>
        </w:rPr>
        <w:br/>
        <w:t>B) Evitar perguntas.</w:t>
      </w:r>
      <w:r w:rsidRPr="004D2A77">
        <w:rPr>
          <w:rFonts w:ascii="Arial" w:hAnsi="Arial" w:cs="Arial"/>
          <w:sz w:val="24"/>
          <w:szCs w:val="24"/>
        </w:rPr>
        <w:br/>
        <w:t>C) Aceitar respostas prontas.</w:t>
      </w:r>
      <w:r w:rsidRPr="004D2A77">
        <w:rPr>
          <w:rFonts w:ascii="Arial" w:hAnsi="Arial" w:cs="Arial"/>
          <w:sz w:val="24"/>
          <w:szCs w:val="24"/>
        </w:rPr>
        <w:br/>
        <w:t>D) Acreditar sem questionar.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  <w:t>4. Questionar é:</w:t>
      </w:r>
      <w:r w:rsidRPr="004D2A77">
        <w:rPr>
          <w:rFonts w:ascii="Arial" w:hAnsi="Arial" w:cs="Arial"/>
          <w:sz w:val="24"/>
          <w:szCs w:val="24"/>
        </w:rPr>
        <w:br/>
        <w:t>A) Recusar aprender coisas novas.</w:t>
      </w:r>
      <w:r w:rsidRPr="004D2A77">
        <w:rPr>
          <w:rFonts w:ascii="Arial" w:hAnsi="Arial" w:cs="Arial"/>
          <w:sz w:val="24"/>
          <w:szCs w:val="24"/>
        </w:rPr>
        <w:br/>
        <w:t>B) Perguntar e buscar diferentes pontos de vista.</w:t>
      </w:r>
      <w:r w:rsidRPr="004D2A77">
        <w:rPr>
          <w:rFonts w:ascii="Arial" w:hAnsi="Arial" w:cs="Arial"/>
          <w:sz w:val="24"/>
          <w:szCs w:val="24"/>
        </w:rPr>
        <w:br/>
        <w:t>C) Concordar sempre.</w:t>
      </w:r>
      <w:r w:rsidRPr="004D2A77">
        <w:rPr>
          <w:rFonts w:ascii="Arial" w:hAnsi="Arial" w:cs="Arial"/>
          <w:sz w:val="24"/>
          <w:szCs w:val="24"/>
        </w:rPr>
        <w:br/>
        <w:t>D) Nunca mudar de opinião.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  <w:t>5. O pensamento filosófico começa quando:</w:t>
      </w:r>
      <w:r w:rsidRPr="004D2A77">
        <w:rPr>
          <w:rFonts w:ascii="Arial" w:hAnsi="Arial" w:cs="Arial"/>
          <w:sz w:val="24"/>
          <w:szCs w:val="24"/>
        </w:rPr>
        <w:br/>
        <w:t>A) Aceitamos todas as respostas.</w:t>
      </w:r>
      <w:r w:rsidRPr="004D2A77">
        <w:rPr>
          <w:rFonts w:ascii="Arial" w:hAnsi="Arial" w:cs="Arial"/>
          <w:sz w:val="24"/>
          <w:szCs w:val="24"/>
        </w:rPr>
        <w:br/>
        <w:t>B) Não fazemos perguntas.</w:t>
      </w:r>
      <w:r w:rsidRPr="004D2A77">
        <w:rPr>
          <w:rFonts w:ascii="Arial" w:hAnsi="Arial" w:cs="Arial"/>
          <w:sz w:val="24"/>
          <w:szCs w:val="24"/>
        </w:rPr>
        <w:br/>
        <w:t>C) Duvidamos e buscamos entender melhor.</w:t>
      </w:r>
      <w:r w:rsidRPr="004D2A77">
        <w:rPr>
          <w:rFonts w:ascii="Arial" w:hAnsi="Arial" w:cs="Arial"/>
          <w:sz w:val="24"/>
          <w:szCs w:val="24"/>
        </w:rPr>
        <w:br/>
        <w:t xml:space="preserve">D) </w:t>
      </w:r>
      <w:proofErr w:type="spellStart"/>
      <w:r w:rsidRPr="004D2A77">
        <w:rPr>
          <w:rFonts w:ascii="Arial" w:hAnsi="Arial" w:cs="Arial"/>
          <w:sz w:val="24"/>
          <w:szCs w:val="24"/>
        </w:rPr>
        <w:t>Não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pensamos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sobre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nada.</w:t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</w: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6. </w:t>
      </w:r>
      <w:r w:rsidRPr="004D2A77">
        <w:rPr>
          <w:rFonts w:ascii="Arial" w:hAnsi="Arial" w:cs="Arial"/>
          <w:sz w:val="24"/>
          <w:szCs w:val="24"/>
        </w:rPr>
        <w:t xml:space="preserve"> Explique com suas próprias </w:t>
      </w:r>
      <w:proofErr w:type="spellStart"/>
      <w:r w:rsidRPr="004D2A77">
        <w:rPr>
          <w:rFonts w:ascii="Arial" w:hAnsi="Arial" w:cs="Arial"/>
          <w:sz w:val="24"/>
          <w:szCs w:val="24"/>
        </w:rPr>
        <w:t>palavras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o que </w:t>
      </w:r>
      <w:proofErr w:type="spellStart"/>
      <w:r w:rsidRPr="004D2A77">
        <w:rPr>
          <w:rFonts w:ascii="Arial" w:hAnsi="Arial" w:cs="Arial"/>
          <w:sz w:val="24"/>
          <w:szCs w:val="24"/>
        </w:rPr>
        <w:t>significa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filosofar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7. </w:t>
      </w:r>
      <w:r w:rsidRPr="004D2A77">
        <w:rPr>
          <w:rFonts w:ascii="Arial" w:hAnsi="Arial" w:cs="Arial"/>
          <w:sz w:val="24"/>
          <w:szCs w:val="24"/>
        </w:rPr>
        <w:t xml:space="preserve">Por que </w:t>
      </w:r>
      <w:proofErr w:type="spellStart"/>
      <w:r w:rsidRPr="004D2A77">
        <w:rPr>
          <w:rFonts w:ascii="Arial" w:hAnsi="Arial" w:cs="Arial"/>
          <w:sz w:val="24"/>
          <w:szCs w:val="24"/>
        </w:rPr>
        <w:t>questionar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</w:t>
      </w:r>
      <w:proofErr w:type="spellStart"/>
      <w:r w:rsidRPr="004D2A77">
        <w:rPr>
          <w:rFonts w:ascii="Arial" w:hAnsi="Arial" w:cs="Arial"/>
          <w:sz w:val="24"/>
          <w:szCs w:val="24"/>
        </w:rPr>
        <w:t>importante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para o </w:t>
      </w:r>
      <w:proofErr w:type="spellStart"/>
      <w:r w:rsidRPr="004D2A77">
        <w:rPr>
          <w:rFonts w:ascii="Arial" w:hAnsi="Arial" w:cs="Arial"/>
          <w:sz w:val="24"/>
          <w:szCs w:val="24"/>
        </w:rPr>
        <w:t>pensamento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filosófico</w:t>
      </w:r>
      <w:proofErr w:type="spellEnd"/>
      <w:r w:rsidRPr="004D2A77">
        <w:rPr>
          <w:rFonts w:ascii="Arial" w:hAnsi="Arial" w:cs="Arial"/>
          <w:sz w:val="24"/>
          <w:szCs w:val="24"/>
        </w:rPr>
        <w:t>?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8. </w:t>
      </w:r>
      <w:r w:rsidRPr="004D2A77">
        <w:rPr>
          <w:rFonts w:ascii="Arial" w:hAnsi="Arial" w:cs="Arial"/>
          <w:sz w:val="24"/>
          <w:szCs w:val="24"/>
        </w:rPr>
        <w:t xml:space="preserve"> Qual a diferença entre opinião e argumento? </w:t>
      </w:r>
      <w:proofErr w:type="spellStart"/>
      <w:r w:rsidRPr="004D2A77">
        <w:rPr>
          <w:rFonts w:ascii="Arial" w:hAnsi="Arial" w:cs="Arial"/>
          <w:sz w:val="24"/>
          <w:szCs w:val="24"/>
        </w:rPr>
        <w:t>Dê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um </w:t>
      </w:r>
      <w:proofErr w:type="spellStart"/>
      <w:r w:rsidRPr="004D2A77">
        <w:rPr>
          <w:rFonts w:ascii="Arial" w:hAnsi="Arial" w:cs="Arial"/>
          <w:sz w:val="24"/>
          <w:szCs w:val="24"/>
        </w:rPr>
        <w:t>exemplo</w:t>
      </w:r>
      <w:proofErr w:type="spellEnd"/>
      <w:r w:rsidRPr="004D2A77">
        <w:rPr>
          <w:rFonts w:ascii="Arial" w:hAnsi="Arial" w:cs="Arial"/>
          <w:sz w:val="24"/>
          <w:szCs w:val="24"/>
        </w:rPr>
        <w:t>.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9. </w:t>
      </w:r>
      <w:r w:rsidRPr="004D2A77">
        <w:rPr>
          <w:rFonts w:ascii="Arial" w:hAnsi="Arial" w:cs="Arial"/>
          <w:sz w:val="24"/>
          <w:szCs w:val="24"/>
        </w:rPr>
        <w:t xml:space="preserve">Por que </w:t>
      </w:r>
      <w:proofErr w:type="spellStart"/>
      <w:r w:rsidRPr="004D2A77">
        <w:rPr>
          <w:rFonts w:ascii="Arial" w:hAnsi="Arial" w:cs="Arial"/>
          <w:sz w:val="24"/>
          <w:szCs w:val="24"/>
        </w:rPr>
        <w:t>refletir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sobre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nossas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atitudes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é um </w:t>
      </w:r>
      <w:proofErr w:type="spellStart"/>
      <w:r w:rsidRPr="004D2A77">
        <w:rPr>
          <w:rFonts w:ascii="Arial" w:hAnsi="Arial" w:cs="Arial"/>
          <w:sz w:val="24"/>
          <w:szCs w:val="24"/>
        </w:rPr>
        <w:t>ato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filosófico</w:t>
      </w:r>
      <w:proofErr w:type="spellEnd"/>
      <w:r w:rsidRPr="004D2A77">
        <w:rPr>
          <w:rFonts w:ascii="Arial" w:hAnsi="Arial" w:cs="Arial"/>
          <w:sz w:val="24"/>
          <w:szCs w:val="24"/>
        </w:rPr>
        <w:t>?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</w:t>
      </w:r>
    </w:p>
    <w:p w:rsidR="004D2A77" w:rsidRDefault="004D2A77" w:rsidP="00D43EA1">
      <w:r w:rsidRPr="004D2A77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t xml:space="preserve">10. </w:t>
      </w:r>
      <w:r w:rsidRPr="004D2A77">
        <w:rPr>
          <w:rFonts w:ascii="Arial" w:hAnsi="Arial" w:cs="Arial"/>
          <w:sz w:val="24"/>
          <w:szCs w:val="24"/>
        </w:rPr>
        <w:t xml:space="preserve">Como a filosofia </w:t>
      </w:r>
      <w:proofErr w:type="spellStart"/>
      <w:r w:rsidRPr="004D2A77">
        <w:rPr>
          <w:rFonts w:ascii="Arial" w:hAnsi="Arial" w:cs="Arial"/>
          <w:sz w:val="24"/>
          <w:szCs w:val="24"/>
        </w:rPr>
        <w:t>pode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ajudar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D2A77">
        <w:rPr>
          <w:rFonts w:ascii="Arial" w:hAnsi="Arial" w:cs="Arial"/>
          <w:sz w:val="24"/>
          <w:szCs w:val="24"/>
        </w:rPr>
        <w:t>na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43EA1">
        <w:rPr>
          <w:rFonts w:ascii="Arial" w:hAnsi="Arial" w:cs="Arial"/>
          <w:sz w:val="24"/>
          <w:szCs w:val="24"/>
        </w:rPr>
        <w:t>C</w:t>
      </w:r>
      <w:r w:rsidRPr="004D2A77">
        <w:rPr>
          <w:rFonts w:ascii="Arial" w:hAnsi="Arial" w:cs="Arial"/>
          <w:sz w:val="24"/>
          <w:szCs w:val="24"/>
        </w:rPr>
        <w:t>onvivência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com </w:t>
      </w:r>
      <w:proofErr w:type="spellStart"/>
      <w:r w:rsidRPr="004D2A77">
        <w:rPr>
          <w:rFonts w:ascii="Arial" w:hAnsi="Arial" w:cs="Arial"/>
          <w:sz w:val="24"/>
          <w:szCs w:val="24"/>
        </w:rPr>
        <w:t>outras</w:t>
      </w:r>
      <w:proofErr w:type="spellEnd"/>
      <w:r w:rsidRPr="004D2A77">
        <w:rPr>
          <w:rFonts w:ascii="Arial" w:hAnsi="Arial" w:cs="Arial"/>
          <w:sz w:val="24"/>
          <w:szCs w:val="24"/>
        </w:rPr>
        <w:t xml:space="preserve"> pessoas?</w:t>
      </w:r>
      <w:r>
        <w:rPr>
          <w:rFonts w:ascii="Arial" w:hAnsi="Arial" w:cs="Arial"/>
          <w:sz w:val="24"/>
          <w:szCs w:val="24"/>
        </w:rPr>
        <w:t>_</w:t>
      </w:r>
      <w:bookmarkStart w:id="1" w:name="_GoBack"/>
      <w:r>
        <w:rPr>
          <w:rFonts w:ascii="Arial" w:hAnsi="Arial" w:cs="Arial"/>
          <w:sz w:val="24"/>
          <w:szCs w:val="24"/>
        </w:rPr>
        <w:t>_________________________________________________________________________</w:t>
      </w:r>
      <w:bookmarkEnd w:id="1"/>
      <w:r>
        <w:rPr>
          <w:rFonts w:ascii="Arial" w:hAnsi="Arial" w:cs="Arial"/>
          <w:sz w:val="24"/>
          <w:szCs w:val="24"/>
        </w:rPr>
        <w:t>___________________________________</w:t>
      </w:r>
      <w:r w:rsidR="00D43EA1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__</w:t>
      </w:r>
      <w:r w:rsidRPr="004D2A77">
        <w:t xml:space="preserve"> </w:t>
      </w:r>
    </w:p>
    <w:p w:rsidR="00D43EA1" w:rsidRDefault="00D43EA1" w:rsidP="004D2A77">
      <w:pPr>
        <w:pStyle w:val="Ttulo1"/>
      </w:pPr>
    </w:p>
    <w:p w:rsidR="00D43EA1" w:rsidRPr="00D43EA1" w:rsidRDefault="00D43EA1" w:rsidP="00D43EA1"/>
    <w:p w:rsidR="004D2A77" w:rsidRPr="004D2A77" w:rsidRDefault="004D2A77" w:rsidP="004D2A77">
      <w:pPr>
        <w:pStyle w:val="Ttulo1"/>
      </w:pPr>
      <w:r w:rsidRPr="004D2A77">
        <w:lastRenderedPageBreak/>
        <w:t>GABARITO</w:t>
      </w:r>
    </w:p>
    <w:p w:rsidR="004D2A77" w:rsidRPr="004D2A77" w:rsidRDefault="004D2A77" w:rsidP="004D2A77">
      <w:proofErr w:type="spellStart"/>
      <w:r w:rsidRPr="004D2A77">
        <w:t>Múltipla</w:t>
      </w:r>
      <w:proofErr w:type="spellEnd"/>
      <w:r w:rsidRPr="004D2A77">
        <w:t xml:space="preserve"> </w:t>
      </w:r>
      <w:proofErr w:type="spellStart"/>
      <w:r w:rsidRPr="004D2A77">
        <w:t>escolha</w:t>
      </w:r>
      <w:proofErr w:type="spellEnd"/>
      <w:r w:rsidRPr="004D2A77">
        <w:t>:</w:t>
      </w:r>
    </w:p>
    <w:p w:rsidR="004D2A77" w:rsidRPr="004D2A77" w:rsidRDefault="004D2A77" w:rsidP="004D2A77">
      <w:r w:rsidRPr="004D2A77">
        <w:t>1. B</w:t>
      </w:r>
    </w:p>
    <w:p w:rsidR="004D2A77" w:rsidRPr="004D2A77" w:rsidRDefault="004D2A77" w:rsidP="004D2A77">
      <w:r w:rsidRPr="004D2A77">
        <w:t>2. C</w:t>
      </w:r>
    </w:p>
    <w:p w:rsidR="004D2A77" w:rsidRPr="004D2A77" w:rsidRDefault="004D2A77" w:rsidP="004D2A77">
      <w:r w:rsidRPr="004D2A77">
        <w:t>3. B</w:t>
      </w:r>
    </w:p>
    <w:p w:rsidR="004D2A77" w:rsidRPr="004D2A77" w:rsidRDefault="004D2A77" w:rsidP="004D2A77">
      <w:r w:rsidRPr="004D2A77">
        <w:t>4. C</w:t>
      </w:r>
    </w:p>
    <w:p w:rsidR="004D2A77" w:rsidRPr="004D2A77" w:rsidRDefault="004D2A77" w:rsidP="004D2A77">
      <w:r w:rsidRPr="004D2A77">
        <w:t>5. A</w:t>
      </w:r>
    </w:p>
    <w:p w:rsidR="004D2A77" w:rsidRDefault="004D2A77" w:rsidP="004D2A77">
      <w:pPr>
        <w:rPr>
          <w:rFonts w:ascii="Arial" w:hAnsi="Arial" w:cs="Arial"/>
          <w:sz w:val="24"/>
          <w:szCs w:val="24"/>
        </w:rPr>
      </w:pPr>
    </w:p>
    <w:p w:rsidR="004D2A77" w:rsidRPr="004D2A77" w:rsidRDefault="004D2A77" w:rsidP="004D2A77">
      <w:pPr>
        <w:rPr>
          <w:rFonts w:ascii="Arial" w:hAnsi="Arial" w:cs="Arial"/>
          <w:sz w:val="24"/>
          <w:szCs w:val="24"/>
        </w:rPr>
        <w:sectPr w:rsidR="004D2A77" w:rsidRPr="004D2A77" w:rsidSect="004D2A77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num="2" w:sep="1" w:space="720"/>
          <w:docGrid w:linePitch="360"/>
        </w:sectPr>
      </w:pPr>
      <w:r w:rsidRPr="004D2A77">
        <w:rPr>
          <w:rFonts w:ascii="Arial" w:hAnsi="Arial" w:cs="Arial"/>
          <w:sz w:val="24"/>
          <w:szCs w:val="24"/>
        </w:rPr>
        <w:br/>
      </w:r>
    </w:p>
    <w:p w:rsidR="00E60325" w:rsidRDefault="004D2A77">
      <w:r>
        <w:br/>
      </w:r>
    </w:p>
    <w:sectPr w:rsidR="00E60325" w:rsidSect="004D2A77">
      <w:type w:val="continuous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D2A77"/>
    <w:rsid w:val="00AA1D8D"/>
    <w:rsid w:val="00B47730"/>
    <w:rsid w:val="00CB0664"/>
    <w:rsid w:val="00D43EA1"/>
    <w:rsid w:val="00E6032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D9D9E1"/>
  <w14:defaultImageDpi w14:val="300"/>
  <w15:docId w15:val="{E3B81980-D6E2-433E-8796-FA8260128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D43EA1"/>
    <w:pPr>
      <w:spacing w:after="0" w:line="240" w:lineRule="auto"/>
    </w:pPr>
    <w:rPr>
      <w:rFonts w:eastAsia="MS Mincho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3A84B3-1ED0-4335-B17F-D136B5065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873</Words>
  <Characters>4717</Characters>
  <Application>Microsoft Office Word</Application>
  <DocSecurity>0</DocSecurity>
  <Lines>39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5579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Lenovo</cp:lastModifiedBy>
  <cp:revision>3</cp:revision>
  <dcterms:created xsi:type="dcterms:W3CDTF">2025-11-25T23:01:00Z</dcterms:created>
  <dcterms:modified xsi:type="dcterms:W3CDTF">2025-11-25T23:26:00Z</dcterms:modified>
  <cp:category/>
</cp:coreProperties>
</file>