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8050"/>
      </w:tblGrid>
      <w:tr>
        <w:trPr>
          <w:cantSplit/>
        </w:trPr>
        <w:tc>
          <w:tcPr>
            <w:tcW w:type="dxa" w:w="527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188000" cy="1188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arte_territorio_blanc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00" cy="1188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27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start w:w="0" w:type="dxa"/>
              <w:bottom w:w="0" w:type="dxa"/>
              <w:end w:w="0" w:type="dxa"/>
            </w:tcMar>
            <w:vAlign w:val="center"/>
          </w:tcPr>
          <w:p>
            <w:pPr>
              <w:spacing w:after="20"/>
              <w:jc w:val="left"/>
            </w:pPr>
            <w:r>
              <w:rPr>
                <w:rFonts w:ascii="Georgia" w:hAnsi="Georgia"/>
                <w:b/>
                <w:color w:val="3D3B25"/>
                <w:sz w:val="40"/>
              </w:rPr>
              <w:t>FORMULARIO DE INSCRIPCIÓN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color w:val="B6653C"/>
                <w:sz w:val="20"/>
              </w:rPr>
              <w:t>ASOCIACIÓN ARTE Y TERRITORIO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46"/>
      </w:tblGrid>
      <w:tr>
        <w:trPr>
          <w:cantSplit/>
        </w:trPr>
        <w:tc>
          <w:tcPr>
            <w:tcW w:type="dxa" w:w="10546"/>
            <w:shd w:fill="9D0055"/>
            <w:tcMar>
              <w:top w:w="90" w:type="dxa"/>
              <w:start w:w="120" w:type="dxa"/>
              <w:bottom w:w="90" w:type="dxa"/>
              <w:end w:w="120" w:type="dxa"/>
            </w:tcMar>
            <w:tcBorders>
              <w:top w:val="single" w:sz="6" w:color="9D0055"/>
              <w:left w:val="single" w:sz="6" w:color="9D0055"/>
              <w:bottom w:val="single" w:sz="6" w:color="9D0055"/>
              <w:right w:val="single" w:sz="6" w:color="9D0055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color w:val="FFFFFF"/>
                <w:sz w:val="19"/>
              </w:rPr>
              <w:t xml:space="preserve">IMPORTANTE: cumplimenta y firma este formulario y envíalo a </w:t>
            </w:r>
            <w:r>
              <w:rPr>
                <w:rFonts w:ascii="Arial" w:hAnsi="Arial"/>
                <w:b/>
                <w:color w:val="FFFFFF"/>
                <w:sz w:val="19"/>
                <w:u w:val="single"/>
              </w:rPr>
              <w:t>asoc.arteyterritorio@gmail.com</w:t>
            </w:r>
          </w:p>
        </w:tc>
      </w:tr>
    </w:tbl>
    <w:p>
      <w:pPr>
        <w:spacing w:before="80" w:after="40"/>
        <w:jc w:val="center"/>
      </w:pPr>
      <w:r>
        <w:rPr>
          <w:rFonts w:ascii="Arial" w:hAnsi="Arial"/>
          <w:color w:val="242424"/>
          <w:sz w:val="18"/>
        </w:rPr>
        <w:t>Forma parte de un proyecto que impulsa el FEST-YN y nuevas iniciativas culturales en la Sierra del Segura.</w:t>
      </w:r>
    </w:p>
    <w:p>
      <w:pPr>
        <w:keepNext/>
        <w:spacing w:before="100" w:after="40"/>
        <w:pBdr>
          <w:bottom w:val="single" w:sz="8" w:space="2" w:color="9D0055"/>
        </w:pBdr>
      </w:pPr>
      <w:r>
        <w:rPr>
          <w:rFonts w:ascii="Arial" w:hAnsi="Arial"/>
          <w:b/>
          <w:color w:val="9D0055"/>
          <w:sz w:val="21"/>
        </w:rPr>
        <w:t>1. DATOS PERSONALES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36"/>
        <w:gridCol w:w="2636"/>
        <w:gridCol w:w="2636"/>
        <w:gridCol w:w="2636"/>
      </w:tblGrid>
      <w:tr>
        <w:trPr>
          <w:trHeight w:val="408" w:hRule="atLeast"/>
          <w:cantSplit/>
        </w:trPr>
        <w:tc>
          <w:tcPr>
            <w:tcW w:type="dxa" w:w="1757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  <w:shd w:fill="F7F3F5"/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3D3B25"/>
                <w:sz w:val="17"/>
              </w:rPr>
              <w:t>Nombre y apellidos</w:t>
            </w:r>
          </w:p>
        </w:tc>
        <w:tc>
          <w:tcPr>
            <w:tcW w:type="dxa" w:w="3628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242424"/>
                <w:sz w:val="18"/>
              </w:rPr>
              <w:t xml:space="preserve"> </w:t>
            </w:r>
          </w:p>
        </w:tc>
        <w:tc>
          <w:tcPr>
            <w:tcW w:type="dxa" w:w="1531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  <w:shd w:fill="F7F3F5"/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3D3B25"/>
                <w:sz w:val="17"/>
              </w:rPr>
              <w:t>DNI / NIE / Pasaporte</w:t>
            </w:r>
          </w:p>
        </w:tc>
        <w:tc>
          <w:tcPr>
            <w:tcW w:type="dxa" w:w="3742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242424"/>
                <w:sz w:val="18"/>
              </w:rPr>
              <w:t xml:space="preserve"> </w:t>
            </w:r>
          </w:p>
        </w:tc>
      </w:tr>
      <w:tr>
        <w:trPr>
          <w:trHeight w:val="408" w:hRule="atLeast"/>
          <w:cantSplit/>
        </w:trPr>
        <w:tc>
          <w:tcPr>
            <w:tcW w:type="dxa" w:w="1757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  <w:shd w:fill="F7F3F5"/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3D3B25"/>
                <w:sz w:val="17"/>
              </w:rPr>
              <w:t>Correo electrónico</w:t>
            </w:r>
          </w:p>
        </w:tc>
        <w:tc>
          <w:tcPr>
            <w:tcW w:type="dxa" w:w="3628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242424"/>
                <w:sz w:val="18"/>
              </w:rPr>
              <w:t xml:space="preserve"> </w:t>
            </w:r>
          </w:p>
        </w:tc>
        <w:tc>
          <w:tcPr>
            <w:tcW w:type="dxa" w:w="1531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  <w:shd w:fill="F7F3F5"/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3D3B25"/>
                <w:sz w:val="17"/>
              </w:rPr>
              <w:t>Teléfono</w:t>
            </w:r>
          </w:p>
        </w:tc>
        <w:tc>
          <w:tcPr>
            <w:tcW w:type="dxa" w:w="3742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242424"/>
                <w:sz w:val="18"/>
              </w:rPr>
              <w:t xml:space="preserve"> </w:t>
            </w:r>
          </w:p>
        </w:tc>
      </w:tr>
      <w:tr>
        <w:trPr>
          <w:trHeight w:val="408" w:hRule="atLeast"/>
          <w:cantSplit/>
        </w:trPr>
        <w:tc>
          <w:tcPr>
            <w:tcW w:type="dxa" w:w="1757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  <w:shd w:fill="F7F3F5"/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3D3B25"/>
                <w:sz w:val="17"/>
              </w:rPr>
              <w:t>Localidad</w:t>
            </w:r>
          </w:p>
        </w:tc>
        <w:tc>
          <w:tcPr>
            <w:tcW w:type="dxa" w:w="3628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242424"/>
                <w:sz w:val="18"/>
              </w:rPr>
              <w:t xml:space="preserve"> </w:t>
            </w:r>
          </w:p>
        </w:tc>
        <w:tc>
          <w:tcPr>
            <w:tcW w:type="dxa" w:w="1531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  <w:shd w:fill="F7F3F5"/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3D3B25"/>
                <w:sz w:val="17"/>
              </w:rPr>
              <w:t>Provincia / País</w:t>
            </w:r>
          </w:p>
        </w:tc>
        <w:tc>
          <w:tcPr>
            <w:tcW w:type="dxa" w:w="3742"/>
            <w:vAlign w:val="center"/>
            <w:tcMar>
              <w:top w:w="85" w:type="dxa"/>
              <w:start w:w="90" w:type="dxa"/>
              <w:bottom w:w="8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242424"/>
                <w:sz w:val="18"/>
              </w:rPr>
              <w:t xml:space="preserve"> </w:t>
            </w:r>
          </w:p>
        </w:tc>
      </w:tr>
    </w:tbl>
    <w:p>
      <w:pPr>
        <w:keepNext/>
        <w:spacing w:before="100" w:after="40"/>
        <w:pBdr>
          <w:bottom w:val="single" w:sz="8" w:space="2" w:color="9D0055"/>
        </w:pBdr>
      </w:pPr>
      <w:r>
        <w:rPr>
          <w:rFonts w:ascii="Arial" w:hAnsi="Arial"/>
          <w:b/>
          <w:color w:val="9D0055"/>
          <w:sz w:val="21"/>
        </w:rPr>
        <w:t>2. ELIGE TU MODALIDAD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rPr>
          <w:cantSplit/>
        </w:trPr>
        <w:tc>
          <w:tcPr>
            <w:tcW w:type="dxa" w:w="5329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8" w:color="B6653C"/>
              <w:left w:val="single" w:sz="8" w:color="B6653C"/>
              <w:bottom w:val="single" w:sz="8" w:color="B6653C"/>
              <w:right w:val="single" w:sz="8" w:color="B6653C"/>
            </w:tcBorders>
            <w:shd w:fill="FCFAF7"/>
          </w:tcPr>
          <w:p>
            <w:pPr>
              <w:spacing w:after="20"/>
            </w:pPr>
            <w:r>
              <w:rPr>
                <w:rFonts w:ascii="DejaVu Sans" w:hAnsi="DejaVu Sans"/>
                <w:b/>
                <w:color w:val="B6653C"/>
                <w:sz w:val="21"/>
              </w:rPr>
              <w:t>☐  SOCIO — 50 € AL AÑO</w:t>
            </w:r>
          </w:p>
          <w:p>
            <w:pPr>
              <w:spacing w:after="0"/>
            </w:pPr>
            <w:r>
              <w:rPr>
                <w:rFonts w:ascii="Arial" w:hAnsi="Arial"/>
                <w:color w:val="242424"/>
                <w:sz w:val="16"/>
              </w:rPr>
              <w:t>Incluye las ventajas generales, información preferente y participación en la asociación.</w:t>
            </w:r>
          </w:p>
        </w:tc>
        <w:tc>
          <w:tcPr>
            <w:tcW w:type="dxa" w:w="5329"/>
            <w:tcMar>
              <w:top w:w="100" w:type="dxa"/>
              <w:start w:w="120" w:type="dxa"/>
              <w:bottom w:w="100" w:type="dxa"/>
              <w:end w:w="120" w:type="dxa"/>
            </w:tcMar>
            <w:tcBorders>
              <w:top w:val="single" w:sz="8" w:color="9D0055"/>
              <w:left w:val="single" w:sz="8" w:color="9D0055"/>
              <w:bottom w:val="single" w:sz="8" w:color="9D0055"/>
              <w:right w:val="single" w:sz="8" w:color="9D0055"/>
            </w:tcBorders>
            <w:shd w:fill="FCF8FA"/>
          </w:tcPr>
          <w:p>
            <w:pPr>
              <w:spacing w:after="20"/>
            </w:pPr>
            <w:r>
              <w:rPr>
                <w:rFonts w:ascii="DejaVu Sans" w:hAnsi="DejaVu Sans"/>
                <w:b/>
                <w:color w:val="9D0055"/>
                <w:sz w:val="21"/>
              </w:rPr>
              <w:t>☐  SOCIO IMPULSOR — 100 € AL AÑO</w:t>
            </w:r>
          </w:p>
          <w:p>
            <w:pPr>
              <w:spacing w:after="0"/>
            </w:pPr>
            <w:r>
              <w:rPr>
                <w:rFonts w:ascii="Arial" w:hAnsi="Arial"/>
                <w:color w:val="242424"/>
                <w:sz w:val="16"/>
              </w:rPr>
              <w:t>Incluye lo anterior, reserva prioritaria e invitación para dos personas a una experiencia especial anual.</w:t>
            </w:r>
          </w:p>
        </w:tc>
      </w:tr>
    </w:tbl>
    <w:p>
      <w:pPr>
        <w:spacing w:before="40" w:after="0"/>
      </w:pPr>
      <w:r>
        <w:rPr>
          <w:rFonts w:ascii="Arial" w:hAnsi="Arial"/>
          <w:i/>
          <w:color w:val="666666"/>
          <w:sz w:val="16"/>
        </w:rPr>
        <w:t>Ambas modalidades tienen los mismos derechos dentro de la asociación.</w:t>
      </w:r>
    </w:p>
    <w:p>
      <w:pPr>
        <w:keepNext/>
        <w:spacing w:before="100" w:after="40"/>
        <w:pBdr>
          <w:bottom w:val="single" w:sz="8" w:space="2" w:color="9D0055"/>
        </w:pBdr>
      </w:pPr>
      <w:r>
        <w:rPr>
          <w:rFonts w:ascii="Arial" w:hAnsi="Arial"/>
          <w:b/>
          <w:color w:val="9D0055"/>
          <w:sz w:val="21"/>
        </w:rPr>
        <w:t>3. FORMA DE PAGO PREFERIDA</w:t>
      </w:r>
    </w:p>
    <w:p>
      <w:pPr>
        <w:spacing w:after="20"/>
      </w:pPr>
      <w:r>
        <w:rPr>
          <w:rFonts w:ascii="DejaVu Sans" w:hAnsi="DejaVu Sans"/>
          <w:color w:val="242424"/>
          <w:sz w:val="18"/>
        </w:rPr>
        <w:t xml:space="preserve">☐ Transferencia bancaria     </w:t>
      </w:r>
      <w:r>
        <w:rPr>
          <w:rFonts w:ascii="DejaVu Sans" w:hAnsi="DejaVu Sans"/>
          <w:color w:val="242424"/>
          <w:sz w:val="18"/>
        </w:rPr>
        <w:t xml:space="preserve">☐ Domiciliación bancaria     </w:t>
      </w:r>
    </w:p>
    <w:p>
      <w:pPr>
        <w:spacing w:after="0"/>
      </w:pPr>
      <w:r>
        <w:rPr>
          <w:rFonts w:ascii="Arial" w:hAnsi="Arial"/>
          <w:color w:val="666666"/>
          <w:sz w:val="16"/>
        </w:rPr>
        <w:t>Tras recibir el formulario, la asociación confirmará el alta y facilitará los datos o documentos necesarios para completar el pago.</w:t>
      </w:r>
    </w:p>
    <w:p>
      <w:pPr>
        <w:keepNext/>
        <w:spacing w:before="100" w:after="40"/>
        <w:pBdr>
          <w:bottom w:val="single" w:sz="8" w:space="2" w:color="9D0055"/>
        </w:pBdr>
      </w:pPr>
      <w:r>
        <w:rPr>
          <w:rFonts w:ascii="Arial" w:hAnsi="Arial"/>
          <w:b/>
          <w:color w:val="9D0055"/>
          <w:sz w:val="21"/>
        </w:rPr>
        <w:t>4. DECLARACIONES Y CONSENTIMIENTO</w:t>
      </w:r>
    </w:p>
    <w:p>
      <w:pPr>
        <w:spacing w:before="20" w:after="20"/>
        <w:ind w:left="28"/>
      </w:pPr>
      <w:r>
        <w:rPr>
          <w:rFonts w:ascii="DejaVu Sans" w:hAnsi="DejaVu Sans"/>
          <w:color w:val="9D0055"/>
          <w:sz w:val="20"/>
        </w:rPr>
        <w:t xml:space="preserve">☐ </w:t>
      </w:r>
      <w:r>
        <w:rPr>
          <w:rFonts w:ascii="Arial" w:hAnsi="Arial"/>
          <w:color w:val="242424"/>
          <w:sz w:val="17"/>
        </w:rPr>
        <w:t>Solicito incorporarme como socio/a de la Asociación Arte y Territorio y declaro aceptar sus estatutos.</w:t>
      </w:r>
    </w:p>
    <w:p>
      <w:pPr>
        <w:spacing w:before="20" w:after="20"/>
        <w:ind w:left="28"/>
      </w:pPr>
      <w:r>
        <w:rPr>
          <w:rFonts w:ascii="DejaVu Sans" w:hAnsi="DejaVu Sans"/>
          <w:color w:val="9D0055"/>
          <w:sz w:val="20"/>
        </w:rPr>
        <w:t xml:space="preserve">☐ </w:t>
      </w:r>
      <w:r>
        <w:rPr>
          <w:rFonts w:ascii="Arial" w:hAnsi="Arial"/>
          <w:color w:val="242424"/>
          <w:sz w:val="17"/>
        </w:rPr>
        <w:t>He leído y acepto la política de privacidad y el tratamiento de mis datos para gestionar mi pertenencia a la asociación.</w:t>
      </w:r>
    </w:p>
    <w:p>
      <w:pPr>
        <w:spacing w:before="20" w:after="20"/>
        <w:ind w:left="28"/>
      </w:pPr>
      <w:r>
        <w:rPr>
          <w:rFonts w:ascii="DejaVu Sans" w:hAnsi="DejaVu Sans"/>
          <w:color w:val="9D0055"/>
          <w:sz w:val="20"/>
        </w:rPr>
        <w:t xml:space="preserve">☐ </w:t>
      </w:r>
      <w:r>
        <w:rPr>
          <w:rFonts w:ascii="Arial" w:hAnsi="Arial"/>
          <w:color w:val="242424"/>
          <w:sz w:val="17"/>
        </w:rPr>
        <w:t>Deseo recibir información sobre conciertos, actividades y proyectos de Arte y Territorio.</w:t>
      </w:r>
      <w:r>
        <w:rPr>
          <w:rFonts w:ascii="Arial" w:hAnsi="Arial"/>
          <w:i/>
          <w:color w:val="666666"/>
          <w:sz w:val="16"/>
        </w:rPr>
        <w:t xml:space="preserve">  (opcional)</w:t>
      </w:r>
    </w:p>
    <w:p>
      <w:pPr>
        <w:spacing w:before="20" w:after="20"/>
        <w:ind w:left="28"/>
      </w:pPr>
      <w:r>
        <w:rPr>
          <w:rFonts w:ascii="DejaVu Sans" w:hAnsi="DejaVu Sans"/>
          <w:color w:val="9D0055"/>
          <w:sz w:val="20"/>
        </w:rPr>
        <w:t xml:space="preserve">☐ </w:t>
      </w:r>
      <w:r>
        <w:rPr>
          <w:rFonts w:ascii="Arial" w:hAnsi="Arial"/>
          <w:color w:val="242424"/>
          <w:sz w:val="17"/>
        </w:rPr>
        <w:t>Autorizo que mi nombre figure como socio/a impulsor/a en la web o en la memoria anual.</w:t>
      </w:r>
      <w:r>
        <w:rPr>
          <w:rFonts w:ascii="Arial" w:hAnsi="Arial"/>
          <w:i/>
          <w:color w:val="666666"/>
          <w:sz w:val="16"/>
        </w:rPr>
        <w:t xml:space="preserve">  (opcional)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46"/>
      </w:tblGrid>
      <w:tr>
        <w:trPr>
          <w:cantSplit/>
        </w:trPr>
        <w:tc>
          <w:tcPr>
            <w:tcW w:type="dxa" w:w="10546"/>
            <w:shd w:fill="F7F3F5"/>
            <w:tcMar>
              <w:top w:w="65" w:type="dxa"/>
              <w:start w:w="90" w:type="dxa"/>
              <w:bottom w:w="65" w:type="dxa"/>
              <w:end w:w="9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/>
            </w:pPr>
            <w:r>
              <w:rPr>
                <w:rFonts w:ascii="Arial" w:hAnsi="Arial"/>
                <w:b/>
                <w:color w:val="3D3B25"/>
                <w:sz w:val="14"/>
              </w:rPr>
              <w:t xml:space="preserve">Información básica de protección de datos: </w:t>
            </w:r>
            <w:r>
              <w:rPr>
                <w:rFonts w:ascii="Arial" w:hAnsi="Arial"/>
                <w:color w:val="666666"/>
                <w:sz w:val="14"/>
              </w:rPr>
              <w:t>Responsable: Asociación Arte y Territorio. Finalidad: gestionar el alta, la cuota y, solo con autorización, las comunicaciones. Puedes ejercer tus derechos escribiendo a asoc.arteyterritorio@gmail.com. La información completa estará disponible en la política de privacidad de la asociación.</w:t>
            </w:r>
          </w:p>
        </w:tc>
      </w:tr>
    </w:tbl>
    <w:p>
      <w:pPr>
        <w:keepNext/>
        <w:spacing w:before="100" w:after="40"/>
        <w:pBdr>
          <w:bottom w:val="single" w:sz="8" w:space="2" w:color="9D0055"/>
        </w:pBdr>
      </w:pPr>
      <w:r>
        <w:rPr>
          <w:rFonts w:ascii="Arial" w:hAnsi="Arial"/>
          <w:b/>
          <w:color w:val="9D0055"/>
          <w:sz w:val="21"/>
        </w:rPr>
        <w:t>5. FIRMA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73"/>
        <w:gridCol w:w="5273"/>
      </w:tblGrid>
      <w:tr>
        <w:trPr>
          <w:cantSplit/>
        </w:trPr>
        <w:tc>
          <w:tcPr>
            <w:tcW w:type="dxa" w:w="5273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  <w:shd w:fill="F7F3F5"/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3D3B25"/>
                <w:sz w:val="16"/>
              </w:rPr>
              <w:t>Lugar y fecha</w:t>
            </w:r>
          </w:p>
        </w:tc>
        <w:tc>
          <w:tcPr>
            <w:tcW w:type="dxa" w:w="5273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  <w:shd w:fill="F7F3F5"/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3D3B25"/>
                <w:sz w:val="16"/>
              </w:rPr>
              <w:t>Firma del solicitante</w:t>
            </w:r>
          </w:p>
        </w:tc>
      </w:tr>
      <w:tr>
        <w:trPr>
          <w:trHeight w:val="1049" w:hRule="atLeast"/>
          <w:cantSplit/>
        </w:trPr>
        <w:tc>
          <w:tcPr>
            <w:tcW w:type="dxa" w:w="5273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242424"/>
                <w:sz w:val="16"/>
              </w:rPr>
              <w:t xml:space="preserve"> </w:t>
            </w:r>
          </w:p>
        </w:tc>
        <w:tc>
          <w:tcPr>
            <w:tcW w:type="dxa" w:w="5273"/>
            <w:tcMar>
              <w:top w:w="60" w:type="dxa"/>
              <w:start w:w="80" w:type="dxa"/>
              <w:bottom w:w="60" w:type="dxa"/>
              <w:end w:w="80" w:type="dxa"/>
            </w:tcMar>
            <w:tcBorders>
              <w:top w:val="single" w:sz="4" w:color="E9E2E6"/>
              <w:left w:val="single" w:sz="4" w:color="E9E2E6"/>
              <w:bottom w:val="single" w:sz="4" w:color="E9E2E6"/>
              <w:right w:val="single" w:sz="4" w:color="E9E2E6"/>
            </w:tcBorders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242424"/>
                <w:sz w:val="16"/>
              </w:rPr>
              <w:t xml:space="preserve"> 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46"/>
      </w:tblGrid>
      <w:tr>
        <w:trPr>
          <w:cantSplit/>
        </w:trPr>
        <w:tc>
          <w:tcPr>
            <w:tcW w:type="dxa" w:w="10546"/>
            <w:shd w:fill="FFF5FA"/>
            <w:tcMar>
              <w:top w:w="85" w:type="dxa"/>
              <w:start w:w="110" w:type="dxa"/>
              <w:bottom w:w="85" w:type="dxa"/>
              <w:end w:w="110" w:type="dxa"/>
            </w:tcMar>
            <w:tcBorders>
              <w:top w:val="single" w:sz="8" w:color="9D0055"/>
              <w:left w:val="single" w:sz="8" w:color="9D0055"/>
              <w:bottom w:val="single" w:sz="8" w:color="9D0055"/>
              <w:right w:val="single" w:sz="8" w:color="9D0055"/>
            </w:tcBorders>
          </w:tcPr>
          <w:p>
            <w:pPr>
              <w:spacing w:after="0"/>
              <w:jc w:val="center"/>
            </w:pPr>
            <w:r>
              <w:rPr>
                <w:rFonts w:ascii="Arial" w:hAnsi="Arial"/>
                <w:b/>
                <w:color w:val="9D0055"/>
                <w:sz w:val="18"/>
              </w:rPr>
              <w:t>ENVÍA ESTE FORMULARIO CUMPLIMENTADO Y FIRMADO A</w:t>
              <w:br/>
            </w:r>
            <w:r>
              <w:rPr>
                <w:rFonts w:ascii="Arial" w:hAnsi="Arial"/>
                <w:b/>
                <w:color w:val="3D3B25"/>
                <w:sz w:val="22"/>
                <w:u w:val="single"/>
              </w:rPr>
              <w:t>asoc.arteyterritorio@gmail.com</w:t>
            </w:r>
          </w:p>
        </w:tc>
      </w:tr>
    </w:tbl>
    <w:p>
      <w:pPr>
        <w:spacing w:before="40" w:after="0"/>
        <w:jc w:val="center"/>
      </w:pPr>
      <w:r>
        <w:rPr>
          <w:rFonts w:ascii="Arial" w:hAnsi="Arial"/>
          <w:i/>
          <w:color w:val="666666"/>
          <w:sz w:val="15"/>
        </w:rPr>
        <w:t>La inscripción quedará completada cuando la asociación confirme el alta y la recepción del pago.</w:t>
      </w:r>
    </w:p>
    <w:sectPr w:rsidR="00FC693F" w:rsidRPr="0006063C" w:rsidSect="00034616">
      <w:footerReference w:type="default" r:id="rId10"/>
      <w:pgSz w:w="11906" w:h="16838"/>
      <w:pgMar w:top="482" w:right="680" w:bottom="425" w:left="680" w:header="170" w:footer="19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after="0"/>
      <w:jc w:val="center"/>
    </w:pPr>
    <w:r>
      <w:rPr>
        <w:rFonts w:ascii="Arial" w:hAnsi="Arial"/>
        <w:color w:val="666666"/>
        <w:sz w:val="15"/>
      </w:rPr>
      <w:t>www.fest-yn.com/colabora  •  Asociación Arte y Territorio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inscripción - Asociación Arte y Territorio</dc:title>
  <dc:subject>Alta de socios</dc:subject>
  <dc:creator>Asociación Arte y Territorio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