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F71F8" w14:textId="611161C6" w:rsidR="00363751" w:rsidRPr="00AE5053" w:rsidRDefault="00000000" w:rsidP="00D80A57">
      <w:pPr>
        <w:pStyle w:val="Titre"/>
        <w:jc w:val="center"/>
      </w:pPr>
      <w:r w:rsidRPr="00AE5053">
        <w:t xml:space="preserve">Exercice </w:t>
      </w:r>
      <w:r w:rsidR="00AE5053" w:rsidRPr="00AE5053">
        <w:t>2</w:t>
      </w:r>
      <w:r w:rsidRPr="00AE5053">
        <w:t xml:space="preserve"> — Formuler une direction professionnelle réaliste</w:t>
      </w:r>
    </w:p>
    <w:p w14:paraId="4CD41979" w14:textId="6EDE4AB0" w:rsidR="00363751" w:rsidRPr="00AE5053" w:rsidRDefault="00000000">
      <w:r w:rsidRPr="00AE5053">
        <w:t>Ce document t’aide à structurer une première direction professionnelle cohérente.</w:t>
      </w:r>
      <w:r w:rsidR="005F15A5">
        <w:t xml:space="preserve"> </w:t>
      </w:r>
      <w:r w:rsidRPr="00AE5053">
        <w:t>L’objectif n’est pas de choisir un métier, mais de clarifier un cadre réaliste.</w:t>
      </w:r>
    </w:p>
    <w:p w14:paraId="7FE223C0" w14:textId="77777777" w:rsidR="00363751" w:rsidRDefault="00000000">
      <w:pPr>
        <w:pStyle w:val="Titre1"/>
      </w:pPr>
      <w:r w:rsidRPr="00AE5053">
        <w:t>1. Ce que je recherche aujourd’hui</w:t>
      </w:r>
    </w:p>
    <w:p w14:paraId="636352D1" w14:textId="77777777" w:rsidR="005617F3" w:rsidRDefault="005617F3" w:rsidP="005617F3">
      <w:pPr>
        <w:spacing w:before="240"/>
      </w:pPr>
      <w:r>
        <w:t>Sans relire tout en détail, note :</w:t>
      </w:r>
    </w:p>
    <w:p w14:paraId="13A44BCD" w14:textId="77777777" w:rsidR="005617F3" w:rsidRDefault="005617F3" w:rsidP="005617F3">
      <w:pPr>
        <w:pStyle w:val="Paragraphedeliste"/>
        <w:numPr>
          <w:ilvl w:val="0"/>
          <w:numId w:val="10"/>
        </w:numPr>
      </w:pPr>
      <w:r>
        <w:t>Ce que tu recherches le plus dans ton travail aujourd’hui</w:t>
      </w:r>
    </w:p>
    <w:p w14:paraId="20FCA8B4" w14:textId="77777777" w:rsidR="005617F3" w:rsidRDefault="005617F3" w:rsidP="005617F3">
      <w:pPr>
        <w:pStyle w:val="Paragraphedeliste"/>
        <w:numPr>
          <w:ilvl w:val="0"/>
          <w:numId w:val="10"/>
        </w:numPr>
      </w:pPr>
      <w:r>
        <w:t>Ce qui te donne de l’énergie</w:t>
      </w:r>
    </w:p>
    <w:p w14:paraId="17E0C1D5" w14:textId="77777777" w:rsidR="005617F3" w:rsidRDefault="005617F3" w:rsidP="005617F3">
      <w:pPr>
        <w:pStyle w:val="Paragraphedeliste"/>
        <w:numPr>
          <w:ilvl w:val="0"/>
          <w:numId w:val="10"/>
        </w:numPr>
      </w:pPr>
      <w:r>
        <w:t>Ce que tu veux éviter à l’avenir</w:t>
      </w:r>
    </w:p>
    <w:p w14:paraId="0F4EC3F7" w14:textId="0B0B7475" w:rsidR="005617F3" w:rsidRPr="005617F3" w:rsidRDefault="005617F3" w:rsidP="005617F3">
      <w:r>
        <w:t>Va à l’essentiel. Pas plus de 5 à 7 éléments.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363751" w:rsidRPr="00AE5053" w14:paraId="2484FF76" w14:textId="77777777" w:rsidTr="00AE5053">
        <w:tc>
          <w:tcPr>
            <w:tcW w:w="8640" w:type="dxa"/>
          </w:tcPr>
          <w:p w14:paraId="21827310" w14:textId="06AF33B6" w:rsidR="00363751" w:rsidRPr="00525FA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1</w:t>
            </w:r>
            <w:r w:rsidR="00240AD4">
              <w:t> :</w:t>
            </w:r>
            <w:permStart w:id="1185641631" w:edGrp="everyone"/>
            <w:r w:rsidR="00240AD4" w:rsidRPr="00525FA4">
              <w:rPr>
                <w:i/>
                <w:iCs/>
              </w:rPr>
              <w:t xml:space="preserve"> </w:t>
            </w:r>
            <w:r w:rsidR="00240AD4" w:rsidRPr="00525FA4">
              <w:rPr>
                <w:i/>
                <w:iCs/>
                <w:color w:val="808080" w:themeColor="background1" w:themeShade="80"/>
              </w:rPr>
              <w:t xml:space="preserve">Ex : </w:t>
            </w:r>
            <w:r w:rsidR="000D767B" w:rsidRPr="00525FA4">
              <w:rPr>
                <w:i/>
                <w:iCs/>
                <w:color w:val="808080" w:themeColor="background1" w:themeShade="80"/>
              </w:rPr>
              <w:t>Je recherche de la r</w:t>
            </w:r>
            <w:r w:rsidR="00240AD4" w:rsidRPr="00525FA4">
              <w:rPr>
                <w:i/>
                <w:iCs/>
                <w:color w:val="808080" w:themeColor="background1" w:themeShade="80"/>
              </w:rPr>
              <w:t>econnaissance</w:t>
            </w:r>
            <w:r w:rsidR="005F15A5" w:rsidRPr="00525FA4">
              <w:rPr>
                <w:i/>
                <w:iCs/>
                <w:color w:val="808080" w:themeColor="background1" w:themeShade="80"/>
              </w:rPr>
              <w:t xml:space="preserve"> professionnelle</w:t>
            </w:r>
            <w:permEnd w:id="1185641631"/>
          </w:p>
        </w:tc>
      </w:tr>
      <w:tr w:rsidR="00363751" w:rsidRPr="00AE5053" w14:paraId="17615B7E" w14:textId="77777777" w:rsidTr="00AE5053">
        <w:tc>
          <w:tcPr>
            <w:tcW w:w="8640" w:type="dxa"/>
          </w:tcPr>
          <w:p w14:paraId="1D4912C2" w14:textId="31283BA4" w:rsidR="00363751" w:rsidRPr="00240AD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2</w:t>
            </w:r>
            <w:r w:rsidR="00240AD4">
              <w:t> :</w:t>
            </w:r>
            <w:permStart w:id="1038173096" w:edGrp="everyone"/>
            <w:r w:rsidR="00240AD4">
              <w:rPr>
                <w:color w:val="808080" w:themeColor="background1" w:themeShade="80"/>
              </w:rPr>
              <w:t xml:space="preserve"> </w:t>
            </w:r>
            <w:permEnd w:id="1038173096"/>
          </w:p>
        </w:tc>
      </w:tr>
      <w:tr w:rsidR="00363751" w:rsidRPr="00AE5053" w14:paraId="4AAB2A9D" w14:textId="77777777" w:rsidTr="00AE5053">
        <w:tc>
          <w:tcPr>
            <w:tcW w:w="8640" w:type="dxa"/>
          </w:tcPr>
          <w:p w14:paraId="0CFFC166" w14:textId="491DF27B" w:rsidR="00363751" w:rsidRPr="00240AD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3</w:t>
            </w:r>
            <w:r w:rsidR="00240AD4">
              <w:t> :</w:t>
            </w:r>
            <w:permStart w:id="144184631" w:edGrp="everyone"/>
            <w:r w:rsidR="00240AD4" w:rsidRPr="00240AD4">
              <w:rPr>
                <w:color w:val="808080" w:themeColor="background1" w:themeShade="80"/>
              </w:rPr>
              <w:t xml:space="preserve"> </w:t>
            </w:r>
            <w:permEnd w:id="144184631"/>
          </w:p>
        </w:tc>
      </w:tr>
      <w:tr w:rsidR="00363751" w:rsidRPr="00AE5053" w14:paraId="33334FBA" w14:textId="77777777" w:rsidTr="00AE5053">
        <w:tc>
          <w:tcPr>
            <w:tcW w:w="8640" w:type="dxa"/>
          </w:tcPr>
          <w:p w14:paraId="238EAA98" w14:textId="4DC75AD5" w:rsidR="00363751" w:rsidRPr="00240AD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4</w:t>
            </w:r>
            <w:r w:rsidR="00240AD4">
              <w:t> :</w:t>
            </w:r>
            <w:permStart w:id="524951457" w:edGrp="everyone"/>
            <w:r w:rsidR="00240AD4" w:rsidRPr="00240AD4">
              <w:rPr>
                <w:color w:val="808080" w:themeColor="background1" w:themeShade="80"/>
              </w:rPr>
              <w:t xml:space="preserve"> </w:t>
            </w:r>
            <w:permEnd w:id="524951457"/>
          </w:p>
        </w:tc>
      </w:tr>
      <w:tr w:rsidR="00363751" w:rsidRPr="00AE5053" w14:paraId="0989AEDD" w14:textId="77777777" w:rsidTr="00AE5053">
        <w:tc>
          <w:tcPr>
            <w:tcW w:w="8640" w:type="dxa"/>
          </w:tcPr>
          <w:p w14:paraId="5286697C" w14:textId="2DC7319F" w:rsidR="00363751" w:rsidRPr="00240AD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5</w:t>
            </w:r>
            <w:r w:rsidR="00240AD4">
              <w:t> :</w:t>
            </w:r>
            <w:permStart w:id="988949344" w:edGrp="everyone"/>
            <w:r w:rsidR="00240AD4" w:rsidRPr="00240AD4">
              <w:rPr>
                <w:color w:val="808080" w:themeColor="background1" w:themeShade="80"/>
              </w:rPr>
              <w:t xml:space="preserve"> </w:t>
            </w:r>
            <w:permEnd w:id="988949344"/>
          </w:p>
        </w:tc>
      </w:tr>
      <w:tr w:rsidR="00363751" w:rsidRPr="00AE5053" w14:paraId="3D6A29BE" w14:textId="77777777" w:rsidTr="00AE5053">
        <w:tc>
          <w:tcPr>
            <w:tcW w:w="8640" w:type="dxa"/>
          </w:tcPr>
          <w:p w14:paraId="02060E95" w14:textId="044A345B" w:rsidR="00363751" w:rsidRPr="00240AD4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Élément 6</w:t>
            </w:r>
            <w:r w:rsidR="00240AD4">
              <w:t> :</w:t>
            </w:r>
            <w:permStart w:id="106039242" w:edGrp="everyone"/>
            <w:r w:rsidR="00240AD4" w:rsidRPr="00240AD4">
              <w:rPr>
                <w:color w:val="808080" w:themeColor="background1" w:themeShade="80"/>
              </w:rPr>
              <w:t xml:space="preserve"> </w:t>
            </w:r>
            <w:permEnd w:id="106039242"/>
          </w:p>
        </w:tc>
      </w:tr>
      <w:tr w:rsidR="005617F3" w:rsidRPr="00AE5053" w14:paraId="5DC76150" w14:textId="77777777" w:rsidTr="00AE5053">
        <w:tc>
          <w:tcPr>
            <w:tcW w:w="8640" w:type="dxa"/>
          </w:tcPr>
          <w:p w14:paraId="2014ECA6" w14:textId="3E5EA93C" w:rsidR="005617F3" w:rsidRPr="00240AD4" w:rsidRDefault="005617F3" w:rsidP="00240AD4">
            <w:pPr>
              <w:spacing w:before="240"/>
              <w:rPr>
                <w:color w:val="808080" w:themeColor="background1" w:themeShade="80"/>
              </w:rPr>
            </w:pPr>
            <w:r w:rsidRPr="005617F3">
              <w:t xml:space="preserve">Élément </w:t>
            </w:r>
            <w:r>
              <w:t>7</w:t>
            </w:r>
            <w:r w:rsidR="00240AD4">
              <w:t> :</w:t>
            </w:r>
            <w:permStart w:id="1748331659" w:edGrp="everyone"/>
            <w:r w:rsidR="00240AD4" w:rsidRPr="00240AD4">
              <w:rPr>
                <w:color w:val="808080" w:themeColor="background1" w:themeShade="80"/>
              </w:rPr>
              <w:t xml:space="preserve"> </w:t>
            </w:r>
            <w:permEnd w:id="1748331659"/>
          </w:p>
        </w:tc>
      </w:tr>
    </w:tbl>
    <w:p w14:paraId="438C12E2" w14:textId="13AA2C0F" w:rsidR="000550FE" w:rsidRDefault="000550FE" w:rsidP="000550FE"/>
    <w:p w14:paraId="2CD04009" w14:textId="6489943B" w:rsidR="00363751" w:rsidRDefault="00000000">
      <w:pPr>
        <w:pStyle w:val="Titre1"/>
      </w:pPr>
      <w:r w:rsidRPr="00AE5053">
        <w:lastRenderedPageBreak/>
        <w:t>2. Ce que mon parcours dit de moi</w:t>
      </w:r>
    </w:p>
    <w:p w14:paraId="7857EF45" w14:textId="77777777" w:rsidR="00102F15" w:rsidRDefault="00102F15" w:rsidP="00102F15">
      <w:pPr>
        <w:spacing w:before="240"/>
      </w:pPr>
      <w:r>
        <w:t>À partir de tes expériences :</w:t>
      </w:r>
    </w:p>
    <w:p w14:paraId="20C6042A" w14:textId="77777777" w:rsidR="00102F15" w:rsidRDefault="00102F15" w:rsidP="00C60040">
      <w:r>
        <w:t>Qu’est-ce que tu fais naturellement bien ?</w:t>
      </w:r>
    </w:p>
    <w:p w14:paraId="5CDA7769" w14:textId="77777777" w:rsidR="00C60040" w:rsidRPr="00AC6EAB" w:rsidRDefault="00C60040" w:rsidP="00C60040">
      <w:pPr>
        <w:rPr>
          <w:color w:val="808080" w:themeColor="background1" w:themeShade="80"/>
        </w:rPr>
      </w:pPr>
      <w:permStart w:id="1238449357" w:edGrp="everyone"/>
    </w:p>
    <w:permEnd w:id="1238449357"/>
    <w:p w14:paraId="679A7B59" w14:textId="77777777" w:rsidR="00102F15" w:rsidRDefault="00102F15" w:rsidP="00C60040">
      <w:r>
        <w:t>Dans quel type de situations tu es le plus à l’aise ?</w:t>
      </w:r>
    </w:p>
    <w:p w14:paraId="58BA4BCC" w14:textId="77777777" w:rsidR="00C60040" w:rsidRPr="00AC6EAB" w:rsidRDefault="00C60040" w:rsidP="00C60040">
      <w:pPr>
        <w:rPr>
          <w:color w:val="808080" w:themeColor="background1" w:themeShade="80"/>
        </w:rPr>
      </w:pPr>
      <w:permStart w:id="1306144729" w:edGrp="everyone"/>
    </w:p>
    <w:permEnd w:id="1306144729"/>
    <w:p w14:paraId="2C7AF919" w14:textId="77777777" w:rsidR="00102F15" w:rsidRDefault="00102F15" w:rsidP="00C60040">
      <w:r>
        <w:t>Quel type de rôle tu prends spontanément ?</w:t>
      </w:r>
    </w:p>
    <w:p w14:paraId="3BED066A" w14:textId="4D760F37" w:rsidR="00C60040" w:rsidRPr="00AC6EAB" w:rsidRDefault="00C60040" w:rsidP="00C60040">
      <w:pPr>
        <w:rPr>
          <w:color w:val="808080" w:themeColor="background1" w:themeShade="80"/>
        </w:rPr>
      </w:pPr>
      <w:permStart w:id="957446083" w:edGrp="everyone"/>
    </w:p>
    <w:permEnd w:id="957446083"/>
    <w:p w14:paraId="268A7872" w14:textId="6751CCF2" w:rsidR="005617F3" w:rsidRPr="005617F3" w:rsidRDefault="00102F15" w:rsidP="005617F3">
      <w:r>
        <w:t>Ici, tu reconnectes avec le réel, pas avec une projection.</w:t>
      </w:r>
    </w:p>
    <w:p w14:paraId="38BF2CC2" w14:textId="77777777" w:rsidR="00363751" w:rsidRDefault="00000000">
      <w:pPr>
        <w:pStyle w:val="Titre1"/>
      </w:pPr>
      <w:r w:rsidRPr="00AE5053">
        <w:t>3. Mes critères essentiels</w:t>
      </w:r>
    </w:p>
    <w:p w14:paraId="016ACEA8" w14:textId="54F34488" w:rsidR="005617F3" w:rsidRPr="005617F3" w:rsidRDefault="00102F15" w:rsidP="002C6E66">
      <w:pPr>
        <w:spacing w:before="240"/>
      </w:pPr>
      <w:r>
        <w:t xml:space="preserve">Reprends tes critères définis </w:t>
      </w:r>
      <w:r w:rsidR="002C6E66">
        <w:t>en fin de</w:t>
      </w:r>
      <w:r>
        <w:t xml:space="preserve"> chapitre </w:t>
      </w:r>
      <w:r w:rsidR="00525FA4">
        <w:t>6</w:t>
      </w:r>
      <w:r>
        <w:t>. Demande-toi</w:t>
      </w:r>
      <w:r w:rsidR="00161334">
        <w:t xml:space="preserve"> : </w:t>
      </w:r>
      <w:r>
        <w:t>si je devais respecter mes critères non négociables, dans quel type d’environnement ou de fonctionnement je devrais évoluer 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4327"/>
      </w:tblGrid>
      <w:tr w:rsidR="00363751" w:rsidRPr="00AE5053" w14:paraId="1D98D1D0" w14:textId="77777777" w:rsidTr="000550FE">
        <w:trPr>
          <w:trHeight w:val="680"/>
        </w:trPr>
        <w:tc>
          <w:tcPr>
            <w:tcW w:w="4327" w:type="dxa"/>
          </w:tcPr>
          <w:p w14:paraId="1924DA62" w14:textId="77777777" w:rsidR="00363751" w:rsidRPr="00AE5053" w:rsidRDefault="00000000" w:rsidP="00240AD4">
            <w:pPr>
              <w:spacing w:before="240"/>
              <w:jc w:val="center"/>
            </w:pPr>
            <w:r w:rsidRPr="00AE5053">
              <w:t>Critère</w:t>
            </w:r>
          </w:p>
        </w:tc>
        <w:tc>
          <w:tcPr>
            <w:tcW w:w="4327" w:type="dxa"/>
          </w:tcPr>
          <w:p w14:paraId="35DA9527" w14:textId="695CD45F" w:rsidR="00363751" w:rsidRPr="00AE5053" w:rsidRDefault="00525FA4" w:rsidP="00240AD4">
            <w:pPr>
              <w:spacing w:before="240"/>
              <w:jc w:val="center"/>
            </w:pPr>
            <w:r>
              <w:t>Type d’environnement / fonctionnement</w:t>
            </w:r>
          </w:p>
        </w:tc>
      </w:tr>
      <w:tr w:rsidR="00363751" w:rsidRPr="00AE5053" w14:paraId="1CE3E766" w14:textId="77777777" w:rsidTr="000550FE">
        <w:trPr>
          <w:trHeight w:val="1340"/>
        </w:trPr>
        <w:tc>
          <w:tcPr>
            <w:tcW w:w="4327" w:type="dxa"/>
          </w:tcPr>
          <w:p w14:paraId="0AB5C779" w14:textId="7ADDCE16" w:rsidR="00363751" w:rsidRPr="000550FE" w:rsidRDefault="00000000" w:rsidP="00240AD4">
            <w:pPr>
              <w:spacing w:before="240"/>
            </w:pPr>
            <w:r w:rsidRPr="00AE5053">
              <w:t>Critère 1</w:t>
            </w:r>
            <w:r w:rsidR="00306CF7">
              <w:t xml:space="preserve"> </w:t>
            </w:r>
            <w:permStart w:id="356658362" w:edGrp="everyone"/>
            <w:r w:rsidR="00306CF7" w:rsidRPr="000550FE">
              <w:rPr>
                <w:i/>
                <w:iCs/>
                <w:color w:val="808080" w:themeColor="background1" w:themeShade="80"/>
              </w:rPr>
              <w:t xml:space="preserve"> Ex : </w:t>
            </w:r>
            <w:r w:rsidR="002C6E66">
              <w:rPr>
                <w:i/>
                <w:iCs/>
                <w:color w:val="808080" w:themeColor="background1" w:themeShade="80"/>
              </w:rPr>
              <w:t xml:space="preserve">Présence et accessibilité de </w:t>
            </w:r>
            <w:r w:rsidR="000550FE" w:rsidRPr="000550FE">
              <w:rPr>
                <w:i/>
                <w:iCs/>
                <w:color w:val="808080" w:themeColor="background1" w:themeShade="80"/>
              </w:rPr>
              <w:t>la hiérarchie</w:t>
            </w:r>
            <w:permEnd w:id="356658362"/>
          </w:p>
        </w:tc>
        <w:tc>
          <w:tcPr>
            <w:tcW w:w="4327" w:type="dxa"/>
          </w:tcPr>
          <w:p w14:paraId="7AB21531" w14:textId="7FDEA368" w:rsidR="00363751" w:rsidRPr="000550FE" w:rsidRDefault="000550FE" w:rsidP="00240AD4">
            <w:pPr>
              <w:spacing w:before="240"/>
            </w:pPr>
            <w:permStart w:id="854932434" w:edGrp="everyone"/>
            <w:r>
              <w:t xml:space="preserve">  </w:t>
            </w:r>
            <w:r w:rsidRPr="000550FE">
              <w:rPr>
                <w:i/>
                <w:iCs/>
                <w:color w:val="808080" w:themeColor="background1" w:themeShade="80"/>
              </w:rPr>
              <w:t>Petite à moyenne entreprise</w:t>
            </w:r>
            <w:r w:rsidR="002C6E66">
              <w:rPr>
                <w:i/>
                <w:iCs/>
                <w:color w:val="808080" w:themeColor="background1" w:themeShade="80"/>
              </w:rPr>
              <w:t xml:space="preserve"> / management de proximité</w:t>
            </w:r>
            <w:permEnd w:id="854932434"/>
          </w:p>
        </w:tc>
      </w:tr>
      <w:tr w:rsidR="00363751" w:rsidRPr="00AE5053" w14:paraId="41EF411F" w14:textId="77777777" w:rsidTr="000550FE">
        <w:trPr>
          <w:trHeight w:val="1313"/>
        </w:trPr>
        <w:tc>
          <w:tcPr>
            <w:tcW w:w="4327" w:type="dxa"/>
          </w:tcPr>
          <w:p w14:paraId="6E30EB6D" w14:textId="2A60E356" w:rsidR="00363751" w:rsidRPr="000550FE" w:rsidRDefault="00000000" w:rsidP="00240AD4">
            <w:pPr>
              <w:spacing w:before="240"/>
              <w:rPr>
                <w:color w:val="808080" w:themeColor="background1" w:themeShade="80"/>
              </w:rPr>
            </w:pPr>
            <w:r w:rsidRPr="00AE5053">
              <w:t>Critère 2</w:t>
            </w:r>
            <w:r w:rsidR="000550FE">
              <w:rPr>
                <w:color w:val="808080" w:themeColor="background1" w:themeShade="80"/>
              </w:rPr>
              <w:t xml:space="preserve"> </w:t>
            </w:r>
            <w:permStart w:id="1946365477" w:edGrp="everyone"/>
            <w:r w:rsidR="000550FE">
              <w:rPr>
                <w:color w:val="808080" w:themeColor="background1" w:themeShade="80"/>
              </w:rPr>
              <w:t xml:space="preserve"> </w:t>
            </w:r>
            <w:permEnd w:id="1946365477"/>
          </w:p>
        </w:tc>
        <w:tc>
          <w:tcPr>
            <w:tcW w:w="4327" w:type="dxa"/>
          </w:tcPr>
          <w:p w14:paraId="65C4975A" w14:textId="4446BF4B" w:rsidR="00363751" w:rsidRPr="000550FE" w:rsidRDefault="000550FE" w:rsidP="00240AD4">
            <w:pPr>
              <w:spacing w:before="240"/>
              <w:rPr>
                <w:color w:val="808080" w:themeColor="background1" w:themeShade="80"/>
              </w:rPr>
            </w:pPr>
            <w:permStart w:id="1855463798" w:edGrp="everyone"/>
            <w:r>
              <w:rPr>
                <w:color w:val="808080" w:themeColor="background1" w:themeShade="80"/>
              </w:rPr>
              <w:t xml:space="preserve">  </w:t>
            </w:r>
            <w:permEnd w:id="1855463798"/>
          </w:p>
        </w:tc>
      </w:tr>
      <w:tr w:rsidR="00363751" w:rsidRPr="00AE5053" w14:paraId="6C786573" w14:textId="77777777" w:rsidTr="000550FE">
        <w:trPr>
          <w:trHeight w:val="1340"/>
        </w:trPr>
        <w:tc>
          <w:tcPr>
            <w:tcW w:w="4327" w:type="dxa"/>
          </w:tcPr>
          <w:p w14:paraId="12A20B8B" w14:textId="6E12D2F7" w:rsidR="00363751" w:rsidRPr="000550FE" w:rsidRDefault="00000000" w:rsidP="00240AD4">
            <w:pPr>
              <w:spacing w:before="240"/>
              <w:rPr>
                <w:color w:val="808080" w:themeColor="background1" w:themeShade="80"/>
              </w:rPr>
            </w:pPr>
            <w:permStart w:id="207906566" w:edGrp="everyone" w:colFirst="1" w:colLast="1"/>
            <w:r w:rsidRPr="00AE5053">
              <w:t>Critère 3</w:t>
            </w:r>
            <w:r w:rsidR="000550FE">
              <w:rPr>
                <w:color w:val="808080" w:themeColor="background1" w:themeShade="80"/>
              </w:rPr>
              <w:t xml:space="preserve"> </w:t>
            </w:r>
            <w:permStart w:id="268839802" w:edGrp="everyone"/>
            <w:r w:rsidR="000550FE">
              <w:rPr>
                <w:color w:val="808080" w:themeColor="background1" w:themeShade="80"/>
              </w:rPr>
              <w:t xml:space="preserve"> </w:t>
            </w:r>
            <w:permEnd w:id="268839802"/>
          </w:p>
        </w:tc>
        <w:tc>
          <w:tcPr>
            <w:tcW w:w="4327" w:type="dxa"/>
          </w:tcPr>
          <w:p w14:paraId="6DA19FB2" w14:textId="2269FFF1" w:rsidR="00363751" w:rsidRPr="000550FE" w:rsidRDefault="00363751" w:rsidP="00240AD4">
            <w:pPr>
              <w:spacing w:before="240"/>
              <w:rPr>
                <w:color w:val="808080" w:themeColor="background1" w:themeShade="80"/>
              </w:rPr>
            </w:pPr>
          </w:p>
        </w:tc>
      </w:tr>
      <w:permEnd w:id="207906566"/>
    </w:tbl>
    <w:p w14:paraId="21EEB42A" w14:textId="0268EA95" w:rsidR="006963CA" w:rsidRDefault="006963CA" w:rsidP="006963CA"/>
    <w:p w14:paraId="61D8DB4B" w14:textId="6A9D49A3" w:rsidR="00363751" w:rsidRPr="00AE5053" w:rsidRDefault="00000000">
      <w:pPr>
        <w:pStyle w:val="Titre1"/>
      </w:pPr>
      <w:r w:rsidRPr="00AE5053">
        <w:lastRenderedPageBreak/>
        <w:t>4. Ma direction professionnelle</w:t>
      </w:r>
    </w:p>
    <w:p w14:paraId="2E8578B9" w14:textId="6F1817E5" w:rsidR="00102F15" w:rsidRDefault="00102F15" w:rsidP="00AC6EAB">
      <w:pPr>
        <w:spacing w:before="240"/>
      </w:pPr>
      <w:r>
        <w:t xml:space="preserve">À partir de tout ça, complète la phrase suivante </w:t>
      </w:r>
      <w:r w:rsidR="00AC6EAB">
        <w:t>en</w:t>
      </w:r>
      <w:r>
        <w:t xml:space="preserve"> précis</w:t>
      </w:r>
      <w:r w:rsidR="00AC6EAB">
        <w:t>ant</w:t>
      </w:r>
      <w:r>
        <w:t xml:space="preserve"> :</w:t>
      </w:r>
    </w:p>
    <w:p w14:paraId="51750CA0" w14:textId="77777777" w:rsidR="00102F15" w:rsidRDefault="00102F15" w:rsidP="00102F15">
      <w:pPr>
        <w:pStyle w:val="Paragraphedeliste"/>
        <w:numPr>
          <w:ilvl w:val="0"/>
          <w:numId w:val="12"/>
        </w:numPr>
      </w:pPr>
      <w:r>
        <w:t>Le type d’activité (ex : accompagner, analyser, organiser, transmettre…)</w:t>
      </w:r>
    </w:p>
    <w:p w14:paraId="1272318A" w14:textId="77777777" w:rsidR="00102F15" w:rsidRDefault="00102F15" w:rsidP="00102F15">
      <w:pPr>
        <w:pStyle w:val="Paragraphedeliste"/>
        <w:numPr>
          <w:ilvl w:val="0"/>
          <w:numId w:val="12"/>
        </w:numPr>
      </w:pPr>
      <w:r>
        <w:t>Le type de cadre (ex : autonomie, structure, rythme…)</w:t>
      </w:r>
    </w:p>
    <w:p w14:paraId="46F54083" w14:textId="3DF8017A" w:rsidR="00102F15" w:rsidRDefault="00102F15" w:rsidP="00102F15">
      <w:pPr>
        <w:pStyle w:val="Paragraphedeliste"/>
        <w:numPr>
          <w:ilvl w:val="0"/>
          <w:numId w:val="12"/>
        </w:numPr>
      </w:pPr>
      <w:r>
        <w:t>Le type d’environnement (ex : équipe, indépendant, terrain, bureau…)</w:t>
      </w:r>
    </w:p>
    <w:p w14:paraId="48E2F140" w14:textId="0AC4DBB4" w:rsidR="00102F15" w:rsidRDefault="00102F15">
      <w:r>
        <w:t>Tu ne cherches pas un intitulé de poste. Tu décris un fonctionnement professionnel.</w:t>
      </w:r>
    </w:p>
    <w:p w14:paraId="5D7A2E9F" w14:textId="7E522783" w:rsidR="00363751" w:rsidRPr="002631BD" w:rsidRDefault="00000000">
      <w:pPr>
        <w:rPr>
          <w:color w:val="808080" w:themeColor="background1" w:themeShade="80"/>
        </w:rPr>
      </w:pPr>
      <w:r w:rsidRPr="00AE5053">
        <w:t>Je me projette dans une direction professionnelle qui me permettrait de</w:t>
      </w:r>
      <w:r w:rsidR="00AC6EAB">
        <w:t>…</w:t>
      </w:r>
      <w:permStart w:id="426201584" w:edGrp="everyone"/>
      <w:permEnd w:id="426201584"/>
    </w:p>
    <w:p w14:paraId="6E3A3B36" w14:textId="77777777" w:rsidR="00363751" w:rsidRDefault="00000000">
      <w:pPr>
        <w:pStyle w:val="Titre1"/>
      </w:pPr>
      <w:r w:rsidRPr="00AE5053">
        <w:t>5. Test de cohérence</w:t>
      </w:r>
    </w:p>
    <w:p w14:paraId="0FD09623" w14:textId="35B2D0B1" w:rsidR="00102F15" w:rsidRDefault="00102F15" w:rsidP="0010263A">
      <w:pPr>
        <w:spacing w:before="240"/>
      </w:pPr>
      <w:r>
        <w:t>Relis ta direction et pose-toi 3 questions :</w:t>
      </w:r>
    </w:p>
    <w:p w14:paraId="501C7CA1" w14:textId="291529A5" w:rsidR="00102F15" w:rsidRDefault="00102F15" w:rsidP="002631BD">
      <w:pPr>
        <w:pStyle w:val="Paragraphedeliste"/>
        <w:numPr>
          <w:ilvl w:val="0"/>
          <w:numId w:val="13"/>
        </w:numPr>
        <w:tabs>
          <w:tab w:val="left" w:pos="5670"/>
        </w:tabs>
      </w:pPr>
      <w:r>
        <w:t>Est-ce que cela correspond à mes critères essentiels ?</w:t>
      </w:r>
      <w:r w:rsidR="002631BD">
        <w:tab/>
      </w:r>
      <w:sdt>
        <w:sdtPr>
          <w:id w:val="-311410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916727210" w:edGrp="everyone"/>
          <w:r w:rsidR="00DE3C78">
            <w:rPr>
              <w:rFonts w:ascii="MS Gothic" w:eastAsia="MS Gothic" w:hAnsi="MS Gothic" w:hint="eastAsia"/>
            </w:rPr>
            <w:t>☐</w:t>
          </w:r>
          <w:permEnd w:id="916727210"/>
        </w:sdtContent>
      </w:sdt>
      <w:r w:rsidR="002631BD">
        <w:t>Oui</w:t>
      </w:r>
      <w:r w:rsidR="00DE3C78">
        <w:t xml:space="preserve">   </w:t>
      </w:r>
      <w:r w:rsidR="002631BD">
        <w:t xml:space="preserve"> </w:t>
      </w:r>
      <w:sdt>
        <w:sdtPr>
          <w:id w:val="400645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466458560" w:edGrp="everyone"/>
          <w:r w:rsidR="00DE3C78">
            <w:rPr>
              <w:rFonts w:ascii="MS Gothic" w:eastAsia="MS Gothic" w:hAnsi="MS Gothic" w:hint="eastAsia"/>
            </w:rPr>
            <w:t>☐</w:t>
          </w:r>
          <w:permEnd w:id="1466458560"/>
        </w:sdtContent>
      </w:sdt>
      <w:r w:rsidR="002631BD">
        <w:t>Non</w:t>
      </w:r>
    </w:p>
    <w:p w14:paraId="6FE60400" w14:textId="69058DB8" w:rsidR="00102F15" w:rsidRDefault="00102F15" w:rsidP="0010263A">
      <w:pPr>
        <w:pStyle w:val="Paragraphedeliste"/>
        <w:numPr>
          <w:ilvl w:val="0"/>
          <w:numId w:val="13"/>
        </w:numPr>
      </w:pPr>
      <w:r>
        <w:t>Est-ce que cela s’appuie sur ce que je sais déjà faire ?</w:t>
      </w:r>
      <w:r w:rsidR="002631BD">
        <w:tab/>
      </w:r>
      <w:sdt>
        <w:sdtPr>
          <w:id w:val="96686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168059736" w:edGrp="everyone"/>
          <w:r w:rsidR="00DE3C78">
            <w:rPr>
              <w:rFonts w:ascii="MS Gothic" w:eastAsia="MS Gothic" w:hAnsi="MS Gothic" w:hint="eastAsia"/>
            </w:rPr>
            <w:t>☐</w:t>
          </w:r>
          <w:permEnd w:id="1168059736"/>
        </w:sdtContent>
      </w:sdt>
      <w:r w:rsidR="002631BD">
        <w:t>Oui</w:t>
      </w:r>
      <w:r w:rsidR="00DE3C78">
        <w:t xml:space="preserve">   </w:t>
      </w:r>
      <w:r w:rsidR="002631BD">
        <w:t xml:space="preserve"> </w:t>
      </w:r>
      <w:sdt>
        <w:sdtPr>
          <w:id w:val="62735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020276246" w:edGrp="everyone"/>
          <w:r w:rsidR="00DE3C78">
            <w:rPr>
              <w:rFonts w:ascii="MS Gothic" w:eastAsia="MS Gothic" w:hAnsi="MS Gothic" w:hint="eastAsia"/>
            </w:rPr>
            <w:t>☐</w:t>
          </w:r>
          <w:permEnd w:id="1020276246"/>
        </w:sdtContent>
      </w:sdt>
      <w:r w:rsidR="002631BD">
        <w:t>Non</w:t>
      </w:r>
    </w:p>
    <w:p w14:paraId="66347A32" w14:textId="734F71A8" w:rsidR="00102F15" w:rsidRDefault="00102F15" w:rsidP="0010263A">
      <w:pPr>
        <w:pStyle w:val="Paragraphedeliste"/>
        <w:numPr>
          <w:ilvl w:val="0"/>
          <w:numId w:val="13"/>
        </w:numPr>
      </w:pPr>
      <w:r>
        <w:t>Est-ce que cela répond à ce que je veux éviter ?</w:t>
      </w:r>
      <w:r w:rsidR="002631BD">
        <w:tab/>
      </w:r>
      <w:sdt>
        <w:sdtPr>
          <w:id w:val="-8105603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413035827" w:edGrp="everyone"/>
          <w:r w:rsidR="00DE3C78">
            <w:rPr>
              <w:rFonts w:ascii="MS Gothic" w:eastAsia="MS Gothic" w:hAnsi="MS Gothic" w:hint="eastAsia"/>
            </w:rPr>
            <w:t>☐</w:t>
          </w:r>
          <w:permEnd w:id="413035827"/>
        </w:sdtContent>
      </w:sdt>
      <w:r w:rsidR="002631BD">
        <w:t xml:space="preserve">Oui </w:t>
      </w:r>
      <w:r w:rsidR="00DE3C78">
        <w:t xml:space="preserve">   </w:t>
      </w:r>
      <w:sdt>
        <w:sdtPr>
          <w:id w:val="2069606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988716763" w:edGrp="everyone"/>
          <w:r w:rsidR="00DE3C78">
            <w:rPr>
              <w:rFonts w:ascii="MS Gothic" w:eastAsia="MS Gothic" w:hAnsi="MS Gothic" w:hint="eastAsia"/>
            </w:rPr>
            <w:t>☐</w:t>
          </w:r>
          <w:permEnd w:id="1988716763"/>
        </w:sdtContent>
      </w:sdt>
      <w:r w:rsidR="002631BD">
        <w:t>Non</w:t>
      </w:r>
    </w:p>
    <w:p w14:paraId="4036E959" w14:textId="6110DD72" w:rsidR="005617F3" w:rsidRDefault="00102F15" w:rsidP="00102F15">
      <w:r>
        <w:rPr>
          <w:rFonts w:hint="eastAsia"/>
        </w:rPr>
        <w:t xml:space="preserve">Si une réponse est non </w:t>
      </w:r>
      <w:r>
        <w:rPr>
          <w:rFonts w:hint="eastAsia"/>
        </w:rPr>
        <w:t>→</w:t>
      </w:r>
      <w:r>
        <w:rPr>
          <w:rFonts w:hint="eastAsia"/>
        </w:rPr>
        <w:t xml:space="preserve"> ajuste.</w:t>
      </w:r>
    </w:p>
    <w:sectPr w:rsidR="005617F3" w:rsidSect="0016133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30162" w14:textId="77777777" w:rsidR="008A4765" w:rsidRDefault="008A4765" w:rsidP="00161334">
      <w:pPr>
        <w:spacing w:after="0" w:line="240" w:lineRule="auto"/>
      </w:pPr>
      <w:r>
        <w:separator/>
      </w:r>
    </w:p>
  </w:endnote>
  <w:endnote w:type="continuationSeparator" w:id="0">
    <w:p w14:paraId="596651F4" w14:textId="77777777" w:rsidR="008A4765" w:rsidRDefault="008A4765" w:rsidP="001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09"/>
      <w:gridCol w:w="330"/>
    </w:tblGrid>
    <w:tr w:rsidR="00161334" w:rsidRPr="00161334" w14:paraId="2C2C710B" w14:textId="77777777" w:rsidTr="003D053C">
      <w:trPr>
        <w:jc w:val="center"/>
      </w:trPr>
      <w:tc>
        <w:tcPr>
          <w:tcW w:w="8310" w:type="dxa"/>
          <w:vAlign w:val="center"/>
        </w:tcPr>
        <w:p w14:paraId="087BBBB6" w14:textId="77777777" w:rsidR="00161334" w:rsidRPr="00161334" w:rsidRDefault="00161334" w:rsidP="00161334">
          <w:pPr>
            <w:tabs>
              <w:tab w:val="center" w:pos="4680"/>
              <w:tab w:val="right" w:pos="9360"/>
            </w:tabs>
            <w:spacing w:after="0" w:line="240" w:lineRule="auto"/>
            <w:rPr>
              <w:rFonts w:ascii="Cambria" w:eastAsia="MS Mincho" w:hAnsi="Cambria" w:cs="Times New Roman"/>
              <w:color w:val="7F7F7F"/>
              <w:sz w:val="16"/>
              <w:szCs w:val="16"/>
            </w:rPr>
          </w:pPr>
          <w:r w:rsidRPr="00161334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  <w:p w14:paraId="0DDCE12E" w14:textId="77777777" w:rsidR="00161334" w:rsidRPr="00161334" w:rsidRDefault="00161334" w:rsidP="00161334">
          <w:pPr>
            <w:spacing w:after="0" w:line="240" w:lineRule="auto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330" w:type="dxa"/>
          <w:vAlign w:val="center"/>
        </w:tcPr>
        <w:p w14:paraId="6DB74DB1" w14:textId="77777777" w:rsidR="00161334" w:rsidRPr="00161334" w:rsidRDefault="00161334" w:rsidP="00161334">
          <w:pPr>
            <w:spacing w:after="0" w:line="240" w:lineRule="auto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 w:rsidRPr="00161334"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 w:rsidRPr="00161334"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 w:rsidRPr="00161334"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Pr="00161334">
            <w:rPr>
              <w:caps/>
              <w:color w:val="808080" w:themeColor="background1" w:themeShade="80"/>
              <w:sz w:val="18"/>
              <w:szCs w:val="18"/>
            </w:rPr>
            <w:t>2</w:t>
          </w:r>
          <w:r w:rsidRPr="00161334"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3DEE254" w14:textId="77777777" w:rsidR="00161334" w:rsidRDefault="0016133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7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309"/>
      <w:gridCol w:w="330"/>
    </w:tblGrid>
    <w:tr w:rsidR="00161334" w14:paraId="303DB914" w14:textId="77777777" w:rsidTr="00161334">
      <w:trPr>
        <w:jc w:val="center"/>
      </w:trPr>
      <w:tc>
        <w:tcPr>
          <w:tcW w:w="8310" w:type="dxa"/>
          <w:vAlign w:val="center"/>
        </w:tcPr>
        <w:p w14:paraId="3AB12C7C" w14:textId="140FF211" w:rsidR="00161334" w:rsidRPr="00161334" w:rsidRDefault="00161334" w:rsidP="00161334">
          <w:pPr>
            <w:pStyle w:val="Pieddepage"/>
            <w:rPr>
              <w:rFonts w:ascii="Cambria" w:eastAsia="MS Mincho" w:hAnsi="Cambria" w:cs="Times New Roman"/>
              <w:color w:val="7F7F7F"/>
              <w:sz w:val="16"/>
              <w:szCs w:val="16"/>
            </w:rPr>
          </w:pPr>
          <w:r w:rsidRPr="00161334">
            <w:rPr>
              <w:rFonts w:ascii="Cambria" w:eastAsia="MS Mincho" w:hAnsi="Cambria" w:cs="Times New Roman"/>
              <w:color w:val="7F7F7F"/>
              <w:sz w:val="16"/>
              <w:szCs w:val="16"/>
            </w:rPr>
            <w:t>© Pascal Detrain – Horizons Coaching – Tous droits réservés. Ce document est protégé par le droit d’auteur. Il est destiné à un usage strictement personnel dans le cadre de la lecture de l’ouvrage associé. Toute reproduction, diffusion, modification ou utilisation, totale ou partielle, sans autorisation écrite préalable de l’auteur est interdite.</w:t>
          </w:r>
        </w:p>
        <w:p w14:paraId="2604E8A9" w14:textId="3A0469FD" w:rsidR="00161334" w:rsidRDefault="00161334" w:rsidP="00161334">
          <w:pPr>
            <w:pStyle w:val="Pieddepage"/>
            <w:tabs>
              <w:tab w:val="clear" w:pos="4680"/>
              <w:tab w:val="clear" w:pos="9360"/>
            </w:tabs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330" w:type="dxa"/>
          <w:vAlign w:val="center"/>
        </w:tcPr>
        <w:p w14:paraId="255E5DB5" w14:textId="77777777" w:rsidR="00161334" w:rsidRDefault="00161334" w:rsidP="00161334">
          <w:pPr>
            <w:pStyle w:val="Pieddepage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2FEE69F" w14:textId="77777777" w:rsidR="00161334" w:rsidRDefault="001613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FF32D" w14:textId="77777777" w:rsidR="008A4765" w:rsidRDefault="008A4765" w:rsidP="00161334">
      <w:pPr>
        <w:spacing w:after="0" w:line="240" w:lineRule="auto"/>
      </w:pPr>
      <w:r>
        <w:separator/>
      </w:r>
    </w:p>
  </w:footnote>
  <w:footnote w:type="continuationSeparator" w:id="0">
    <w:p w14:paraId="30889414" w14:textId="77777777" w:rsidR="008A4765" w:rsidRDefault="008A4765" w:rsidP="001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B5E" w14:textId="51DAE99A" w:rsidR="00161334" w:rsidRDefault="00161334">
    <w:pPr>
      <w:pStyle w:val="En-tte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F1528" w14:textId="11A1F77C" w:rsidR="00161334" w:rsidRDefault="00161334" w:rsidP="00161334">
    <w:pPr>
      <w:pStyle w:val="En-tte"/>
      <w:tabs>
        <w:tab w:val="clear" w:pos="4680"/>
        <w:tab w:val="center" w:pos="4536"/>
      </w:tabs>
    </w:pPr>
    <w:r>
      <w:tab/>
    </w:r>
    <w:r>
      <w:rPr>
        <w:noProof/>
      </w:rPr>
      <w:drawing>
        <wp:inline distT="0" distB="0" distL="0" distR="0" wp14:anchorId="0DA0185B" wp14:editId="51D31966">
          <wp:extent cx="1247775" cy="446686"/>
          <wp:effectExtent l="0" t="0" r="0" b="0"/>
          <wp:docPr id="355227737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227737" name="Image 35522773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720" cy="463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8E2AFD"/>
    <w:multiLevelType w:val="hybridMultilevel"/>
    <w:tmpl w:val="5AB4FE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9479F"/>
    <w:multiLevelType w:val="hybridMultilevel"/>
    <w:tmpl w:val="C0307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E3924"/>
    <w:multiLevelType w:val="hybridMultilevel"/>
    <w:tmpl w:val="AB405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83411"/>
    <w:multiLevelType w:val="hybridMultilevel"/>
    <w:tmpl w:val="0712B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57553">
    <w:abstractNumId w:val="8"/>
  </w:num>
  <w:num w:numId="2" w16cid:durableId="1733968014">
    <w:abstractNumId w:val="6"/>
  </w:num>
  <w:num w:numId="3" w16cid:durableId="1917473042">
    <w:abstractNumId w:val="5"/>
  </w:num>
  <w:num w:numId="4" w16cid:durableId="2136898531">
    <w:abstractNumId w:val="4"/>
  </w:num>
  <w:num w:numId="5" w16cid:durableId="474759680">
    <w:abstractNumId w:val="7"/>
  </w:num>
  <w:num w:numId="6" w16cid:durableId="1829786999">
    <w:abstractNumId w:val="3"/>
  </w:num>
  <w:num w:numId="7" w16cid:durableId="1831142201">
    <w:abstractNumId w:val="2"/>
  </w:num>
  <w:num w:numId="8" w16cid:durableId="987132088">
    <w:abstractNumId w:val="1"/>
  </w:num>
  <w:num w:numId="9" w16cid:durableId="928074258">
    <w:abstractNumId w:val="0"/>
  </w:num>
  <w:num w:numId="10" w16cid:durableId="2038658085">
    <w:abstractNumId w:val="10"/>
  </w:num>
  <w:num w:numId="11" w16cid:durableId="1916207821">
    <w:abstractNumId w:val="11"/>
  </w:num>
  <w:num w:numId="12" w16cid:durableId="1853297841">
    <w:abstractNumId w:val="9"/>
  </w:num>
  <w:num w:numId="13" w16cid:durableId="11699533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DNdcQy2sbhqddWSnKxt7uRYnEWhj4h/y0VcuPjYy1QBD2vUOl0vkRssHczU0F7RjFK1oa32zN2zbRU6V7rqujA==" w:salt="3tIx6vz5xTcoKKfi6YvOy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8B6"/>
    <w:rsid w:val="00034616"/>
    <w:rsid w:val="000550FE"/>
    <w:rsid w:val="0006063C"/>
    <w:rsid w:val="000D767B"/>
    <w:rsid w:val="0010263A"/>
    <w:rsid w:val="00102F15"/>
    <w:rsid w:val="0015074B"/>
    <w:rsid w:val="00161334"/>
    <w:rsid w:val="001811D9"/>
    <w:rsid w:val="001E0256"/>
    <w:rsid w:val="001F6E5F"/>
    <w:rsid w:val="00240AD4"/>
    <w:rsid w:val="00252BB8"/>
    <w:rsid w:val="002631BD"/>
    <w:rsid w:val="0029639D"/>
    <w:rsid w:val="002C6E66"/>
    <w:rsid w:val="00306CF7"/>
    <w:rsid w:val="00313966"/>
    <w:rsid w:val="00326F90"/>
    <w:rsid w:val="0036138A"/>
    <w:rsid w:val="00363751"/>
    <w:rsid w:val="00525FA4"/>
    <w:rsid w:val="005617F3"/>
    <w:rsid w:val="005F15A5"/>
    <w:rsid w:val="006666C3"/>
    <w:rsid w:val="006963CA"/>
    <w:rsid w:val="006B5C71"/>
    <w:rsid w:val="006D3F87"/>
    <w:rsid w:val="008A4765"/>
    <w:rsid w:val="008F413D"/>
    <w:rsid w:val="00982C64"/>
    <w:rsid w:val="00AA1D8D"/>
    <w:rsid w:val="00AC6EAB"/>
    <w:rsid w:val="00AE5053"/>
    <w:rsid w:val="00B47730"/>
    <w:rsid w:val="00B74C2E"/>
    <w:rsid w:val="00C60040"/>
    <w:rsid w:val="00CB0664"/>
    <w:rsid w:val="00CF4BF3"/>
    <w:rsid w:val="00D12481"/>
    <w:rsid w:val="00D80A57"/>
    <w:rsid w:val="00DE3C78"/>
    <w:rsid w:val="00FC693F"/>
    <w:rsid w:val="00F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0474B"/>
  <w14:defaultImageDpi w14:val="300"/>
  <w15:docId w15:val="{3D8602BD-42E9-4868-BC32-E5C4D243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354</Words>
  <Characters>1697</Characters>
  <Application>Microsoft Office Word</Application>
  <DocSecurity>8</DocSecurity>
  <Lines>56</Lines>
  <Paragraphs>51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</dc:creator>
  <cp:keywords/>
  <dc:description>generated by python-docx</dc:description>
  <cp:lastModifiedBy>Pascal DETRAIN</cp:lastModifiedBy>
  <cp:revision>21</cp:revision>
  <dcterms:created xsi:type="dcterms:W3CDTF">2013-12-23T23:15:00Z</dcterms:created>
  <dcterms:modified xsi:type="dcterms:W3CDTF">2026-04-07T13:46:00Z</dcterms:modified>
  <cp:category/>
</cp:coreProperties>
</file>