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D0F1" w14:textId="0C9C8A49" w:rsidR="00FB47CE" w:rsidRPr="00B60768" w:rsidRDefault="00000000" w:rsidP="00FB47CE">
      <w:pPr>
        <w:pStyle w:val="Titre"/>
        <w:jc w:val="center"/>
      </w:pPr>
      <w:r w:rsidRPr="00B60768">
        <w:t xml:space="preserve">Exercice </w:t>
      </w:r>
      <w:r w:rsidR="00FB47CE" w:rsidRPr="00B60768">
        <w:t>1</w:t>
      </w:r>
      <w:r w:rsidRPr="00B60768">
        <w:t xml:space="preserve"> — Mettre de la clarté dans ton flou professionnel</w:t>
      </w:r>
    </w:p>
    <w:p w14:paraId="4B99EAE0" w14:textId="4795C37C" w:rsidR="009C4A9B" w:rsidRPr="00B60768" w:rsidRDefault="00000000">
      <w:r w:rsidRPr="00B60768">
        <w:t>Utilise ce document pour structurer ce que tu as déjà compris dans la partie 1. L’objectif n’est pas d’ajouter des idées, mais d’organiser celles qui émergent déjà.</w:t>
      </w:r>
    </w:p>
    <w:p w14:paraId="6AD480EB" w14:textId="77777777" w:rsidR="009C4A9B" w:rsidRPr="00B60768" w:rsidRDefault="00000000">
      <w:pPr>
        <w:pStyle w:val="Titre1"/>
      </w:pPr>
      <w:r w:rsidRPr="00B60768">
        <w:t>1. Ce qui me pèse aujourd’hui</w:t>
      </w:r>
    </w:p>
    <w:p w14:paraId="473951ED" w14:textId="54299AE7" w:rsidR="00CA201A" w:rsidRPr="00B60768" w:rsidRDefault="00CA201A" w:rsidP="00587AE3">
      <w:pPr>
        <w:spacing w:before="240"/>
      </w:pPr>
      <w:r w:rsidRPr="00B60768">
        <w:t>Reprends tes réponses aux exercices précédents. Sans réfléchir davantage, note simplement</w:t>
      </w:r>
      <w:r w:rsidR="00587AE3" w:rsidRPr="00B60768">
        <w:t xml:space="preserve"> </w:t>
      </w:r>
      <w:r w:rsidRPr="00B60768">
        <w:t>:</w:t>
      </w:r>
    </w:p>
    <w:p w14:paraId="40C79925" w14:textId="77777777" w:rsidR="00CA201A" w:rsidRPr="00B60768" w:rsidRDefault="00CA201A" w:rsidP="00CA201A">
      <w:pPr>
        <w:pStyle w:val="Paragraphedeliste"/>
        <w:numPr>
          <w:ilvl w:val="0"/>
          <w:numId w:val="10"/>
        </w:numPr>
      </w:pPr>
      <w:r w:rsidRPr="00B60768">
        <w:t>Ce qui te pèse le plus aujourd’hui dans ton travail</w:t>
      </w:r>
    </w:p>
    <w:p w14:paraId="7D80FF3B" w14:textId="77777777" w:rsidR="00CA201A" w:rsidRPr="00B60768" w:rsidRDefault="00CA201A" w:rsidP="00CA201A">
      <w:pPr>
        <w:pStyle w:val="Paragraphedeliste"/>
        <w:numPr>
          <w:ilvl w:val="0"/>
          <w:numId w:val="10"/>
        </w:numPr>
      </w:pPr>
      <w:r w:rsidRPr="00B60768">
        <w:t>Ce qui te fatigue de manière récurrente</w:t>
      </w:r>
    </w:p>
    <w:p w14:paraId="203AA3B8" w14:textId="063A1695" w:rsidR="00CA201A" w:rsidRPr="00B60768" w:rsidRDefault="00CA201A" w:rsidP="00CA201A">
      <w:pPr>
        <w:pStyle w:val="Paragraphedeliste"/>
        <w:numPr>
          <w:ilvl w:val="0"/>
          <w:numId w:val="10"/>
        </w:numPr>
      </w:pPr>
      <w:r w:rsidRPr="00B60768">
        <w:t>Ce qui a changé dans ton rapport au travail</w:t>
      </w:r>
    </w:p>
    <w:p w14:paraId="11B4B98B" w14:textId="17CB85B6" w:rsidR="00D42904" w:rsidRPr="00B60768" w:rsidRDefault="00CA201A" w:rsidP="00D42904">
      <w:r w:rsidRPr="00B60768">
        <w:t>Reste simple. Ne cherche pas à être exhaustif.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C4A9B" w:rsidRPr="00B60768" w14:paraId="649FB160" w14:textId="77777777" w:rsidTr="006029CA">
        <w:trPr>
          <w:trHeight w:val="1575"/>
        </w:trPr>
        <w:tc>
          <w:tcPr>
            <w:tcW w:w="8855" w:type="dxa"/>
          </w:tcPr>
          <w:p w14:paraId="275990F3" w14:textId="04172BB3" w:rsidR="009C4A9B" w:rsidRPr="00B60768" w:rsidRDefault="00000000">
            <w:r w:rsidRPr="00B60768">
              <w:t>Élément 1</w:t>
            </w:r>
          </w:p>
          <w:p w14:paraId="60C21812" w14:textId="77777777" w:rsidR="00FB47CE" w:rsidRDefault="004E50CC">
            <w:pPr>
              <w:rPr>
                <w:i/>
                <w:iCs/>
                <w:color w:val="808080" w:themeColor="background1" w:themeShade="80"/>
              </w:rPr>
            </w:pPr>
            <w:permStart w:id="1225157100" w:edGrp="everyone"/>
            <w:r w:rsidRPr="004E50CC">
              <w:rPr>
                <w:i/>
                <w:iCs/>
                <w:color w:val="808080" w:themeColor="background1" w:themeShade="80"/>
              </w:rPr>
              <w:t>Ex : J’ai l’impression de ne jamais vraiment finir mes journées.</w:t>
            </w:r>
          </w:p>
          <w:p w14:paraId="7562A6A3" w14:textId="0AC6321E" w:rsidR="004E50CC" w:rsidRPr="004E50CC" w:rsidRDefault="00C07B73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 </w:t>
            </w:r>
            <w:permEnd w:id="1225157100"/>
          </w:p>
        </w:tc>
      </w:tr>
      <w:tr w:rsidR="009C4A9B" w:rsidRPr="00B60768" w14:paraId="77992567" w14:textId="77777777" w:rsidTr="006029CA">
        <w:trPr>
          <w:trHeight w:val="1682"/>
        </w:trPr>
        <w:tc>
          <w:tcPr>
            <w:tcW w:w="8855" w:type="dxa"/>
          </w:tcPr>
          <w:p w14:paraId="3CF99F61" w14:textId="3B3E83D2" w:rsidR="009C4A9B" w:rsidRPr="00B60768" w:rsidRDefault="00000000">
            <w:r w:rsidRPr="00B60768">
              <w:t>Élément 2</w:t>
            </w:r>
          </w:p>
          <w:p w14:paraId="5D649AF2" w14:textId="45ECCD6A" w:rsidR="004E50CC" w:rsidRPr="004E50CC" w:rsidRDefault="00C07B73">
            <w:pPr>
              <w:rPr>
                <w:color w:val="808080" w:themeColor="background1" w:themeShade="80"/>
              </w:rPr>
            </w:pPr>
            <w:permStart w:id="1990475953" w:edGrp="everyone"/>
            <w:r>
              <w:rPr>
                <w:color w:val="808080" w:themeColor="background1" w:themeShade="80"/>
              </w:rPr>
              <w:t xml:space="preserve"> </w:t>
            </w:r>
            <w:permEnd w:id="1990475953"/>
          </w:p>
        </w:tc>
      </w:tr>
      <w:tr w:rsidR="009C4A9B" w:rsidRPr="00B60768" w14:paraId="411FF2E3" w14:textId="77777777" w:rsidTr="00587AE3">
        <w:trPr>
          <w:trHeight w:val="1544"/>
        </w:trPr>
        <w:tc>
          <w:tcPr>
            <w:tcW w:w="8855" w:type="dxa"/>
          </w:tcPr>
          <w:p w14:paraId="4D77DD12" w14:textId="773FFBDB" w:rsidR="009C4A9B" w:rsidRPr="00B60768" w:rsidRDefault="00000000">
            <w:r w:rsidRPr="00B60768">
              <w:t>Élément 3</w:t>
            </w:r>
          </w:p>
          <w:p w14:paraId="493CEB69" w14:textId="289125C4" w:rsidR="00FB47CE" w:rsidRPr="00B60768" w:rsidRDefault="00C07B73">
            <w:pPr>
              <w:rPr>
                <w:color w:val="808080" w:themeColor="background1" w:themeShade="80"/>
              </w:rPr>
            </w:pPr>
            <w:permStart w:id="782190464" w:edGrp="everyone"/>
            <w:r>
              <w:rPr>
                <w:color w:val="808080" w:themeColor="background1" w:themeShade="80"/>
              </w:rPr>
              <w:t xml:space="preserve"> </w:t>
            </w:r>
            <w:permEnd w:id="782190464"/>
          </w:p>
        </w:tc>
      </w:tr>
      <w:tr w:rsidR="009C4A9B" w:rsidRPr="00B60768" w14:paraId="341A5DCC" w14:textId="77777777" w:rsidTr="00587AE3">
        <w:trPr>
          <w:trHeight w:val="1551"/>
        </w:trPr>
        <w:tc>
          <w:tcPr>
            <w:tcW w:w="8855" w:type="dxa"/>
          </w:tcPr>
          <w:p w14:paraId="72E89ABE" w14:textId="66A89551" w:rsidR="009C4A9B" w:rsidRPr="00B60768" w:rsidRDefault="00000000">
            <w:r w:rsidRPr="00B60768">
              <w:t>Élément 4</w:t>
            </w:r>
          </w:p>
          <w:p w14:paraId="01B5BCD8" w14:textId="63628F5E" w:rsidR="00FB47CE" w:rsidRPr="00B60768" w:rsidRDefault="00C07B73" w:rsidP="00FB47CE">
            <w:pPr>
              <w:rPr>
                <w:color w:val="808080" w:themeColor="background1" w:themeShade="80"/>
              </w:rPr>
            </w:pPr>
            <w:permStart w:id="1857052994" w:edGrp="everyone"/>
            <w:r>
              <w:rPr>
                <w:color w:val="808080" w:themeColor="background1" w:themeShade="80"/>
              </w:rPr>
              <w:t xml:space="preserve"> </w:t>
            </w:r>
            <w:permEnd w:id="1857052994"/>
          </w:p>
        </w:tc>
      </w:tr>
    </w:tbl>
    <w:p w14:paraId="63423D1B" w14:textId="67B6BB51" w:rsidR="00FB47CE" w:rsidRPr="00B60768" w:rsidRDefault="00FB47CE" w:rsidP="00164758"/>
    <w:p w14:paraId="728D1ED8" w14:textId="503B2D7F" w:rsidR="009C4A9B" w:rsidRPr="00B60768" w:rsidRDefault="00000000">
      <w:pPr>
        <w:pStyle w:val="Titre1"/>
      </w:pPr>
      <w:r w:rsidRPr="00B60768">
        <w:lastRenderedPageBreak/>
        <w:t>2. Ce qui revient le plus souvent (lignes de force)</w:t>
      </w:r>
    </w:p>
    <w:p w14:paraId="34585DFC" w14:textId="35DFCFFF" w:rsidR="00CA201A" w:rsidRPr="00B60768" w:rsidRDefault="00CA201A" w:rsidP="00CA201A">
      <w:pPr>
        <w:spacing w:before="240"/>
      </w:pPr>
      <w:r w:rsidRPr="00B60768">
        <w:t xml:space="preserve">Relis ce que tu viens d’écrire et </w:t>
      </w:r>
      <w:r w:rsidR="00B60768" w:rsidRPr="00B60768">
        <w:t>pose</w:t>
      </w:r>
      <w:r w:rsidR="00B60768">
        <w:t>-toi</w:t>
      </w:r>
      <w:r w:rsidRPr="00B60768">
        <w:t xml:space="preserve"> une seule question : Qu’est-ce qui revient le plus souvent ?</w:t>
      </w:r>
    </w:p>
    <w:p w14:paraId="7916E7CF" w14:textId="39B6F601" w:rsidR="00CA201A" w:rsidRPr="00B60768" w:rsidRDefault="00CA201A" w:rsidP="00CA201A">
      <w:r w:rsidRPr="00B60768">
        <w:t>Essaie de regrouper tes éléments en 2 ou 3 grandes catégories. Par exemple :</w:t>
      </w:r>
    </w:p>
    <w:p w14:paraId="77069390" w14:textId="4171DD7C" w:rsidR="00CA201A" w:rsidRPr="00B60768" w:rsidRDefault="00CA201A" w:rsidP="00CA201A">
      <w:pPr>
        <w:pStyle w:val="Paragraphedeliste"/>
        <w:numPr>
          <w:ilvl w:val="0"/>
          <w:numId w:val="11"/>
        </w:numPr>
      </w:pPr>
      <w:r w:rsidRPr="00B60768">
        <w:t>Le contenu du travail</w:t>
      </w:r>
    </w:p>
    <w:p w14:paraId="06FC0E01" w14:textId="764F27B1" w:rsidR="00CA201A" w:rsidRPr="00B60768" w:rsidRDefault="00CA201A" w:rsidP="00CA201A">
      <w:pPr>
        <w:pStyle w:val="Paragraphedeliste"/>
        <w:numPr>
          <w:ilvl w:val="0"/>
          <w:numId w:val="11"/>
        </w:numPr>
      </w:pPr>
      <w:r w:rsidRPr="00B60768">
        <w:t>Le rythme / la charge</w:t>
      </w:r>
    </w:p>
    <w:p w14:paraId="7F16B558" w14:textId="442809FC" w:rsidR="00CA201A" w:rsidRPr="00B60768" w:rsidRDefault="00CA201A" w:rsidP="00CA201A">
      <w:pPr>
        <w:pStyle w:val="Paragraphedeliste"/>
        <w:numPr>
          <w:ilvl w:val="0"/>
          <w:numId w:val="11"/>
        </w:numPr>
      </w:pPr>
      <w:r w:rsidRPr="00B60768">
        <w:t>Les relations</w:t>
      </w:r>
    </w:p>
    <w:p w14:paraId="5F770A76" w14:textId="4A92CE1C" w:rsidR="00CA201A" w:rsidRPr="00B60768" w:rsidRDefault="00CA201A" w:rsidP="00CA201A">
      <w:pPr>
        <w:pStyle w:val="Paragraphedeliste"/>
        <w:numPr>
          <w:ilvl w:val="0"/>
          <w:numId w:val="11"/>
        </w:numPr>
      </w:pPr>
      <w:r w:rsidRPr="00B60768">
        <w:t>Le cadre / l’organisation</w:t>
      </w:r>
    </w:p>
    <w:p w14:paraId="102CE70B" w14:textId="180A4E27" w:rsidR="00CA201A" w:rsidRPr="00B60768" w:rsidRDefault="00CA201A" w:rsidP="00CA201A">
      <w:pPr>
        <w:pStyle w:val="Paragraphedeliste"/>
        <w:numPr>
          <w:ilvl w:val="0"/>
          <w:numId w:val="11"/>
        </w:numPr>
      </w:pPr>
      <w:r w:rsidRPr="00B60768">
        <w:t>Le manque de sens</w:t>
      </w:r>
    </w:p>
    <w:p w14:paraId="78172220" w14:textId="63A39566" w:rsidR="00CA201A" w:rsidRPr="00B60768" w:rsidRDefault="00CA201A" w:rsidP="00CA201A">
      <w:pPr>
        <w:pStyle w:val="Paragraphedeliste"/>
        <w:numPr>
          <w:ilvl w:val="0"/>
          <w:numId w:val="11"/>
        </w:numPr>
      </w:pPr>
      <w:r w:rsidRPr="00B60768">
        <w:t>Autre…</w:t>
      </w:r>
    </w:p>
    <w:p w14:paraId="30FADDCB" w14:textId="07670F88" w:rsidR="00D42904" w:rsidRPr="00B60768" w:rsidRDefault="00CA201A" w:rsidP="00D42904">
      <w:r w:rsidRPr="00B60768">
        <w:t>Tu ne cherches pas une analyse parfaite, mais une lecture structurée.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5637"/>
      </w:tblGrid>
      <w:tr w:rsidR="009C4A9B" w:rsidRPr="00B60768" w14:paraId="5E1C6CB4" w14:textId="77777777" w:rsidTr="006029CA">
        <w:trPr>
          <w:trHeight w:val="479"/>
        </w:trPr>
        <w:tc>
          <w:tcPr>
            <w:tcW w:w="3062" w:type="dxa"/>
          </w:tcPr>
          <w:p w14:paraId="2AE53D1B" w14:textId="34D6FA9E" w:rsidR="009C4A9B" w:rsidRPr="00B60768" w:rsidRDefault="00000000" w:rsidP="00FB47CE">
            <w:pPr>
              <w:jc w:val="center"/>
            </w:pPr>
            <w:r w:rsidRPr="00B60768">
              <w:t>Catégorie</w:t>
            </w:r>
          </w:p>
        </w:tc>
        <w:tc>
          <w:tcPr>
            <w:tcW w:w="5794" w:type="dxa"/>
          </w:tcPr>
          <w:p w14:paraId="3765F95E" w14:textId="77777777" w:rsidR="009C4A9B" w:rsidRPr="00B60768" w:rsidRDefault="00000000" w:rsidP="00FB47CE">
            <w:pPr>
              <w:jc w:val="center"/>
            </w:pPr>
            <w:r w:rsidRPr="00B60768">
              <w:t>Éléments associés</w:t>
            </w:r>
          </w:p>
        </w:tc>
      </w:tr>
      <w:tr w:rsidR="009C4A9B" w:rsidRPr="00B60768" w14:paraId="47DC216D" w14:textId="77777777" w:rsidTr="006029CA">
        <w:trPr>
          <w:trHeight w:val="2386"/>
        </w:trPr>
        <w:tc>
          <w:tcPr>
            <w:tcW w:w="3062" w:type="dxa"/>
          </w:tcPr>
          <w:p w14:paraId="1EF63F29" w14:textId="77777777" w:rsidR="00FB47CE" w:rsidRDefault="004E50CC" w:rsidP="00B60768">
            <w:pPr>
              <w:spacing w:before="240"/>
              <w:rPr>
                <w:i/>
                <w:iCs/>
                <w:color w:val="808080" w:themeColor="background1" w:themeShade="80"/>
              </w:rPr>
            </w:pPr>
            <w:permStart w:id="1474895882" w:edGrp="everyone"/>
            <w:r w:rsidRPr="004E50CC">
              <w:rPr>
                <w:i/>
                <w:iCs/>
                <w:color w:val="808080" w:themeColor="background1" w:themeShade="80"/>
              </w:rPr>
              <w:t>Ex : Charge mentale</w:t>
            </w:r>
          </w:p>
          <w:p w14:paraId="03832244" w14:textId="5722E7B5" w:rsidR="004E50CC" w:rsidRPr="004E50CC" w:rsidRDefault="00C07B73" w:rsidP="00B60768">
            <w:pPr>
              <w:spacing w:before="24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 </w:t>
            </w:r>
            <w:permEnd w:id="1474895882"/>
          </w:p>
        </w:tc>
        <w:tc>
          <w:tcPr>
            <w:tcW w:w="5794" w:type="dxa"/>
          </w:tcPr>
          <w:p w14:paraId="5E8127C5" w14:textId="77777777" w:rsidR="009C4A9B" w:rsidRDefault="004E50CC" w:rsidP="00B60768">
            <w:pPr>
              <w:spacing w:before="240"/>
              <w:rPr>
                <w:i/>
                <w:iCs/>
                <w:color w:val="808080" w:themeColor="background1" w:themeShade="80"/>
              </w:rPr>
            </w:pPr>
            <w:permStart w:id="1955215062" w:edGrp="everyone"/>
            <w:r w:rsidRPr="004E50CC">
              <w:rPr>
                <w:i/>
                <w:iCs/>
                <w:color w:val="808080" w:themeColor="background1" w:themeShade="80"/>
              </w:rPr>
              <w:t>J’ai l’impression de ne jamais vraiment finir mes journées.</w:t>
            </w:r>
          </w:p>
          <w:p w14:paraId="58C63B41" w14:textId="711FED6F" w:rsidR="004E50CC" w:rsidRPr="004E50CC" w:rsidRDefault="00C07B73" w:rsidP="00B60768">
            <w:pPr>
              <w:spacing w:before="24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 </w:t>
            </w:r>
            <w:permEnd w:id="1955215062"/>
          </w:p>
        </w:tc>
      </w:tr>
      <w:tr w:rsidR="009C4A9B" w:rsidRPr="00B60768" w14:paraId="0770C4DE" w14:textId="77777777" w:rsidTr="006029CA">
        <w:trPr>
          <w:trHeight w:val="2391"/>
        </w:trPr>
        <w:tc>
          <w:tcPr>
            <w:tcW w:w="3062" w:type="dxa"/>
          </w:tcPr>
          <w:p w14:paraId="62FB3341" w14:textId="70E49DA1" w:rsidR="00FB47CE" w:rsidRPr="00B60768" w:rsidRDefault="00C07B73" w:rsidP="00B60768">
            <w:pPr>
              <w:spacing w:before="240"/>
              <w:rPr>
                <w:color w:val="808080" w:themeColor="background1" w:themeShade="80"/>
              </w:rPr>
            </w:pPr>
            <w:permStart w:id="523188765" w:edGrp="everyone"/>
            <w:r>
              <w:rPr>
                <w:color w:val="808080" w:themeColor="background1" w:themeShade="80"/>
              </w:rPr>
              <w:t xml:space="preserve"> </w:t>
            </w:r>
            <w:permEnd w:id="523188765"/>
          </w:p>
        </w:tc>
        <w:tc>
          <w:tcPr>
            <w:tcW w:w="5794" w:type="dxa"/>
          </w:tcPr>
          <w:p w14:paraId="59EA2A97" w14:textId="0D800F52" w:rsidR="009C4A9B" w:rsidRPr="00B60768" w:rsidRDefault="00C07B73" w:rsidP="00B60768">
            <w:pPr>
              <w:spacing w:before="240"/>
              <w:rPr>
                <w:color w:val="808080" w:themeColor="background1" w:themeShade="80"/>
              </w:rPr>
            </w:pPr>
            <w:permStart w:id="1920957124" w:edGrp="everyone"/>
            <w:r>
              <w:rPr>
                <w:color w:val="808080" w:themeColor="background1" w:themeShade="80"/>
              </w:rPr>
              <w:t xml:space="preserve"> </w:t>
            </w:r>
            <w:permEnd w:id="1920957124"/>
          </w:p>
        </w:tc>
      </w:tr>
      <w:tr w:rsidR="009C4A9B" w:rsidRPr="00B60768" w14:paraId="5500212D" w14:textId="77777777" w:rsidTr="006029CA">
        <w:trPr>
          <w:trHeight w:val="2397"/>
        </w:trPr>
        <w:tc>
          <w:tcPr>
            <w:tcW w:w="3062" w:type="dxa"/>
          </w:tcPr>
          <w:p w14:paraId="0C3D1C3E" w14:textId="04D86A93" w:rsidR="00FB47CE" w:rsidRPr="00B60768" w:rsidRDefault="00C07B73" w:rsidP="00B60768">
            <w:pPr>
              <w:spacing w:before="240"/>
              <w:rPr>
                <w:color w:val="808080" w:themeColor="background1" w:themeShade="80"/>
              </w:rPr>
            </w:pPr>
            <w:permStart w:id="1909204132" w:edGrp="everyone"/>
            <w:r>
              <w:rPr>
                <w:color w:val="808080" w:themeColor="background1" w:themeShade="80"/>
              </w:rPr>
              <w:t xml:space="preserve"> </w:t>
            </w:r>
            <w:permEnd w:id="1909204132"/>
          </w:p>
        </w:tc>
        <w:tc>
          <w:tcPr>
            <w:tcW w:w="5794" w:type="dxa"/>
          </w:tcPr>
          <w:p w14:paraId="1F7134B7" w14:textId="7D7D3C33" w:rsidR="009C4A9B" w:rsidRPr="00B60768" w:rsidRDefault="00C07B73" w:rsidP="00B60768">
            <w:pPr>
              <w:spacing w:before="240"/>
              <w:rPr>
                <w:color w:val="808080" w:themeColor="background1" w:themeShade="80"/>
              </w:rPr>
            </w:pPr>
            <w:permStart w:id="1955686693" w:edGrp="everyone"/>
            <w:r>
              <w:rPr>
                <w:color w:val="808080" w:themeColor="background1" w:themeShade="80"/>
              </w:rPr>
              <w:t xml:space="preserve"> </w:t>
            </w:r>
            <w:permEnd w:id="1955686693"/>
          </w:p>
        </w:tc>
      </w:tr>
    </w:tbl>
    <w:p w14:paraId="12E635F7" w14:textId="683D121A" w:rsidR="00D42904" w:rsidRPr="00B60768" w:rsidRDefault="00D42904" w:rsidP="00D42904"/>
    <w:p w14:paraId="0105AD3E" w14:textId="3C36DFAB" w:rsidR="009C4A9B" w:rsidRPr="00B60768" w:rsidRDefault="00000000">
      <w:pPr>
        <w:pStyle w:val="Titre1"/>
      </w:pPr>
      <w:r w:rsidRPr="00B60768">
        <w:lastRenderedPageBreak/>
        <w:t>3. Nature du problème</w:t>
      </w:r>
    </w:p>
    <w:p w14:paraId="11073980" w14:textId="4BA64631" w:rsidR="00F333E0" w:rsidRPr="00B60768" w:rsidRDefault="00F333E0" w:rsidP="00F333E0">
      <w:pPr>
        <w:spacing w:before="240"/>
      </w:pPr>
      <w:r w:rsidRPr="00B60768">
        <w:t>Pour chaque catégorie, précise</w:t>
      </w:r>
      <w:r w:rsidR="004E50CC">
        <w:t> </w:t>
      </w:r>
      <w:r w:rsidRPr="00B60768">
        <w:t>: Est-ce que cela relève plutôt</w:t>
      </w:r>
      <w:r w:rsidR="004E50CC">
        <w:t> </w:t>
      </w:r>
      <w:r w:rsidRPr="00B60768">
        <w:t>:</w:t>
      </w:r>
    </w:p>
    <w:p w14:paraId="6BBF8DF5" w14:textId="502A7D33" w:rsidR="00F333E0" w:rsidRPr="00B60768" w:rsidRDefault="00F333E0" w:rsidP="00F333E0">
      <w:pPr>
        <w:pStyle w:val="Paragraphedeliste"/>
        <w:numPr>
          <w:ilvl w:val="0"/>
          <w:numId w:val="12"/>
        </w:numPr>
      </w:pPr>
      <w:r w:rsidRPr="00B60768">
        <w:t>Du métier lui-même</w:t>
      </w:r>
      <w:r w:rsidR="004E50CC">
        <w:t> </w:t>
      </w:r>
      <w:r w:rsidRPr="00B60768">
        <w:t>?</w:t>
      </w:r>
    </w:p>
    <w:p w14:paraId="1A322AE2" w14:textId="1124B8F5" w:rsidR="00F333E0" w:rsidRPr="00B60768" w:rsidRDefault="00F333E0" w:rsidP="00F333E0">
      <w:pPr>
        <w:pStyle w:val="Paragraphedeliste"/>
        <w:numPr>
          <w:ilvl w:val="0"/>
          <w:numId w:val="12"/>
        </w:numPr>
      </w:pPr>
      <w:r w:rsidRPr="00B60768">
        <w:t>Du contexte dans lequel tu l’exerces</w:t>
      </w:r>
      <w:r w:rsidR="004E50CC">
        <w:t> </w:t>
      </w:r>
      <w:r w:rsidRPr="00B60768">
        <w:t>?</w:t>
      </w:r>
    </w:p>
    <w:p w14:paraId="07F56D16" w14:textId="2E60D8FE" w:rsidR="00F333E0" w:rsidRPr="00B60768" w:rsidRDefault="00F333E0" w:rsidP="00F333E0">
      <w:pPr>
        <w:pStyle w:val="Paragraphedeliste"/>
        <w:numPr>
          <w:ilvl w:val="0"/>
          <w:numId w:val="12"/>
        </w:numPr>
      </w:pPr>
      <w:r w:rsidRPr="00B60768">
        <w:t>De ta manière actuelle de t’y adapter</w:t>
      </w:r>
      <w:r w:rsidR="004E50CC">
        <w:t> </w:t>
      </w:r>
      <w:r w:rsidRPr="00B60768">
        <w:t>?</w:t>
      </w:r>
    </w:p>
    <w:p w14:paraId="6FD5C938" w14:textId="2FAF7211" w:rsidR="00D42904" w:rsidRPr="00B60768" w:rsidRDefault="00F333E0" w:rsidP="00F333E0">
      <w:r w:rsidRPr="00B60768">
        <w:t>Cette distinction est essentielle. C’est elle qui va éviter les décisions « à côté ».</w:t>
      </w:r>
    </w:p>
    <w:p w14:paraId="36B7975F" w14:textId="77777777" w:rsidR="00D42904" w:rsidRPr="00B60768" w:rsidRDefault="00D42904" w:rsidP="00D42904"/>
    <w:tbl>
      <w:tblPr>
        <w:tblW w:w="8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702"/>
        <w:gridCol w:w="1639"/>
        <w:gridCol w:w="1708"/>
      </w:tblGrid>
      <w:tr w:rsidR="009C4A9B" w:rsidRPr="00B60768" w14:paraId="300580AF" w14:textId="77777777" w:rsidTr="004E50CC">
        <w:trPr>
          <w:trHeight w:val="175"/>
        </w:trPr>
        <w:tc>
          <w:tcPr>
            <w:tcW w:w="3828" w:type="dxa"/>
          </w:tcPr>
          <w:p w14:paraId="51D3DA98" w14:textId="77777777" w:rsidR="009C4A9B" w:rsidRPr="00B60768" w:rsidRDefault="00000000" w:rsidP="00FB47CE">
            <w:pPr>
              <w:jc w:val="center"/>
            </w:pPr>
            <w:r w:rsidRPr="00B60768">
              <w:t>Catégorie</w:t>
            </w:r>
          </w:p>
        </w:tc>
        <w:tc>
          <w:tcPr>
            <w:tcW w:w="1702" w:type="dxa"/>
          </w:tcPr>
          <w:p w14:paraId="4775E677" w14:textId="77777777" w:rsidR="009C4A9B" w:rsidRPr="00B60768" w:rsidRDefault="00000000" w:rsidP="00FB47CE">
            <w:pPr>
              <w:jc w:val="center"/>
            </w:pPr>
            <w:r w:rsidRPr="00B60768">
              <w:t>Métier</w:t>
            </w:r>
          </w:p>
        </w:tc>
        <w:tc>
          <w:tcPr>
            <w:tcW w:w="1639" w:type="dxa"/>
          </w:tcPr>
          <w:p w14:paraId="11174218" w14:textId="77777777" w:rsidR="009C4A9B" w:rsidRPr="00B60768" w:rsidRDefault="00000000" w:rsidP="00FB47CE">
            <w:pPr>
              <w:jc w:val="center"/>
            </w:pPr>
            <w:r w:rsidRPr="00B60768">
              <w:t>Contexte</w:t>
            </w:r>
          </w:p>
        </w:tc>
        <w:tc>
          <w:tcPr>
            <w:tcW w:w="1708" w:type="dxa"/>
          </w:tcPr>
          <w:p w14:paraId="444F448C" w14:textId="77777777" w:rsidR="009C4A9B" w:rsidRPr="00B60768" w:rsidRDefault="00000000" w:rsidP="00FB47CE">
            <w:pPr>
              <w:jc w:val="center"/>
            </w:pPr>
            <w:r w:rsidRPr="00B60768">
              <w:t>Positionnement</w:t>
            </w:r>
          </w:p>
        </w:tc>
      </w:tr>
      <w:tr w:rsidR="00B60768" w:rsidRPr="00B60768" w14:paraId="7CCAFFBA" w14:textId="77777777" w:rsidTr="004E50CC">
        <w:trPr>
          <w:trHeight w:val="658"/>
        </w:trPr>
        <w:tc>
          <w:tcPr>
            <w:tcW w:w="3828" w:type="dxa"/>
          </w:tcPr>
          <w:p w14:paraId="5E04E343" w14:textId="18A07452" w:rsidR="009C4A9B" w:rsidRDefault="004E50CC" w:rsidP="00B60768">
            <w:pPr>
              <w:spacing w:before="240"/>
              <w:rPr>
                <w:i/>
                <w:iCs/>
                <w:color w:val="808080" w:themeColor="background1" w:themeShade="80"/>
              </w:rPr>
            </w:pPr>
            <w:permStart w:id="2046764427" w:edGrp="everyone"/>
            <w:r w:rsidRPr="004E50CC">
              <w:rPr>
                <w:i/>
                <w:iCs/>
                <w:color w:val="808080" w:themeColor="background1" w:themeShade="80"/>
              </w:rPr>
              <w:t>Ex</w:t>
            </w:r>
            <w:r>
              <w:rPr>
                <w:i/>
                <w:iCs/>
                <w:color w:val="808080" w:themeColor="background1" w:themeShade="80"/>
              </w:rPr>
              <w:t> </w:t>
            </w:r>
            <w:r w:rsidRPr="004E50CC">
              <w:rPr>
                <w:i/>
                <w:iCs/>
                <w:color w:val="808080" w:themeColor="background1" w:themeShade="80"/>
              </w:rPr>
              <w:t>: Charge mentale</w:t>
            </w:r>
          </w:p>
          <w:p w14:paraId="5E267A89" w14:textId="487B7693" w:rsidR="004E50CC" w:rsidRPr="004E50CC" w:rsidRDefault="00C07B73" w:rsidP="00B60768">
            <w:pPr>
              <w:spacing w:before="24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 </w:t>
            </w:r>
            <w:permEnd w:id="2046764427"/>
          </w:p>
        </w:tc>
        <w:tc>
          <w:tcPr>
            <w:tcW w:w="1702" w:type="dxa"/>
          </w:tcPr>
          <w:p w14:paraId="0537C61F" w14:textId="4E5060F5" w:rsidR="009C4A9B" w:rsidRPr="00B60768" w:rsidRDefault="00C07B73" w:rsidP="004E50CC">
            <w:pPr>
              <w:spacing w:before="240"/>
              <w:jc w:val="center"/>
              <w:rPr>
                <w:color w:val="808080" w:themeColor="background1" w:themeShade="80"/>
              </w:rPr>
            </w:pPr>
            <w:permStart w:id="300437262" w:edGrp="everyone"/>
            <w:r>
              <w:rPr>
                <w:color w:val="808080" w:themeColor="background1" w:themeShade="80"/>
              </w:rPr>
              <w:t xml:space="preserve"> </w:t>
            </w:r>
            <w:permEnd w:id="300437262"/>
          </w:p>
        </w:tc>
        <w:tc>
          <w:tcPr>
            <w:tcW w:w="1639" w:type="dxa"/>
          </w:tcPr>
          <w:p w14:paraId="47B83966" w14:textId="7CA48359" w:rsidR="009C4A9B" w:rsidRPr="00B60768" w:rsidRDefault="00C07B73" w:rsidP="004E50CC">
            <w:pPr>
              <w:spacing w:before="240"/>
              <w:jc w:val="center"/>
              <w:rPr>
                <w:color w:val="808080" w:themeColor="background1" w:themeShade="80"/>
              </w:rPr>
            </w:pPr>
            <w:permStart w:id="1478775968" w:edGrp="everyone"/>
            <w:r>
              <w:rPr>
                <w:color w:val="808080" w:themeColor="background1" w:themeShade="80"/>
              </w:rPr>
              <w:t xml:space="preserve"> </w:t>
            </w:r>
            <w:permEnd w:id="1478775968"/>
          </w:p>
        </w:tc>
        <w:tc>
          <w:tcPr>
            <w:tcW w:w="1708" w:type="dxa"/>
          </w:tcPr>
          <w:p w14:paraId="017EE95B" w14:textId="27606D7E" w:rsidR="009C4A9B" w:rsidRPr="004E50CC" w:rsidRDefault="004E50CC" w:rsidP="004E50CC">
            <w:pPr>
              <w:spacing w:before="240"/>
              <w:jc w:val="center"/>
              <w:rPr>
                <w:i/>
                <w:iCs/>
                <w:color w:val="808080" w:themeColor="background1" w:themeShade="80"/>
              </w:rPr>
            </w:pPr>
            <w:permStart w:id="2101565045" w:edGrp="everyone"/>
            <w:r>
              <w:rPr>
                <w:i/>
                <w:iCs/>
                <w:color w:val="808080" w:themeColor="background1" w:themeShade="80"/>
              </w:rPr>
              <w:t>X</w:t>
            </w:r>
            <w:permEnd w:id="2101565045"/>
          </w:p>
        </w:tc>
      </w:tr>
      <w:tr w:rsidR="00B60768" w:rsidRPr="00B60768" w14:paraId="086450D4" w14:textId="77777777" w:rsidTr="004E50CC">
        <w:trPr>
          <w:trHeight w:val="1120"/>
        </w:trPr>
        <w:tc>
          <w:tcPr>
            <w:tcW w:w="3828" w:type="dxa"/>
          </w:tcPr>
          <w:p w14:paraId="12C18134" w14:textId="4380BD98" w:rsidR="009C4A9B" w:rsidRPr="00B60768" w:rsidRDefault="00C07B73" w:rsidP="00B60768">
            <w:pPr>
              <w:spacing w:before="240"/>
              <w:rPr>
                <w:color w:val="808080" w:themeColor="background1" w:themeShade="80"/>
              </w:rPr>
            </w:pPr>
            <w:permStart w:id="1977770129" w:edGrp="everyone"/>
            <w:r>
              <w:rPr>
                <w:color w:val="808080" w:themeColor="background1" w:themeShade="80"/>
              </w:rPr>
              <w:t xml:space="preserve"> </w:t>
            </w:r>
            <w:permEnd w:id="1977770129"/>
          </w:p>
        </w:tc>
        <w:tc>
          <w:tcPr>
            <w:tcW w:w="1702" w:type="dxa"/>
          </w:tcPr>
          <w:p w14:paraId="248665DC" w14:textId="4E4FE032" w:rsidR="009C4A9B" w:rsidRPr="00B60768" w:rsidRDefault="00C07B73" w:rsidP="004E50CC">
            <w:pPr>
              <w:spacing w:before="240"/>
              <w:jc w:val="center"/>
              <w:rPr>
                <w:color w:val="808080" w:themeColor="background1" w:themeShade="80"/>
              </w:rPr>
            </w:pPr>
            <w:permStart w:id="625563954" w:edGrp="everyone"/>
            <w:r>
              <w:rPr>
                <w:color w:val="808080" w:themeColor="background1" w:themeShade="80"/>
              </w:rPr>
              <w:t xml:space="preserve"> </w:t>
            </w:r>
            <w:permEnd w:id="625563954"/>
          </w:p>
        </w:tc>
        <w:tc>
          <w:tcPr>
            <w:tcW w:w="1639" w:type="dxa"/>
          </w:tcPr>
          <w:p w14:paraId="52FE64B7" w14:textId="6958C989" w:rsidR="009C4A9B" w:rsidRPr="00B60768" w:rsidRDefault="00C07B73" w:rsidP="004E50CC">
            <w:pPr>
              <w:spacing w:before="240"/>
              <w:jc w:val="center"/>
              <w:rPr>
                <w:color w:val="808080" w:themeColor="background1" w:themeShade="80"/>
              </w:rPr>
            </w:pPr>
            <w:permStart w:id="911303978" w:edGrp="everyone"/>
            <w:r>
              <w:rPr>
                <w:color w:val="808080" w:themeColor="background1" w:themeShade="80"/>
              </w:rPr>
              <w:t xml:space="preserve"> </w:t>
            </w:r>
            <w:permEnd w:id="911303978"/>
          </w:p>
        </w:tc>
        <w:tc>
          <w:tcPr>
            <w:tcW w:w="1708" w:type="dxa"/>
          </w:tcPr>
          <w:p w14:paraId="046A9860" w14:textId="0E3871C7" w:rsidR="009C4A9B" w:rsidRPr="00B60768" w:rsidRDefault="00C07B73" w:rsidP="004E50CC">
            <w:pPr>
              <w:spacing w:before="240"/>
              <w:jc w:val="center"/>
              <w:rPr>
                <w:color w:val="808080" w:themeColor="background1" w:themeShade="80"/>
              </w:rPr>
            </w:pPr>
            <w:permStart w:id="1732710680" w:edGrp="everyone"/>
            <w:r>
              <w:rPr>
                <w:color w:val="808080" w:themeColor="background1" w:themeShade="80"/>
              </w:rPr>
              <w:t xml:space="preserve"> </w:t>
            </w:r>
            <w:permEnd w:id="1732710680"/>
          </w:p>
        </w:tc>
      </w:tr>
      <w:tr w:rsidR="00B60768" w:rsidRPr="00B60768" w14:paraId="3C1D363D" w14:textId="77777777" w:rsidTr="004E50CC">
        <w:trPr>
          <w:trHeight w:val="1188"/>
        </w:trPr>
        <w:tc>
          <w:tcPr>
            <w:tcW w:w="3828" w:type="dxa"/>
          </w:tcPr>
          <w:p w14:paraId="0B7D801A" w14:textId="3CF6420A" w:rsidR="009C4A9B" w:rsidRPr="00B60768" w:rsidRDefault="00C07B73" w:rsidP="00B60768">
            <w:pPr>
              <w:spacing w:before="240"/>
              <w:rPr>
                <w:color w:val="808080" w:themeColor="background1" w:themeShade="80"/>
              </w:rPr>
            </w:pPr>
            <w:permStart w:id="60435104" w:edGrp="everyone"/>
            <w:r>
              <w:rPr>
                <w:color w:val="808080" w:themeColor="background1" w:themeShade="80"/>
              </w:rPr>
              <w:t xml:space="preserve"> </w:t>
            </w:r>
            <w:permEnd w:id="60435104"/>
          </w:p>
        </w:tc>
        <w:tc>
          <w:tcPr>
            <w:tcW w:w="1702" w:type="dxa"/>
          </w:tcPr>
          <w:p w14:paraId="68A829ED" w14:textId="26718D13" w:rsidR="009C4A9B" w:rsidRPr="00B60768" w:rsidRDefault="00C07B73" w:rsidP="004E50CC">
            <w:pPr>
              <w:spacing w:before="240"/>
              <w:jc w:val="center"/>
              <w:rPr>
                <w:color w:val="808080" w:themeColor="background1" w:themeShade="80"/>
              </w:rPr>
            </w:pPr>
            <w:permStart w:id="1537949385" w:edGrp="everyone"/>
            <w:r>
              <w:rPr>
                <w:color w:val="808080" w:themeColor="background1" w:themeShade="80"/>
              </w:rPr>
              <w:t xml:space="preserve"> </w:t>
            </w:r>
            <w:permEnd w:id="1537949385"/>
          </w:p>
        </w:tc>
        <w:tc>
          <w:tcPr>
            <w:tcW w:w="1639" w:type="dxa"/>
          </w:tcPr>
          <w:p w14:paraId="165D6A0D" w14:textId="6D3DEB11" w:rsidR="009C4A9B" w:rsidRPr="00B60768" w:rsidRDefault="00C07B73" w:rsidP="004E50CC">
            <w:pPr>
              <w:spacing w:before="240"/>
              <w:jc w:val="center"/>
              <w:rPr>
                <w:color w:val="808080" w:themeColor="background1" w:themeShade="80"/>
              </w:rPr>
            </w:pPr>
            <w:permStart w:id="713892947" w:edGrp="everyone"/>
            <w:r>
              <w:rPr>
                <w:color w:val="808080" w:themeColor="background1" w:themeShade="80"/>
              </w:rPr>
              <w:t xml:space="preserve"> </w:t>
            </w:r>
            <w:permEnd w:id="713892947"/>
          </w:p>
        </w:tc>
        <w:tc>
          <w:tcPr>
            <w:tcW w:w="1708" w:type="dxa"/>
          </w:tcPr>
          <w:p w14:paraId="18BA3F5B" w14:textId="7B6FCADB" w:rsidR="009C4A9B" w:rsidRPr="00B60768" w:rsidRDefault="00C07B73" w:rsidP="004E50CC">
            <w:pPr>
              <w:spacing w:before="240"/>
              <w:jc w:val="center"/>
              <w:rPr>
                <w:color w:val="808080" w:themeColor="background1" w:themeShade="80"/>
              </w:rPr>
            </w:pPr>
            <w:permStart w:id="1596850331" w:edGrp="everyone"/>
            <w:r>
              <w:rPr>
                <w:color w:val="808080" w:themeColor="background1" w:themeShade="80"/>
              </w:rPr>
              <w:t xml:space="preserve"> </w:t>
            </w:r>
            <w:permEnd w:id="1596850331"/>
          </w:p>
        </w:tc>
      </w:tr>
    </w:tbl>
    <w:p w14:paraId="57ECC625" w14:textId="5E8FD0F8" w:rsidR="00FB47CE" w:rsidRPr="00B60768" w:rsidRDefault="00FB47CE" w:rsidP="00FB47CE"/>
    <w:p w14:paraId="47B69422" w14:textId="478C516B" w:rsidR="009C4A9B" w:rsidRPr="00B60768" w:rsidRDefault="00000000">
      <w:pPr>
        <w:pStyle w:val="Titre1"/>
      </w:pPr>
      <w:r w:rsidRPr="00B60768">
        <w:t>4. Mon point de départ</w:t>
      </w:r>
    </w:p>
    <w:p w14:paraId="425DAB40" w14:textId="77777777" w:rsidR="009C4A9B" w:rsidRPr="00B60768" w:rsidRDefault="00000000">
      <w:r w:rsidRPr="00B60768">
        <w:t>Aujourd’hui, mon malaise professionnel vient principalement de :</w:t>
      </w:r>
    </w:p>
    <w:p w14:paraId="500ED991" w14:textId="04AD5570" w:rsidR="00FB47CE" w:rsidRPr="00713AA7" w:rsidRDefault="00FB47CE">
      <w:pPr>
        <w:rPr>
          <w:color w:val="808080" w:themeColor="background1" w:themeShade="80"/>
        </w:rPr>
      </w:pPr>
      <w:permStart w:id="210699057" w:edGrp="everyone"/>
    </w:p>
    <w:permEnd w:id="210699057"/>
    <w:p w14:paraId="20516250" w14:textId="77777777" w:rsidR="009C4A9B" w:rsidRPr="00B60768" w:rsidRDefault="00000000">
      <w:r w:rsidRPr="00B60768">
        <w:t>Ce que je comprends mieux maintenant, c’est que :</w:t>
      </w:r>
    </w:p>
    <w:p w14:paraId="7F199F69" w14:textId="4E8DB374" w:rsidR="00E6052C" w:rsidRPr="00E6052C" w:rsidRDefault="00E6052C" w:rsidP="00E6052C">
      <w:pPr>
        <w:rPr>
          <w:color w:val="808080" w:themeColor="background1" w:themeShade="80"/>
        </w:rPr>
      </w:pPr>
      <w:permStart w:id="650849496" w:edGrp="everyone"/>
      <w:permEnd w:id="650849496"/>
    </w:p>
    <w:sectPr w:rsidR="00E6052C" w:rsidRPr="00E6052C" w:rsidSect="00FF7B7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2EE37" w14:textId="77777777" w:rsidR="006A088A" w:rsidRDefault="006A088A" w:rsidP="00711298">
      <w:pPr>
        <w:spacing w:after="0" w:line="240" w:lineRule="auto"/>
      </w:pPr>
      <w:r>
        <w:separator/>
      </w:r>
    </w:p>
  </w:endnote>
  <w:endnote w:type="continuationSeparator" w:id="0">
    <w:p w14:paraId="40D3B7C8" w14:textId="77777777" w:rsidR="006A088A" w:rsidRDefault="006A088A" w:rsidP="0071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310"/>
      <w:gridCol w:w="330"/>
    </w:tblGrid>
    <w:tr w:rsidR="00E6052C" w14:paraId="1E8E7FA5" w14:textId="77777777" w:rsidTr="00E6052C">
      <w:trPr>
        <w:jc w:val="center"/>
      </w:trPr>
      <w:sdt>
        <w:sdtPr>
          <w:rPr>
            <w:rFonts w:ascii="Cambria" w:eastAsia="MS Mincho" w:hAnsi="Cambria" w:cs="Times New Roman"/>
            <w:color w:val="7F7F7F"/>
            <w:sz w:val="16"/>
            <w:szCs w:val="16"/>
          </w:rPr>
          <w:alias w:val="Auteur"/>
          <w:tag w:val=""/>
          <w:id w:val="1534151868"/>
          <w:placeholder>
            <w:docPart w:val="4CDA4538C8F74D6B8C259564BA2463C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8364" w:type="dxa"/>
              <w:vAlign w:val="center"/>
            </w:tcPr>
            <w:p w14:paraId="27096B7F" w14:textId="16EDBEB3" w:rsidR="00E6052C" w:rsidRDefault="00E6052C" w:rsidP="00E6052C">
              <w:pPr>
                <w:pStyle w:val="Pieddepage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E6052C">
                <w:rPr>
                  <w:rFonts w:ascii="Cambria" w:eastAsia="MS Mincho" w:hAnsi="Cambria" w:cs="Times New Roman"/>
                  <w:color w:val="7F7F7F"/>
                  <w:sz w:val="16"/>
                  <w:szCs w:val="16"/>
                </w:rPr>
                <w:t>© Pascal Detrain – Horizons Coaching – Tous droits réservés</w:t>
              </w:r>
              <w:r>
                <w:rPr>
                  <w:rFonts w:ascii="Cambria" w:eastAsia="MS Mincho" w:hAnsi="Cambria" w:cs="Times New Roman"/>
                  <w:color w:val="7F7F7F"/>
                  <w:sz w:val="16"/>
                  <w:szCs w:val="16"/>
                </w:rPr>
                <w:t xml:space="preserve">. </w:t>
              </w:r>
              <w:r w:rsidRPr="00E6052C">
                <w:rPr>
                  <w:rFonts w:ascii="Cambria" w:eastAsia="MS Mincho" w:hAnsi="Cambria" w:cs="Times New Roman"/>
                  <w:color w:val="7F7F7F"/>
                  <w:sz w:val="16"/>
                  <w:szCs w:val="16"/>
                </w:rPr>
                <w:t>Ce document est protégé par le droit d’auteur. Il est destiné à un usage strictement personnel dans le cadre de la lecture de l’ouvrage associé. Toute reproduction, diffusion, modification ou utilisation, totale ou partielle, sans autorisation écrite préalable de l’auteur est interdite.</w:t>
              </w:r>
            </w:p>
          </w:tc>
        </w:sdtContent>
      </w:sdt>
      <w:tc>
        <w:tcPr>
          <w:tcW w:w="276" w:type="dxa"/>
          <w:vAlign w:val="center"/>
        </w:tcPr>
        <w:p w14:paraId="2F6DB391" w14:textId="77777777" w:rsidR="00E6052C" w:rsidRDefault="00E6052C">
          <w:pPr>
            <w:pStyle w:val="Pieddepage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13CD538" w14:textId="77777777" w:rsidR="00E6052C" w:rsidRDefault="00E6052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310"/>
      <w:gridCol w:w="330"/>
    </w:tblGrid>
    <w:tr w:rsidR="003E506E" w14:paraId="5766D967" w14:textId="77777777" w:rsidTr="000B7DAE">
      <w:trPr>
        <w:jc w:val="center"/>
      </w:trPr>
      <w:sdt>
        <w:sdtPr>
          <w:rPr>
            <w:rFonts w:ascii="Cambria" w:eastAsia="MS Mincho" w:hAnsi="Cambria" w:cs="Times New Roman"/>
            <w:color w:val="7F7F7F"/>
            <w:sz w:val="16"/>
            <w:szCs w:val="16"/>
          </w:rPr>
          <w:alias w:val="Auteur"/>
          <w:tag w:val=""/>
          <w:id w:val="1721470971"/>
          <w:placeholder>
            <w:docPart w:val="6EE94829E6D44859B441775C0DB0C46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8364" w:type="dxa"/>
              <w:vAlign w:val="center"/>
            </w:tcPr>
            <w:p w14:paraId="6DF6085B" w14:textId="77777777" w:rsidR="003E506E" w:rsidRDefault="003E506E" w:rsidP="003E506E">
              <w:pPr>
                <w:pStyle w:val="Pieddepage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E6052C">
                <w:rPr>
                  <w:rFonts w:ascii="Cambria" w:eastAsia="MS Mincho" w:hAnsi="Cambria" w:cs="Times New Roman"/>
                  <w:color w:val="7F7F7F"/>
                  <w:sz w:val="16"/>
                  <w:szCs w:val="16"/>
                </w:rPr>
                <w:t>© Pascal Detrain – Horizons Coaching – Tous droits réservés</w:t>
              </w:r>
              <w:r>
                <w:rPr>
                  <w:rFonts w:ascii="Cambria" w:eastAsia="MS Mincho" w:hAnsi="Cambria" w:cs="Times New Roman"/>
                  <w:color w:val="7F7F7F"/>
                  <w:sz w:val="16"/>
                  <w:szCs w:val="16"/>
                </w:rPr>
                <w:t xml:space="preserve">. </w:t>
              </w:r>
              <w:r w:rsidRPr="00E6052C">
                <w:rPr>
                  <w:rFonts w:ascii="Cambria" w:eastAsia="MS Mincho" w:hAnsi="Cambria" w:cs="Times New Roman"/>
                  <w:color w:val="7F7F7F"/>
                  <w:sz w:val="16"/>
                  <w:szCs w:val="16"/>
                </w:rPr>
                <w:t>Ce document est protégé par le droit d’auteur. Il est destiné à un usage strictement personnel dans le cadre de la lecture de l’ouvrage associé. Toute reproduction, diffusion, modification ou utilisation, totale ou partielle, sans autorisation écrite préalable de l’auteur est interdite.</w:t>
              </w:r>
            </w:p>
          </w:tc>
        </w:sdtContent>
      </w:sdt>
      <w:tc>
        <w:tcPr>
          <w:tcW w:w="276" w:type="dxa"/>
          <w:vAlign w:val="center"/>
        </w:tcPr>
        <w:p w14:paraId="12AB79A8" w14:textId="77777777" w:rsidR="003E506E" w:rsidRDefault="003E506E" w:rsidP="003E506E">
          <w:pPr>
            <w:pStyle w:val="Pieddepage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78A6ADF" w14:textId="77777777" w:rsidR="003E506E" w:rsidRDefault="003E50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D7412" w14:textId="77777777" w:rsidR="006A088A" w:rsidRDefault="006A088A" w:rsidP="00711298">
      <w:pPr>
        <w:spacing w:after="0" w:line="240" w:lineRule="auto"/>
      </w:pPr>
      <w:r>
        <w:separator/>
      </w:r>
    </w:p>
  </w:footnote>
  <w:footnote w:type="continuationSeparator" w:id="0">
    <w:p w14:paraId="3688E55A" w14:textId="77777777" w:rsidR="006A088A" w:rsidRDefault="006A088A" w:rsidP="0071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67B50" w14:textId="6E6E4C25" w:rsidR="00FF7B7D" w:rsidRDefault="00FF7B7D">
    <w:pPr>
      <w:pStyle w:val="En-tte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865A6" w14:textId="180E6B17" w:rsidR="00FF7B7D" w:rsidRDefault="00FF7B7D" w:rsidP="00FF7B7D">
    <w:pPr>
      <w:pStyle w:val="En-tte"/>
      <w:tabs>
        <w:tab w:val="clear" w:pos="4680"/>
        <w:tab w:val="center" w:pos="4536"/>
      </w:tabs>
    </w:pPr>
    <w:r>
      <w:tab/>
    </w:r>
    <w:r>
      <w:rPr>
        <w:noProof/>
      </w:rPr>
      <w:drawing>
        <wp:inline distT="0" distB="0" distL="0" distR="0" wp14:anchorId="7C2F1B4E" wp14:editId="0494034A">
          <wp:extent cx="1247775" cy="446686"/>
          <wp:effectExtent l="0" t="0" r="0" b="0"/>
          <wp:docPr id="355227737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227737" name="Image 35522773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720" cy="463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395001"/>
    <w:multiLevelType w:val="hybridMultilevel"/>
    <w:tmpl w:val="12C214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C1F50"/>
    <w:multiLevelType w:val="hybridMultilevel"/>
    <w:tmpl w:val="F1722C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A7929"/>
    <w:multiLevelType w:val="hybridMultilevel"/>
    <w:tmpl w:val="C7DA9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591754">
    <w:abstractNumId w:val="8"/>
  </w:num>
  <w:num w:numId="2" w16cid:durableId="788548570">
    <w:abstractNumId w:val="6"/>
  </w:num>
  <w:num w:numId="3" w16cid:durableId="1674840851">
    <w:abstractNumId w:val="5"/>
  </w:num>
  <w:num w:numId="4" w16cid:durableId="1573807456">
    <w:abstractNumId w:val="4"/>
  </w:num>
  <w:num w:numId="5" w16cid:durableId="491068577">
    <w:abstractNumId w:val="7"/>
  </w:num>
  <w:num w:numId="6" w16cid:durableId="348065401">
    <w:abstractNumId w:val="3"/>
  </w:num>
  <w:num w:numId="7" w16cid:durableId="2054764559">
    <w:abstractNumId w:val="2"/>
  </w:num>
  <w:num w:numId="8" w16cid:durableId="397672583">
    <w:abstractNumId w:val="1"/>
  </w:num>
  <w:num w:numId="9" w16cid:durableId="545721861">
    <w:abstractNumId w:val="0"/>
  </w:num>
  <w:num w:numId="10" w16cid:durableId="81950232">
    <w:abstractNumId w:val="11"/>
  </w:num>
  <w:num w:numId="11" w16cid:durableId="1236629114">
    <w:abstractNumId w:val="9"/>
  </w:num>
  <w:num w:numId="12" w16cid:durableId="14750997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hUpUe2WuGtjKmuWE6BALPo+OaQ3paegqjf+eDP4ZEl7f9cuGunQJMLwobWhtX99LfW7OHd+vZ8+nV7LBpl45Pg==" w:salt="pveqcp72EngU760AlIeLP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962"/>
    <w:rsid w:val="00034616"/>
    <w:rsid w:val="0006063C"/>
    <w:rsid w:val="00091487"/>
    <w:rsid w:val="0015074B"/>
    <w:rsid w:val="00164758"/>
    <w:rsid w:val="001933BE"/>
    <w:rsid w:val="001D7C0E"/>
    <w:rsid w:val="0023086C"/>
    <w:rsid w:val="0025109C"/>
    <w:rsid w:val="0029639D"/>
    <w:rsid w:val="0030736A"/>
    <w:rsid w:val="00326F90"/>
    <w:rsid w:val="00385BA4"/>
    <w:rsid w:val="003A5937"/>
    <w:rsid w:val="003E004B"/>
    <w:rsid w:val="003E506E"/>
    <w:rsid w:val="00451F6B"/>
    <w:rsid w:val="00471A8E"/>
    <w:rsid w:val="004E50CC"/>
    <w:rsid w:val="004E5369"/>
    <w:rsid w:val="00587AE3"/>
    <w:rsid w:val="005C118D"/>
    <w:rsid w:val="006029CA"/>
    <w:rsid w:val="006A088A"/>
    <w:rsid w:val="006B5C71"/>
    <w:rsid w:val="00711298"/>
    <w:rsid w:val="00713AA7"/>
    <w:rsid w:val="007C1AD3"/>
    <w:rsid w:val="00846EF4"/>
    <w:rsid w:val="008E3F9A"/>
    <w:rsid w:val="009C4A9B"/>
    <w:rsid w:val="00AA1D8D"/>
    <w:rsid w:val="00AE1CCC"/>
    <w:rsid w:val="00B47730"/>
    <w:rsid w:val="00B60768"/>
    <w:rsid w:val="00B74C2E"/>
    <w:rsid w:val="00C07B73"/>
    <w:rsid w:val="00C408A5"/>
    <w:rsid w:val="00CA201A"/>
    <w:rsid w:val="00CB0664"/>
    <w:rsid w:val="00CE4399"/>
    <w:rsid w:val="00D42904"/>
    <w:rsid w:val="00D73FF5"/>
    <w:rsid w:val="00D85EEA"/>
    <w:rsid w:val="00E53982"/>
    <w:rsid w:val="00E6052C"/>
    <w:rsid w:val="00E905C5"/>
    <w:rsid w:val="00EB020F"/>
    <w:rsid w:val="00F333E0"/>
    <w:rsid w:val="00FB47CE"/>
    <w:rsid w:val="00FC693F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AF098B"/>
  <w14:defaultImageDpi w14:val="330"/>
  <w15:docId w15:val="{F1E9F4FC-5BC3-41B8-955F-7C06E92B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extedelespacerserv">
    <w:name w:val="Texte de l’espace réservé"/>
    <w:basedOn w:val="Policepardfaut"/>
    <w:uiPriority w:val="99"/>
    <w:semiHidden/>
    <w:rsid w:val="00E605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DA4538C8F74D6B8C259564BA2463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0BB653-DF79-4B86-85FC-399155DC02FE}"/>
      </w:docPartPr>
      <w:docPartBody>
        <w:p w:rsidR="00A42B30" w:rsidRDefault="003D5183" w:rsidP="003D5183">
          <w:pPr>
            <w:pStyle w:val="4CDA4538C8F74D6B8C259564BA2463C8"/>
          </w:pPr>
          <w:r>
            <w:rPr>
              <w:rStyle w:val="Textedelespacerserv"/>
            </w:rPr>
            <w:t>[Auteur]</w:t>
          </w:r>
        </w:p>
      </w:docPartBody>
    </w:docPart>
    <w:docPart>
      <w:docPartPr>
        <w:name w:val="6EE94829E6D44859B441775C0DB0C4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3DF112-08B9-4858-A83D-FCF59551AE0D}"/>
      </w:docPartPr>
      <w:docPartBody>
        <w:p w:rsidR="00A42B30" w:rsidRDefault="003D5183" w:rsidP="003D5183">
          <w:pPr>
            <w:pStyle w:val="6EE94829E6D44859B441775C0DB0C468"/>
          </w:pPr>
          <w:r>
            <w:rPr>
              <w:rStyle w:val="Textedelespacerserv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83"/>
    <w:rsid w:val="0022287A"/>
    <w:rsid w:val="0033347E"/>
    <w:rsid w:val="003D5183"/>
    <w:rsid w:val="00451F6B"/>
    <w:rsid w:val="005C118D"/>
    <w:rsid w:val="006B5C71"/>
    <w:rsid w:val="009131E0"/>
    <w:rsid w:val="00A42B30"/>
    <w:rsid w:val="00AA1DAF"/>
    <w:rsid w:val="00B74C2E"/>
    <w:rsid w:val="00D54CDB"/>
    <w:rsid w:val="00D73FF5"/>
    <w:rsid w:val="00DB7831"/>
    <w:rsid w:val="00E53982"/>
    <w:rsid w:val="00F1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lespacerserv">
    <w:name w:val="Texte de l’espace réservé"/>
    <w:basedOn w:val="Policepardfaut"/>
    <w:uiPriority w:val="99"/>
    <w:semiHidden/>
    <w:rsid w:val="003D5183"/>
    <w:rPr>
      <w:color w:val="808080"/>
    </w:rPr>
  </w:style>
  <w:style w:type="paragraph" w:customStyle="1" w:styleId="4CDA4538C8F74D6B8C259564BA2463C8">
    <w:name w:val="4CDA4538C8F74D6B8C259564BA2463C8"/>
    <w:rsid w:val="003D5183"/>
  </w:style>
  <w:style w:type="paragraph" w:customStyle="1" w:styleId="6EE94829E6D44859B441775C0DB0C468">
    <w:name w:val="6EE94829E6D44859B441775C0DB0C468"/>
    <w:rsid w:val="003D51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286</Words>
  <Characters>1404</Characters>
  <Application>Microsoft Office Word</Application>
  <DocSecurity>8</DocSecurity>
  <Lines>78</Lines>
  <Paragraphs>51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 Pascal Detrain – Horizons Coaching – Tous droits réservés. Ce document est protégé par le droit d’auteur. Il est destiné à un usage strictement personnel dans le cadre de la lecture de l’ouvrage associé. Toute reproduction, diffusion, modification ou utilisation, totale ou partielle, sans autorisation écrite préalable de l’auteur est interdite.</dc:creator>
  <cp:keywords/>
  <dc:description>generated by python-docx</dc:description>
  <cp:lastModifiedBy>Pascal DETRAIN</cp:lastModifiedBy>
  <cp:revision>16</cp:revision>
  <dcterms:created xsi:type="dcterms:W3CDTF">2026-03-24T10:46:00Z</dcterms:created>
  <dcterms:modified xsi:type="dcterms:W3CDTF">2026-04-07T13:46:00Z</dcterms:modified>
  <cp:category/>
</cp:coreProperties>
</file>